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9481" w14:textId="00a9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IХ сессиясының 2012 жылғы 14 желтоқсандағы N 69 "2013-2015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XІІІ сессиясының 2013 жылғы 12 шілдедегі N 110 шешімі. Қарағанды облысының Әділет департаментінде 2013 жылғы 29 шілдеде N 2374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мәслихатының ХVІ сессиясының 2013 жылғы 27 маусымдағы N 176 "Қарағанды облыстық мәслихатының 2012 жылғы 5 желтоқсандағы Х сессиясының "2013-2015 жылдарға арналған облыстық бюджет туралы" N 107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IХ сессиясының 2012 жылғы 14 желтоқсандағы N 69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2087 болып тіркелген және 2012 жылғы 30 желтоқсандағы N 52 (5872) "Ұлытау өңірі" газетінде жарияланған), Ұлытау аудандық мәслихатының Х сессиясының 2013 жылғы 28 наурыздағы N 79 "Ұлытау аудандық мәслихатының ІХ сессиясының 2012 жылғы 14 желтоқсандағы N 69 "2013-2015 жылдарға арналған бюджеті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енгізілген (нормативтік құқықтық кесімдерді мемлекеттік тіркеу Тізілімінде N 2312 болып тіркелген және 2013 жылғы 1 мамырдағы N 15 (5887) "Ұлытау өңірі" газетінде жарияланған),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"2561453" сандары "2741117"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"2107549" сандары "2275968"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"280" сандары "1146"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"452964" сандары "463343"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"2671026" сандары "2850690"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"199747" сандары "210126"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тармақшасы үшінші азат жолынан кейін келесі мазмұндағы азат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атқарушы органның штат санының ұлғаюына – 10379 мың теңге;";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"2395" сандары "700"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"74416" сандары "85658"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"5950" сандары "4727"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"2570" сандары "1270"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"22394" сандары "14781"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"8569" сандары "7369" сандарымен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Жанибеков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 ауылдық (селолық)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тілдерді және Қазақстан халықтарының басқа тілдерді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бiрдейлендiру жөнiндегi iс-шараларды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 құрамында елді мекендерде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бағдарламаларды іске асыру бойынша шығындары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бюджетінің құрамында кенттер, ауылдық округ</w:t>
      </w:r>
      <w:r>
        <w:br/>
      </w:r>
      <w:r>
        <w:rPr>
          <w:rFonts w:ascii="Times New Roman"/>
          <w:b/>
          <w:i w:val="false"/>
          <w:color w:val="000000"/>
        </w:rPr>
        <w:t>әкімі аппараттары бюджеттік бағдарламаларды іске асыру</w:t>
      </w:r>
      <w:r>
        <w:br/>
      </w:r>
      <w:r>
        <w:rPr>
          <w:rFonts w:ascii="Times New Roman"/>
          <w:b/>
          <w:i w:val="false"/>
          <w:color w:val="000000"/>
        </w:rPr>
        <w:t>бойынша шығындары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 әкімдері аппаратының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 әкімдері аппаратының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 әкімдері аппаратының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 әкімдері аппаратының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