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7d6e" w14:textId="fe17d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Трудовой селолық округінің аумағында карантин режимін енгізе отырып 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2013 жылғы 11 қыркүйектегі N 43/01 қаулысы. Қарағанды облысының Әділет департаментінде 2013 жылғы 1 қазанда N 2387 болып тіркелді. Күші жойылды - Қарағанды облысы Осакаров ауданының әкімдігінің 2013 жылғы 25 қазандағы N 51/01 қаулысымен</w:t>
      </w:r>
    </w:p>
    <w:p>
      <w:pPr>
        <w:spacing w:after="0"/>
        <w:ind w:left="0"/>
        <w:jc w:val="both"/>
      </w:pPr>
      <w:r>
        <w:rPr>
          <w:rFonts w:ascii="Times New Roman"/>
          <w:b w:val="false"/>
          <w:i w:val="false"/>
          <w:color w:val="ff0000"/>
          <w:sz w:val="28"/>
        </w:rPr>
        <w:t>      Ескерту. Күші жойылды - Қарағанды облысы Осакаров ауданының әкімдігінің 25.10.2013 N 51/01 қаулысымен.</w:t>
      </w:r>
    </w:p>
    <w:bookmarkStart w:name="z1" w:id="0"/>
    <w:p>
      <w:pPr>
        <w:spacing w:after="0"/>
        <w:ind w:left="0"/>
        <w:jc w:val="both"/>
      </w:pPr>
      <w:r>
        <w:rPr>
          <w:rFonts w:ascii="Times New Roman"/>
          <w:b w:val="false"/>
          <w:i w:val="false"/>
          <w:color w:val="000000"/>
          <w:sz w:val="28"/>
        </w:rPr>
        <w:t>
      Қазақстан Республикасының 2002 жылғы 10 шілдедегі "Ветеринария туралы" Заңының 10 бабының 2 тармағының </w:t>
      </w:r>
      <w:r>
        <w:rPr>
          <w:rFonts w:ascii="Times New Roman"/>
          <w:b w:val="false"/>
          <w:i w:val="false"/>
          <w:color w:val="000000"/>
          <w:sz w:val="28"/>
        </w:rPr>
        <w:t>9)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18) тармақшасына</w:t>
      </w:r>
      <w:r>
        <w:rPr>
          <w:rFonts w:ascii="Times New Roman"/>
          <w:b w:val="false"/>
          <w:i w:val="false"/>
          <w:color w:val="000000"/>
          <w:sz w:val="28"/>
        </w:rPr>
        <w:t xml:space="preserve"> және Қазақстан Республикасы Үкіметінің 2003 жылғы 28 сәуірдегі N 407 "Ветеринария саласындағы нормативтік құқықтық кесiмдердi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Ірі қара мал арасында қарасан ауруы шығуына байланысты, Трудовой селолық округінің аумағында карантин режимін енгізе отырып карантин аймағының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2002 жылғы 10 шілдедегі "Ветеринария туралы" Заңының </w:t>
      </w:r>
      <w:r>
        <w:rPr>
          <w:rFonts w:ascii="Times New Roman"/>
          <w:b w:val="false"/>
          <w:i w:val="false"/>
          <w:color w:val="000000"/>
          <w:sz w:val="28"/>
        </w:rPr>
        <w:t>26 бабында</w:t>
      </w:r>
      <w:r>
        <w:rPr>
          <w:rFonts w:ascii="Times New Roman"/>
          <w:b w:val="false"/>
          <w:i w:val="false"/>
          <w:color w:val="000000"/>
          <w:sz w:val="28"/>
        </w:rPr>
        <w:t xml:space="preserve"> белгіленген, "Осакаров ауданының ауыл шаруашылығы және ветеринария бөлімі" мемлекеттік мекемесіне жануарлардың жұқпалы ауруының таралуына жол бермеу мақсатында, эпизоотия ошағында және қолайсыз пунктте ветеринариялық-санитариялық қолайлы жағдайға қол жеткізу, қажетті ветеринариялық-санитариялық іс-шаралары өткізілсін.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ветеринариялық бақылау және қадағалау Комитетінің Осакаров аудандық аумақтық инспекциясы" мемлекеттік мекемесінің басшысы Ғалым Хамиұлы Оспановқа (келісім бойынша) Қазақстан Республикасының 2002 жылғы 10 шілдедегі "Ветеринария туралы" Заңының </w:t>
      </w:r>
      <w:r>
        <w:rPr>
          <w:rFonts w:ascii="Times New Roman"/>
          <w:b w:val="false"/>
          <w:i w:val="false"/>
          <w:color w:val="000000"/>
          <w:sz w:val="28"/>
        </w:rPr>
        <w:t>26 бабымен</w:t>
      </w:r>
      <w:r>
        <w:rPr>
          <w:rFonts w:ascii="Times New Roman"/>
          <w:b w:val="false"/>
          <w:i w:val="false"/>
          <w:color w:val="000000"/>
          <w:sz w:val="28"/>
        </w:rPr>
        <w:t xml:space="preserve"> көзделген шектеу іс-шараларының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Асылбек Серікұлы Молдабаевқа жүктелсін.</w:t>
      </w:r>
      <w:r>
        <w:br/>
      </w:r>
      <w:r>
        <w:rPr>
          <w:rFonts w:ascii="Times New Roman"/>
          <w:b w:val="false"/>
          <w:i w:val="false"/>
          <w:color w:val="000000"/>
          <w:sz w:val="28"/>
        </w:rPr>
        <w:t>
</w:t>
      </w:r>
      <w:r>
        <w:rPr>
          <w:rFonts w:ascii="Times New Roman"/>
          <w:b w:val="false"/>
          <w:i w:val="false"/>
          <w:color w:val="000000"/>
          <w:sz w:val="28"/>
        </w:rPr>
        <w:t>
      5. Осы қаулы оның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Осакаров ауданының әкімі                   С. Аймақов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ветеринариялық бақылау және</w:t>
      </w:r>
      <w:r>
        <w:br/>
      </w:r>
      <w:r>
        <w:rPr>
          <w:rFonts w:ascii="Times New Roman"/>
          <w:b w:val="false"/>
          <w:i w:val="false"/>
          <w:color w:val="000000"/>
          <w:sz w:val="28"/>
        </w:rPr>
        <w:t>
</w:t>
      </w:r>
      <w:r>
        <w:rPr>
          <w:rFonts w:ascii="Times New Roman"/>
          <w:b w:val="false"/>
          <w:i/>
          <w:color w:val="000000"/>
          <w:sz w:val="28"/>
        </w:rPr>
        <w:t>      қадағалау Комитетінің</w:t>
      </w:r>
      <w:r>
        <w:br/>
      </w:r>
      <w:r>
        <w:rPr>
          <w:rFonts w:ascii="Times New Roman"/>
          <w:b w:val="false"/>
          <w:i w:val="false"/>
          <w:color w:val="000000"/>
          <w:sz w:val="28"/>
        </w:rPr>
        <w:t>
</w:t>
      </w:r>
      <w:r>
        <w:rPr>
          <w:rFonts w:ascii="Times New Roman"/>
          <w:b w:val="false"/>
          <w:i/>
          <w:color w:val="000000"/>
          <w:sz w:val="28"/>
        </w:rPr>
        <w:t>      Осакаров аудандық аумақтық</w:t>
      </w:r>
      <w:r>
        <w:br/>
      </w:r>
      <w:r>
        <w:rPr>
          <w:rFonts w:ascii="Times New Roman"/>
          <w:b w:val="false"/>
          <w:i w:val="false"/>
          <w:color w:val="000000"/>
          <w:sz w:val="28"/>
        </w:rPr>
        <w:t>
</w:t>
      </w:r>
      <w:r>
        <w:rPr>
          <w:rFonts w:ascii="Times New Roman"/>
          <w:b w:val="false"/>
          <w:i/>
          <w:color w:val="000000"/>
          <w:sz w:val="28"/>
        </w:rPr>
        <w:t>      инспекциясы" басшысы</w:t>
      </w:r>
      <w:r>
        <w:br/>
      </w:r>
      <w:r>
        <w:rPr>
          <w:rFonts w:ascii="Times New Roman"/>
          <w:b w:val="false"/>
          <w:i w:val="false"/>
          <w:color w:val="000000"/>
          <w:sz w:val="28"/>
        </w:rPr>
        <w:t>
</w:t>
      </w:r>
      <w:r>
        <w:rPr>
          <w:rFonts w:ascii="Times New Roman"/>
          <w:b w:val="false"/>
          <w:i/>
          <w:color w:val="000000"/>
          <w:sz w:val="28"/>
        </w:rPr>
        <w:t>      Ғ. Оспанов</w:t>
      </w:r>
      <w:r>
        <w:br/>
      </w:r>
      <w:r>
        <w:rPr>
          <w:rFonts w:ascii="Times New Roman"/>
          <w:b w:val="false"/>
          <w:i w:val="false"/>
          <w:color w:val="000000"/>
          <w:sz w:val="28"/>
        </w:rPr>
        <w:t>
      2013 жылдың 11 қыркүйегі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