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e126" w14:textId="178e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22 сессиясының 2013 жылғы 28 қарашадағы № 217 шешімі. Қарағанды облысының Әділет департаментінде 2013 жылғы 29 қарашада № 2425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15 сессиясының 2012 жылғы 14 желтоқсандағы № 149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2062 болып тіркелген, 2012 жылғы 29 желтоқсандағы № 52 (5285) "Нұра" газетінде жарияланған), Нұра аудандық мәслихатының 16 сессиясының 2013 жылғы 31 қаңтардағы № 159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2160 болып тіркелген, 2013 жылғы 2 наурыздағы № 9 (5296) "Нұра" газетінде жарияланған), Нұра аудандық мәслихатының 17 сессиясының 2013 жылғы 20 наурыздағы № 165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2280 болып тіркелген, "Нұра" газетінде 2013 жылғы 13 сәуірдегі № 15 (5302) жарияланған), Нұра аудандық мәслихатының 2013 жылғы 11 шілдедегі 19 сессиясының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 № 190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2355 болып тіркелген, "Нұра" газетінде 2013 жылғы 26 шілдедегі № 30 (5316) жарияланған), Нұра аудандық мәслихатының 2013 жылғы 3 қазандағы 21 сессиясының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 № 206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2389 болып тіркелген, "Нұра" газетінде 2013 жылғы 7 қазандағы № 41 (5327)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"3412244" сандары "3413277"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"344221" сандары "344364"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"4723" сандары "4586"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"3059700" сандары "3060727"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"3388871" сандары "3389904"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"3414" сандары "0"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Юнгенштейн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00"/>
        <w:gridCol w:w="399"/>
        <w:gridCol w:w="10906"/>
        <w:gridCol w:w="187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3413277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3060727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31"/>
        <w:gridCol w:w="753"/>
        <w:gridCol w:w="9924"/>
        <w:gridCol w:w="19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3389904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222399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211934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1738597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1616723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1612532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1597677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1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720529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қалалық елді мекендерді дамыту шеңберінде объектілерді жөндеу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629582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34549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бюджеттік кредиттер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78"/>
        <w:gridCol w:w="436"/>
        <w:gridCol w:w="10797"/>
        <w:gridCol w:w="18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7"/>
        <w:gridCol w:w="694"/>
        <w:gridCol w:w="694"/>
        <w:gridCol w:w="9677"/>
        <w:gridCol w:w="18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359"/>
        <w:gridCol w:w="359"/>
        <w:gridCol w:w="11009"/>
        <w:gridCol w:w="18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46"/>
        <w:gridCol w:w="695"/>
        <w:gridCol w:w="696"/>
        <w:gridCol w:w="9756"/>
        <w:gridCol w:w="18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бюджеттік нысаналы трансферттер және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4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367914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 Республикалық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199507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46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97522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49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</w:p>
        </w:tc>
      </w:tr>
      <w:tr>
        <w:trPr>
          <w:trHeight w:val="6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6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жүйе бойынша біліктілікті арттырудан өткен мұғалімдерге еңбекақыны арттыру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70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5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5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9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облыстық бюджеттен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103494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ауылдық елді мекендерді дамытуға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жөндеуге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Коммуналдық-инженерлік инфрақұрылым объектілерін жөндеуге және ауылдық елді мекендерді жайластыру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жөндеуге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5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6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және ағымдағы жөндеуден өткізуге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46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2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2013 жылғы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00"/>
        <w:gridCol w:w="9858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қосымша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Шұбаркөл кентінің әкімі аппаратының 2013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19"/>
        <w:gridCol w:w="697"/>
        <w:gridCol w:w="697"/>
        <w:gridCol w:w="9812"/>
        <w:gridCol w:w="18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қосымша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селолық әкімі аппаратының 2013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19"/>
        <w:gridCol w:w="762"/>
        <w:gridCol w:w="9784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қосымша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 2013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19"/>
        <w:gridCol w:w="739"/>
        <w:gridCol w:w="697"/>
        <w:gridCol w:w="9770"/>
        <w:gridCol w:w="18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қосымша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селолық әкімі аппаратының 2013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19"/>
        <w:gridCol w:w="698"/>
        <w:gridCol w:w="9848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қосымша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 2013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699"/>
        <w:gridCol w:w="9864"/>
        <w:gridCol w:w="18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 қосымша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селолық әкімі аппаратының 2013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739"/>
        <w:gridCol w:w="697"/>
        <w:gridCol w:w="9834"/>
        <w:gridCol w:w="18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қосымша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селолық әкімі аппаратының 2013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19"/>
        <w:gridCol w:w="740"/>
        <w:gridCol w:w="9806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қосымша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қосымша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селолық әкімі аппаратының 2013 жылғы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19"/>
        <w:gridCol w:w="719"/>
        <w:gridCol w:w="9827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қосымша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селолық әкімі аппаратының 2013 жылғы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742"/>
        <w:gridCol w:w="9821"/>
        <w:gridCol w:w="18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қосымша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қосымша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селолық әкімі аппаратының 2013 жылғы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00"/>
        <w:gridCol w:w="9858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 қосымша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 қосымша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 2013 жылғы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99"/>
        <w:gridCol w:w="763"/>
        <w:gridCol w:w="9800"/>
        <w:gridCol w:w="18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қосымша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қосымша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 2013 жылғы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803"/>
        <w:gridCol w:w="782"/>
        <w:gridCol w:w="9685"/>
        <w:gridCol w:w="18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қосымша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селолық әкімі аппаратының 2013 жылғы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761"/>
        <w:gridCol w:w="718"/>
        <w:gridCol w:w="9791"/>
        <w:gridCol w:w="18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қосымша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қосымша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Мыңбаев атындағы селолық әкімі аппаратының 2013 жылғы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43"/>
        <w:gridCol w:w="9815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қосымша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 қосымша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селолық әкімі аппаратының 2013 жылғы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19"/>
        <w:gridCol w:w="783"/>
        <w:gridCol w:w="9763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 қосымша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қосымша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 2013 жылғы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739"/>
        <w:gridCol w:w="739"/>
        <w:gridCol w:w="9792"/>
        <w:gridCol w:w="18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қосымша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 қосымша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 2013 жылғы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43"/>
        <w:gridCol w:w="9815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қосымша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қосымша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селолық әкімі аппаратының 2013 жылғы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00"/>
        <w:gridCol w:w="9858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қосымша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қосымша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селолық әкімі аппаратының 2013 жылғы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64"/>
        <w:gridCol w:w="9794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 қосымша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қосымша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селолық әкімі аппаратының 2013 жылғы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1"/>
        <w:gridCol w:w="743"/>
        <w:gridCol w:w="9794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қосымша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 қосымша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 2013 жылғы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1"/>
        <w:gridCol w:w="700"/>
        <w:gridCol w:w="9837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қосымша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 қосымша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селолық әкімі аппаратының 2013 жылғы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19"/>
        <w:gridCol w:w="762"/>
        <w:gridCol w:w="9784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 қосымша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қосымша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 2013 жылғы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1"/>
        <w:gridCol w:w="743"/>
        <w:gridCol w:w="9794"/>
        <w:gridCol w:w="18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