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3d84" w14:textId="4403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21 сессиясының 2013 жылғы 3 қазандағы № 206 шешімі. Қарағанды облысының Әділет департаментінде 2013 жылғы 7 қазанда № 2389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15 сессиясының 2012 жылғы 14 желтоқсандағы № 149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 2062 болып тіркелген, 2012 жылғы 29 желтоқсандағы № 52 (5285) "Нұра" газетінде жарияланған), Нұра аудандық мәслихатының 16 сессиясының 2013 жылғы 31 қаңтардағы № 159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2160 болып тіркелген, 2013 жылғы 2 наурыздағы № 9 (5296) "Нұра" газетінде жарияланған), Нұра аудандық мәслихатының 17 сессиясының 2013 жылғы 20 наурыздағы № 165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Тізілімінде № 2280 болып тіркелген, "Нұра" газетінде 2013 жылғы 13 сәуірдегі № 15 (5302) жарияланған), Нұра аудандық мәслихатының 2013 жылғы 11 шілдедегі 19 сессиясының "Нұра аудандық мәслихатының 2012 жылғы 14 желтоқсандағы 15 сессиясының "2013-2015 жылдарға арналған аудандық бюджет туралы" № 149 шешіміне өзгерістер енгізу туралы" № 190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 мемлекеттік тіркеу Тізілімінде № 2355 болып тіркелген, "Нұра" газетінде 2013 жылғы 26 шілдедегі № 30 (5316)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"3407985" сандары "3412244"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"3055441" сандары "3059700"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"3384612" сандары "3388871"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"6943" сандары "3414"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Шайжанов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қазан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716"/>
        <w:gridCol w:w="18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3412244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344221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3059700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18"/>
        <w:gridCol w:w="695"/>
        <w:gridCol w:w="717"/>
        <w:gridCol w:w="9734"/>
        <w:gridCol w:w="19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3388871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337558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295395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226028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215701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28185</w:t>
            </w:r>
          </w:p>
        </w:tc>
      </w:tr>
      <w:tr>
        <w:trPr>
          <w:trHeight w:val="12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</w:t>
            </w:r>
          </w:p>
        </w:tc>
      </w:tr>
      <w:tr>
        <w:trPr>
          <w:trHeight w:val="12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2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1749265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1627516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1623399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1608544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71386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83779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83779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</w:t>
            </w:r>
          </w:p>
        </w:tc>
      </w:tr>
      <w:tr>
        <w:trPr>
          <w:trHeight w:val="11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</w:p>
        </w:tc>
      </w:tr>
      <w:tr>
        <w:trPr>
          <w:trHeight w:val="11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718073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39657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қалалық елді мекендерді дамыту шеңберінде объектілерді жөндеу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9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630953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618153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205906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101375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71577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31308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33270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18517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6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59455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8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555"/>
        <w:gridCol w:w="261"/>
        <w:gridCol w:w="10959"/>
        <w:gridCol w:w="19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5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80"/>
        <w:gridCol w:w="724"/>
        <w:gridCol w:w="703"/>
        <w:gridCol w:w="9839"/>
        <w:gridCol w:w="19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6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278"/>
        <w:gridCol w:w="278"/>
        <w:gridCol w:w="11172"/>
        <w:gridCol w:w="197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8"/>
        <w:gridCol w:w="1812"/>
      </w:tblGrid>
      <w:tr>
        <w:trPr>
          <w:trHeight w:val="28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-93792</w:t>
            </w:r>
          </w:p>
        </w:tc>
      </w:tr>
      <w:tr>
        <w:trPr>
          <w:trHeight w:val="285" w:hRule="atLeast"/>
        </w:trPr>
        <w:tc>
          <w:tcPr>
            <w:tcW w:w="1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80"/>
        <w:gridCol w:w="746"/>
        <w:gridCol w:w="724"/>
        <w:gridCol w:w="9796"/>
        <w:gridCol w:w="193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бюджеттік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 және бюджеттік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8"/>
        <w:gridCol w:w="1832"/>
      </w:tblGrid>
      <w:tr>
        <w:trPr>
          <w:trHeight w:val="51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264420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 Республикалық бюджеттен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199507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39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48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97522</w:t>
            </w:r>
          </w:p>
        </w:tc>
      </w:tr>
      <w:tr>
        <w:trPr>
          <w:trHeight w:val="5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</w:t>
            </w:r>
          </w:p>
        </w:tc>
      </w:tr>
      <w:tr>
        <w:trPr>
          <w:trHeight w:val="5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тәрбиелеушілеріне біліктілік санаты үшін қосымша төлеу көлемін ұлғайтуға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</w:t>
            </w:r>
          </w:p>
        </w:tc>
      </w:tr>
      <w:tr>
        <w:trPr>
          <w:trHeight w:val="49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8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жүйе бойынша біліктілікті арттырудан өткен мұғалімдерге еңбекақыны арттыру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73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9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58431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57463</w:t>
            </w:r>
          </w:p>
        </w:tc>
      </w:tr>
      <w:tr>
        <w:trPr>
          <w:trHeight w:val="3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48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75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3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штаттық санын ұлғайтуға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5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64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8"/>
        <w:gridCol w:w="1832"/>
      </w:tblGrid>
      <w:tr>
        <w:trPr>
          <w:trHeight w:val="43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облыстық бюджеттен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102467</w:t>
            </w:r>
          </w:p>
        </w:tc>
      </w:tr>
      <w:tr>
        <w:trPr>
          <w:trHeight w:val="25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шеңберінде ауылдық елді мекендерді дамытуға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</w:t>
            </w:r>
          </w:p>
        </w:tc>
      </w:tr>
      <w:tr>
        <w:trPr>
          <w:trHeight w:val="24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30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жөндеуге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</w:tr>
      <w:tr>
        <w:trPr>
          <w:trHeight w:val="66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Коммуналдық-инженерлік инфрақұрылым объектілерін жөндеуге және ауылдық елді мекендерді жайластыру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27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 жөндеуге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</w:tr>
      <w:tr>
        <w:trPr>
          <w:trHeight w:val="66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  <w:tr>
        <w:trPr>
          <w:trHeight w:val="630" w:hRule="atLeast"/>
        </w:trPr>
        <w:tc>
          <w:tcPr>
            <w:tcW w:w="1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және елді мекендердің көшелерін күрделі және орташа және ағымдағы жөндеуден өткізуге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қосымша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2013 жылғы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98"/>
        <w:gridCol w:w="698"/>
        <w:gridCol w:w="719"/>
        <w:gridCol w:w="9721"/>
        <w:gridCol w:w="19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қосымша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Шұбаркөл кентінің әкімі аппаратының 2013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62"/>
        <w:gridCol w:w="719"/>
        <w:gridCol w:w="9700"/>
        <w:gridCol w:w="191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қосымша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селолық әкімі аппаратының 2013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19"/>
        <w:gridCol w:w="698"/>
        <w:gridCol w:w="9806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қосымша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селолық әкімі аппаратының 2013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19"/>
        <w:gridCol w:w="719"/>
        <w:gridCol w:w="9785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қосымша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селолық әкімі аппаратының 2013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698"/>
        <w:gridCol w:w="698"/>
        <w:gridCol w:w="9827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 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қосымша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селолық әкімі аппаратының 2013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62"/>
        <w:gridCol w:w="698"/>
        <w:gridCol w:w="9763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 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 қосымша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селолық әкімі аппаратының 2013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62"/>
        <w:gridCol w:w="719"/>
        <w:gridCol w:w="9742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 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 қосымша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селолық әкімі аппаратының 2013 жылғы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62"/>
        <w:gridCol w:w="740"/>
        <w:gridCol w:w="9721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қосымша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 қосымша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селолық әкімі аппаратының 2013 жылғы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40"/>
        <w:gridCol w:w="698"/>
        <w:gridCol w:w="9785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 қосымша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 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селолық әкімі аппаратының 2013 жылғы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40"/>
        <w:gridCol w:w="740"/>
        <w:gridCol w:w="9743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қосымша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 қосымша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селолық әкімі аппаратының 2013 жылғы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19"/>
        <w:gridCol w:w="740"/>
        <w:gridCol w:w="9764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 қосымша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 қосымша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 2013 жылғы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62"/>
        <w:gridCol w:w="719"/>
        <w:gridCol w:w="9742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 қосымша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қосымша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селолық әкімі аппаратының 2013 жылғы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40"/>
        <w:gridCol w:w="719"/>
        <w:gridCol w:w="9764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 қосымша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қосымша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селолық әкімі аппаратының 2013 жылғы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40"/>
        <w:gridCol w:w="698"/>
        <w:gridCol w:w="9785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 қосымша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қосымша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Мыңбаев атындағы селолық әкімі аппаратының 2013 жылғы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698"/>
        <w:gridCol w:w="719"/>
        <w:gridCol w:w="9806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9578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 қосымша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 қосымша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селолық әкімі аппаратының 2013 жылғы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40"/>
        <w:gridCol w:w="719"/>
        <w:gridCol w:w="9764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 қосымша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қосымша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селолық әкімі аппаратының 2013 жылғы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698"/>
        <w:gridCol w:w="762"/>
        <w:gridCol w:w="9763"/>
        <w:gridCol w:w="18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 қосымша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қосымша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селолық әкімі аппаратының 2013 жылғы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19"/>
        <w:gridCol w:w="740"/>
        <w:gridCol w:w="9764"/>
        <w:gridCol w:w="187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 қосымша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 қосымша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селолық әкімі аппаратының 2013 жылғы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40"/>
        <w:gridCol w:w="698"/>
        <w:gridCol w:w="9785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 қосымша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қосымша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селолық әкімі аппаратының 2013 жылғы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23"/>
        <w:gridCol w:w="745"/>
        <w:gridCol w:w="9823"/>
        <w:gridCol w:w="18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 қосымша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қосымша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селолық әкімі аппаратының 2013 жылғы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40"/>
        <w:gridCol w:w="698"/>
        <w:gridCol w:w="9785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 қосымша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қосымша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селолық әкімі аппаратының 2013 жылғы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99"/>
        <w:gridCol w:w="743"/>
        <w:gridCol w:w="764"/>
        <w:gridCol w:w="9708"/>
        <w:gridCol w:w="18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қосымша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 қосымша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селолық әкімі аппаратының 2013 жылғы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762"/>
        <w:gridCol w:w="698"/>
        <w:gridCol w:w="9763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 қосымша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 қосымша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селолық әкімі аппаратының 2013 жылғы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98"/>
        <w:gridCol w:w="804"/>
        <w:gridCol w:w="719"/>
        <w:gridCol w:w="9700"/>
        <w:gridCol w:w="18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№ 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 қосымша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сессиясының 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32 қосымша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 2013 жылғы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"/>
        <w:gridCol w:w="702"/>
        <w:gridCol w:w="766"/>
        <w:gridCol w:w="9823"/>
        <w:gridCol w:w="188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