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5437" w14:textId="0ff5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2012 жылғы 14 желтоқсандағы 15 сессиясының "2013-2015 жылдарға арналған аудандық бюджет туралы" N 149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19 сессиясының 2013 жылғы 11 шілдедегі N 190 шешімі. Қарағанды облысының Әділет департаментінде 2013 жылғы 15 шілдеде N 2355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Нұра аудандық мәслихатының 15 сессиясының 2012 жылғы 14 желтоқсандағы N 149 "2013-2015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N 2062 болып тіркелген, 2012 жылғы 29 желтоқсандағы N 52 (5285) "Нұра" газетінде жарияланған), Нұра аудандық мәслихатының 16 сессиясының 2013 жылғы 31 қаңтардағы N 159 "Нұра аудандық мәслихатының 2012 жылғы 14 желтоқсандағы 15 сессиясының "2013-2015 жылдарға арналған аудандық бюджет туралы" N 149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Тізілімінде N 2160 болып тіркелген, 2013 жылғы 2 наурыздағы N 9 (5296) "Нұра" газетінде жарияланған), Нұра аудандық мәслихатының 17 сессиясының 2013 жылғы 20 наурыздағы N 165 "Нұра аудандық мәслихатының 2012 жылғы 14 желтоқсандағы 15 сессиясының "2013-2015 жылдарға арналған аудандық бюджет туралы" N 149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Тізілімінде N 2280 болып тіркелген, "Нұра" газетінде 2013 жылғы 13 сәуірдегі N 15 (5302)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"3275783" сандары "3407985"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"339821" сандары "344221"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"3000" сандары "3600"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"2928239" сандары "3055441"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"3310120" сандары "3384612"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сандары "57710"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сандары "57710"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Б. Шайжанов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Нұра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Мұхамеджанова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шілде 2013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сессиясының N 190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N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457"/>
        <w:gridCol w:w="457"/>
        <w:gridCol w:w="10758"/>
        <w:gridCol w:w="185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3407985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344221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97142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97142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128548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95960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24456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7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3055441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3055441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3055441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260"/>
        <w:gridCol w:w="769"/>
        <w:gridCol w:w="726"/>
        <w:gridCol w:w="9842"/>
        <w:gridCol w:w="189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3384612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330331</w:t>
            </w:r>
          </w:p>
        </w:tc>
      </w:tr>
      <w:tr>
        <w:trPr>
          <w:trHeight w:val="6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290697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12986</w:t>
            </w:r>
          </w:p>
        </w:tc>
      </w:tr>
      <w:tr>
        <w:trPr>
          <w:trHeight w:val="6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54267</w:t>
            </w:r>
          </w:p>
        </w:tc>
      </w:tr>
      <w:tr>
        <w:trPr>
          <w:trHeight w:val="6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48210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</w:t>
            </w:r>
          </w:p>
        </w:tc>
      </w:tr>
      <w:tr>
        <w:trPr>
          <w:trHeight w:val="6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6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223444</w:t>
            </w:r>
          </w:p>
        </w:tc>
      </w:tr>
      <w:tr>
        <w:trPr>
          <w:trHeight w:val="9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216310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25844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25844</w:t>
            </w:r>
          </w:p>
        </w:tc>
      </w:tr>
      <w:tr>
        <w:trPr>
          <w:trHeight w:val="12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14768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6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6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6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9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13747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6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2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5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1754476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49563</w:t>
            </w:r>
          </w:p>
        </w:tc>
      </w:tr>
      <w:tr>
        <w:trPr>
          <w:trHeight w:val="5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49563</w:t>
            </w:r>
          </w:p>
        </w:tc>
      </w:tr>
      <w:tr>
        <w:trPr>
          <w:trHeight w:val="6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49563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1634019</w:t>
            </w:r>
          </w:p>
        </w:tc>
      </w:tr>
      <w:tr>
        <w:trPr>
          <w:trHeight w:val="5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6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6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1630099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1615244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14855</w:t>
            </w:r>
          </w:p>
        </w:tc>
      </w:tr>
      <w:tr>
        <w:trPr>
          <w:trHeight w:val="4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70894</w:t>
            </w:r>
          </w:p>
        </w:tc>
      </w:tr>
      <w:tr>
        <w:trPr>
          <w:trHeight w:val="5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70894</w:t>
            </w:r>
          </w:p>
        </w:tc>
      </w:tr>
      <w:tr>
        <w:trPr>
          <w:trHeight w:val="9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</w:t>
            </w:r>
          </w:p>
        </w:tc>
      </w:tr>
      <w:tr>
        <w:trPr>
          <w:trHeight w:val="9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</w:t>
            </w:r>
          </w:p>
        </w:tc>
      </w:tr>
      <w:tr>
        <w:trPr>
          <w:trHeight w:val="6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54041</w:t>
            </w:r>
          </w:p>
        </w:tc>
      </w:tr>
      <w:tr>
        <w:trPr>
          <w:trHeight w:val="4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84540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84540</w:t>
            </w:r>
          </w:p>
        </w:tc>
      </w:tr>
      <w:tr>
        <w:trPr>
          <w:trHeight w:val="6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69213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</w:t>
            </w:r>
          </w:p>
        </w:tc>
      </w:tr>
      <w:tr>
        <w:trPr>
          <w:trHeight w:val="11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</w:t>
            </w:r>
          </w:p>
        </w:tc>
      </w:tr>
      <w:tr>
        <w:trPr>
          <w:trHeight w:val="4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</w:t>
            </w:r>
          </w:p>
        </w:tc>
      </w:tr>
      <w:tr>
        <w:trPr>
          <w:trHeight w:val="6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5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15543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</w:t>
            </w:r>
          </w:p>
        </w:tc>
      </w:tr>
      <w:tr>
        <w:trPr>
          <w:trHeight w:val="9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</w:t>
            </w:r>
          </w:p>
        </w:tc>
      </w:tr>
      <w:tr>
        <w:trPr>
          <w:trHeight w:val="5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</w:t>
            </w:r>
          </w:p>
        </w:tc>
      </w:tr>
      <w:tr>
        <w:trPr>
          <w:trHeight w:val="7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</w:t>
            </w:r>
          </w:p>
        </w:tc>
      </w:tr>
      <w:tr>
        <w:trPr>
          <w:trHeight w:val="9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14844</w:t>
            </w:r>
          </w:p>
        </w:tc>
      </w:tr>
      <w:tr>
        <w:trPr>
          <w:trHeight w:val="6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713857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36589</w:t>
            </w:r>
          </w:p>
        </w:tc>
      </w:tr>
      <w:tr>
        <w:trPr>
          <w:trHeight w:val="6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9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6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6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6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</w:t>
            </w:r>
          </w:p>
        </w:tc>
      </w:tr>
      <w:tr>
        <w:trPr>
          <w:trHeight w:val="5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</w:t>
            </w:r>
          </w:p>
        </w:tc>
      </w:tr>
      <w:tr>
        <w:trPr>
          <w:trHeight w:val="6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</w:t>
            </w:r>
          </w:p>
        </w:tc>
      </w:tr>
      <w:tr>
        <w:trPr>
          <w:trHeight w:val="6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630953</w:t>
            </w:r>
          </w:p>
        </w:tc>
      </w:tr>
      <w:tr>
        <w:trPr>
          <w:trHeight w:val="5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6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618153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618153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46315</w:t>
            </w:r>
          </w:p>
        </w:tc>
      </w:tr>
      <w:tr>
        <w:trPr>
          <w:trHeight w:val="6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46315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24415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</w:t>
            </w:r>
          </w:p>
        </w:tc>
      </w:tr>
      <w:tr>
        <w:trPr>
          <w:trHeight w:val="4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203708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100475</w:t>
            </w:r>
          </w:p>
        </w:tc>
      </w:tr>
      <w:tr>
        <w:trPr>
          <w:trHeight w:val="6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100475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100475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6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5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9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71577</w:t>
            </w:r>
          </w:p>
        </w:tc>
      </w:tr>
      <w:tr>
        <w:trPr>
          <w:trHeight w:val="6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60876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60876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</w:t>
            </w:r>
          </w:p>
        </w:tc>
      </w:tr>
      <w:tr>
        <w:trPr>
          <w:trHeight w:val="6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</w:t>
            </w:r>
          </w:p>
        </w:tc>
      </w:tr>
      <w:tr>
        <w:trPr>
          <w:trHeight w:val="6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6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30010</w:t>
            </w:r>
          </w:p>
        </w:tc>
      </w:tr>
      <w:tr>
        <w:trPr>
          <w:trHeight w:val="6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13492</w:t>
            </w:r>
          </w:p>
        </w:tc>
      </w:tr>
      <w:tr>
        <w:trPr>
          <w:trHeight w:val="5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5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16518</w:t>
            </w:r>
          </w:p>
        </w:tc>
      </w:tr>
      <w:tr>
        <w:trPr>
          <w:trHeight w:val="9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11518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8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106089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32793</w:t>
            </w:r>
          </w:p>
        </w:tc>
      </w:tr>
      <w:tr>
        <w:trPr>
          <w:trHeight w:val="5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</w:t>
            </w:r>
          </w:p>
        </w:tc>
      </w:tr>
      <w:tr>
        <w:trPr>
          <w:trHeight w:val="5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</w:t>
            </w:r>
          </w:p>
        </w:tc>
      </w:tr>
      <w:tr>
        <w:trPr>
          <w:trHeight w:val="6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6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15654</w:t>
            </w:r>
          </w:p>
        </w:tc>
      </w:tr>
      <w:tr>
        <w:trPr>
          <w:trHeight w:val="9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</w:t>
            </w:r>
          </w:p>
        </w:tc>
      </w:tr>
      <w:tr>
        <w:trPr>
          <w:trHeight w:val="8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57463</w:t>
            </w:r>
          </w:p>
        </w:tc>
      </w:tr>
      <w:tr>
        <w:trPr>
          <w:trHeight w:val="5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57463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57463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</w:t>
            </w:r>
          </w:p>
        </w:tc>
      </w:tr>
      <w:tr>
        <w:trPr>
          <w:trHeight w:val="6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</w:t>
            </w:r>
          </w:p>
        </w:tc>
      </w:tr>
      <w:tr>
        <w:trPr>
          <w:trHeight w:val="5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</w:t>
            </w:r>
          </w:p>
        </w:tc>
      </w:tr>
      <w:tr>
        <w:trPr>
          <w:trHeight w:val="8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109620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109620</w:t>
            </w:r>
          </w:p>
        </w:tc>
      </w:tr>
      <w:tr>
        <w:trPr>
          <w:trHeight w:val="6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8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96620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96620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51330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</w:t>
            </w:r>
          </w:p>
        </w:tc>
      </w:tr>
      <w:tr>
        <w:trPr>
          <w:trHeight w:val="6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43812</w:t>
            </w:r>
          </w:p>
        </w:tc>
      </w:tr>
      <w:tr>
        <w:trPr>
          <w:trHeight w:val="6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</w:p>
        </w:tc>
      </w:tr>
      <w:tr>
        <w:trPr>
          <w:trHeight w:val="6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</w:p>
        </w:tc>
      </w:tr>
      <w:tr>
        <w:trPr>
          <w:trHeight w:val="4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</w:tr>
      <w:tr>
        <w:trPr>
          <w:trHeight w:val="6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</w:tr>
      <w:tr>
        <w:trPr>
          <w:trHeight w:val="6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</w:t>
            </w:r>
          </w:p>
        </w:tc>
      </w:tr>
      <w:tr>
        <w:trPr>
          <w:trHeight w:val="9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</w:t>
            </w:r>
          </w:p>
        </w:tc>
      </w:tr>
      <w:tr>
        <w:trPr>
          <w:trHeight w:val="4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4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6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4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59455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8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5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6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576"/>
        <w:gridCol w:w="273"/>
        <w:gridCol w:w="10961"/>
        <w:gridCol w:w="189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3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3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5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460"/>
        <w:gridCol w:w="716"/>
        <w:gridCol w:w="716"/>
        <w:gridCol w:w="9762"/>
        <w:gridCol w:w="186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активтерімен операция бойынша сальдо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57710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57710</w:t>
            </w:r>
          </w:p>
        </w:tc>
      </w:tr>
      <w:tr>
        <w:trPr>
          <w:trHeight w:val="7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"/>
        <w:gridCol w:w="278"/>
        <w:gridCol w:w="278"/>
        <w:gridCol w:w="11216"/>
        <w:gridCol w:w="193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9"/>
        <w:gridCol w:w="1791"/>
      </w:tblGrid>
      <w:tr>
        <w:trPr>
          <w:trHeight w:val="28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-93792</w:t>
            </w:r>
          </w:p>
        </w:tc>
      </w:tr>
      <w:tr>
        <w:trPr>
          <w:trHeight w:val="28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61"/>
        <w:gridCol w:w="738"/>
        <w:gridCol w:w="738"/>
        <w:gridCol w:w="9713"/>
        <w:gridCol w:w="186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пайдаланылған қалдықтары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сессиясының N 190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N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бюджеттік нысаналы трансферттер</w:t>
      </w:r>
      <w:r>
        <w:br/>
      </w:r>
      <w:r>
        <w:rPr>
          <w:rFonts w:ascii="Times New Roman"/>
          <w:b/>
          <w:i w:val="false"/>
          <w:color w:val="000000"/>
        </w:rPr>
        <w:t>
және бюджеттік кредиттер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9"/>
        <w:gridCol w:w="1791"/>
      </w:tblGrid>
      <w:tr>
        <w:trPr>
          <w:trHeight w:val="51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263928</w:t>
            </w:r>
          </w:p>
        </w:tc>
      </w:tr>
      <w:tr>
        <w:trPr>
          <w:trHeight w:val="25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 Республикалық бюджеттен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199015</w:t>
            </w:r>
          </w:p>
        </w:tc>
      </w:tr>
      <w:tr>
        <w:trPr>
          <w:trHeight w:val="25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</w:t>
            </w:r>
          </w:p>
        </w:tc>
      </w:tr>
      <w:tr>
        <w:trPr>
          <w:trHeight w:val="39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қолдау шараларын іске асыру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</w:t>
            </w:r>
          </w:p>
        </w:tc>
      </w:tr>
      <w:tr>
        <w:trPr>
          <w:trHeight w:val="48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97030</w:t>
            </w:r>
          </w:p>
        </w:tc>
      </w:tr>
      <w:tr>
        <w:trPr>
          <w:trHeight w:val="45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33330</w:t>
            </w:r>
          </w:p>
        </w:tc>
      </w:tr>
      <w:tr>
        <w:trPr>
          <w:trHeight w:val="55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тәрбиелеушілеріне біліктілік санаты үшін қосымша төлеу көлемін ұлғайтуға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35476</w:t>
            </w:r>
          </w:p>
        </w:tc>
      </w:tr>
      <w:tr>
        <w:trPr>
          <w:trHeight w:val="49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48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жүйе бойынша біліктілікті арттырудан өткен мұғалімдерге еңбекақыны арттыру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</w:p>
        </w:tc>
      </w:tr>
      <w:tr>
        <w:trPr>
          <w:trHeight w:val="73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</w:t>
            </w:r>
          </w:p>
        </w:tc>
      </w:tr>
      <w:tr>
        <w:trPr>
          <w:trHeight w:val="49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58431</w:t>
            </w:r>
          </w:p>
        </w:tc>
      </w:tr>
      <w:tr>
        <w:trPr>
          <w:trHeight w:val="25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57463</w:t>
            </w:r>
          </w:p>
        </w:tc>
      </w:tr>
      <w:tr>
        <w:trPr>
          <w:trHeight w:val="34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штаттық санын ұлғайтуға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48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34543</w:t>
            </w:r>
          </w:p>
        </w:tc>
      </w:tr>
      <w:tr>
        <w:trPr>
          <w:trHeight w:val="75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 экономикалық дамытуға жәрдемдесу бойынша шараларды іске асыруға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</w:p>
        </w:tc>
      </w:tr>
      <w:tr>
        <w:trPr>
          <w:trHeight w:val="34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штаттық санын ұлғайтуға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</w:t>
            </w:r>
          </w:p>
        </w:tc>
      </w:tr>
      <w:tr>
        <w:trPr>
          <w:trHeight w:val="25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55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73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9"/>
        <w:gridCol w:w="1791"/>
      </w:tblGrid>
      <w:tr>
        <w:trPr>
          <w:trHeight w:val="52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 облыстық бюджеттен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98700</w:t>
            </w:r>
          </w:p>
        </w:tc>
      </w:tr>
      <w:tr>
        <w:trPr>
          <w:trHeight w:val="33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шеңберінде ауылдық елді мекендерді дамытуға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24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30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нысандарын жөндеуге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66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60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Коммуналдық-инженерлік инфрақұрылым объектілерін жөндеуге және ауылдық елді мекендерді жайластыру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66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74200</w:t>
            </w:r>
          </w:p>
        </w:tc>
      </w:tr>
      <w:tr>
        <w:trPr>
          <w:trHeight w:val="60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(қала көшелерін) және елді мекендердің көшелерін күрделі және орташа жөндеуден өткізуге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сессиясының N 190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N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нысаналы даму трансферттері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9"/>
        <w:gridCol w:w="1791"/>
      </w:tblGrid>
      <w:tr>
        <w:trPr>
          <w:trHeight w:val="73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662363</w:t>
            </w:r>
          </w:p>
        </w:tc>
      </w:tr>
      <w:tr>
        <w:trPr>
          <w:trHeight w:val="28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519840</w:t>
            </w:r>
          </w:p>
        </w:tc>
      </w:tr>
      <w:tr>
        <w:trPr>
          <w:trHeight w:val="57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519840</w:t>
            </w:r>
          </w:p>
        </w:tc>
      </w:tr>
      <w:tr>
        <w:trPr>
          <w:trHeight w:val="33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519840</w:t>
            </w:r>
          </w:p>
        </w:tc>
      </w:tr>
      <w:tr>
        <w:trPr>
          <w:trHeight w:val="27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142523</w:t>
            </w:r>
          </w:p>
        </w:tc>
      </w:tr>
      <w:tr>
        <w:trPr>
          <w:trHeight w:val="52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84813</w:t>
            </w:r>
          </w:p>
        </w:tc>
      </w:tr>
      <w:tr>
        <w:trPr>
          <w:trHeight w:val="30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 сумен жабдықтау жүйесін дамытуға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84813</w:t>
            </w:r>
          </w:p>
        </w:tc>
      </w:tr>
      <w:tr>
        <w:trPr>
          <w:trHeight w:val="63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57710</w:t>
            </w:r>
          </w:p>
        </w:tc>
      </w:tr>
      <w:tr>
        <w:trPr>
          <w:trHeight w:val="34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"Каратал" КМК жарғылық капиталын ұлғайтуға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57710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сессиясының N 190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N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Киевка кентінің әкімі аппаратының 2013 жылғы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420"/>
        <w:gridCol w:w="699"/>
        <w:gridCol w:w="720"/>
        <w:gridCol w:w="9950"/>
        <w:gridCol w:w="177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62060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20391</w:t>
            </w:r>
          </w:p>
        </w:tc>
      </w:tr>
      <w:tr>
        <w:trPr>
          <w:trHeight w:val="5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20391</w:t>
            </w:r>
          </w:p>
        </w:tc>
      </w:tr>
      <w:tr>
        <w:trPr>
          <w:trHeight w:val="5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20391</w:t>
            </w:r>
          </w:p>
        </w:tc>
      </w:tr>
      <w:tr>
        <w:trPr>
          <w:trHeight w:val="79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20007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36669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36669</w:t>
            </w:r>
          </w:p>
        </w:tc>
      </w:tr>
      <w:tr>
        <w:trPr>
          <w:trHeight w:val="5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36669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14769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сессиясының N 190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N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9-қосымша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Шубаркөл кентінің әкімі аппаратының 2013 жылғы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420"/>
        <w:gridCol w:w="740"/>
        <w:gridCol w:w="783"/>
        <w:gridCol w:w="9849"/>
        <w:gridCol w:w="176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</w:t>
            </w:r>
          </w:p>
        </w:tc>
      </w:tr>
      <w:tr>
        <w:trPr>
          <w:trHeight w:val="5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</w:t>
            </w:r>
          </w:p>
        </w:tc>
      </w:tr>
      <w:tr>
        <w:trPr>
          <w:trHeight w:val="5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</w:t>
            </w:r>
          </w:p>
        </w:tc>
      </w:tr>
      <w:tr>
        <w:trPr>
          <w:trHeight w:val="8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5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сессиясының N 190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N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10-қосымша</w:t>
      </w: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Пржевал селолық әкімі аппаратының 2013 жылғы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420"/>
        <w:gridCol w:w="740"/>
        <w:gridCol w:w="698"/>
        <w:gridCol w:w="9934"/>
        <w:gridCol w:w="176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5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5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8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5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2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2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5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8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сессиясының N 190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N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11-қосымша</w:t>
      </w:r>
    </w:p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Тассуат селолық әкімі аппаратының 2013 жылғы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700"/>
        <w:gridCol w:w="743"/>
        <w:gridCol w:w="9922"/>
        <w:gridCol w:w="17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</w:tr>
      <w:tr>
        <w:trPr>
          <w:trHeight w:val="7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</w:tr>
      <w:tr>
        <w:trPr>
          <w:trHeight w:val="6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</w:tr>
      <w:tr>
        <w:trPr>
          <w:trHeight w:val="8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сессиясының N 190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N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12-қосымша</w:t>
      </w:r>
    </w:p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Майоровка селолық әкімі аппаратының 2013 жылғы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420"/>
        <w:gridCol w:w="784"/>
        <w:gridCol w:w="742"/>
        <w:gridCol w:w="9843"/>
        <w:gridCol w:w="177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9076</w:t>
            </w:r>
          </w:p>
        </w:tc>
      </w:tr>
      <w:tr>
        <w:trPr>
          <w:trHeight w:val="4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</w:t>
            </w:r>
          </w:p>
        </w:tc>
      </w:tr>
      <w:tr>
        <w:trPr>
          <w:trHeight w:val="79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5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</w:tr>
      <w:tr>
        <w:trPr>
          <w:trHeight w:val="7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</w:tr>
    </w:tbl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сессиясының N 190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9-қосымша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N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13-қосымша</w:t>
      </w:r>
    </w:p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Шахтер селолық әкімі аппаратының 2013 жылғы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420"/>
        <w:gridCol w:w="763"/>
        <w:gridCol w:w="784"/>
        <w:gridCol w:w="9822"/>
        <w:gridCol w:w="177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25270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9738</w:t>
            </w:r>
          </w:p>
        </w:tc>
      </w:tr>
      <w:tr>
        <w:trPr>
          <w:trHeight w:val="5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9738</w:t>
            </w:r>
          </w:p>
        </w:tc>
      </w:tr>
      <w:tr>
        <w:trPr>
          <w:trHeight w:val="5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9738</w:t>
            </w:r>
          </w:p>
        </w:tc>
      </w:tr>
      <w:tr>
        <w:trPr>
          <w:trHeight w:val="8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5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2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2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8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2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5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</w:tbl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сессиясының N 190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10-қосымша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N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14-қосымша</w:t>
      </w:r>
    </w:p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Изенді селолық әкімі аппаратының 2013 жылғы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420"/>
        <w:gridCol w:w="740"/>
        <w:gridCol w:w="719"/>
        <w:gridCol w:w="9871"/>
        <w:gridCol w:w="181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</w:t>
            </w:r>
          </w:p>
        </w:tc>
      </w:tr>
      <w:tr>
        <w:trPr>
          <w:trHeight w:val="5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</w:t>
            </w:r>
          </w:p>
        </w:tc>
      </w:tr>
      <w:tr>
        <w:trPr>
          <w:trHeight w:val="5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</w:t>
            </w:r>
          </w:p>
        </w:tc>
      </w:tr>
      <w:tr>
        <w:trPr>
          <w:trHeight w:val="7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2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5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5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5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2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7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</w:tbl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сессиясының N 190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11-қосымша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N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15-қосымша</w:t>
      </w:r>
    </w:p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Ахметауыл селолық әкімі аппаратының 2013 жылғы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546"/>
        <w:gridCol w:w="738"/>
        <w:gridCol w:w="717"/>
        <w:gridCol w:w="9713"/>
        <w:gridCol w:w="180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</w:tr>
      <w:tr>
        <w:trPr>
          <w:trHeight w:val="5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</w:tr>
      <w:tr>
        <w:trPr>
          <w:trHeight w:val="7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</w:tr>
      <w:tr>
        <w:trPr>
          <w:trHeight w:val="10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</w:tr>
      <w:tr>
        <w:trPr>
          <w:trHeight w:val="4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8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</w:tbl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сессиясының N 190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12-қосымша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N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16-қосымша</w:t>
      </w:r>
    </w:p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Құланөтпес селолық әкімі аппаратының 2013 жылғы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721"/>
        <w:gridCol w:w="764"/>
        <w:gridCol w:w="9837"/>
        <w:gridCol w:w="1816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</w:t>
            </w:r>
          </w:p>
        </w:tc>
      </w:tr>
      <w:tr>
        <w:trPr>
          <w:trHeight w:val="5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</w:t>
            </w:r>
          </w:p>
        </w:tc>
      </w:tr>
      <w:tr>
        <w:trPr>
          <w:trHeight w:val="5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</w:t>
            </w:r>
          </w:p>
        </w:tc>
      </w:tr>
      <w:tr>
        <w:trPr>
          <w:trHeight w:val="7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5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5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5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</w:tbl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сессиясының N 190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13-қосымша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N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17-қосымша</w:t>
      </w:r>
    </w:p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Жараспай селолық әкімі аппаратының 2013 жылғы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420"/>
        <w:gridCol w:w="740"/>
        <w:gridCol w:w="762"/>
        <w:gridCol w:w="9828"/>
        <w:gridCol w:w="181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</w:p>
        </w:tc>
      </w:tr>
      <w:tr>
        <w:trPr>
          <w:trHeight w:val="5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</w:p>
        </w:tc>
      </w:tr>
      <w:tr>
        <w:trPr>
          <w:trHeight w:val="79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5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2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5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</w:tbl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сессиясының N 190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14-қосымша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N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18-қосымша</w:t>
      </w:r>
    </w:p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Көбетей селолық әкімі аппаратының 2013 жылғы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420"/>
        <w:gridCol w:w="699"/>
        <w:gridCol w:w="763"/>
        <w:gridCol w:w="9865"/>
        <w:gridCol w:w="18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</w:p>
        </w:tc>
      </w:tr>
      <w:tr>
        <w:trPr>
          <w:trHeight w:val="5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</w:p>
        </w:tc>
      </w:tr>
      <w:tr>
        <w:trPr>
          <w:trHeight w:val="8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</w:p>
        </w:tc>
      </w:tr>
      <w:tr>
        <w:trPr>
          <w:trHeight w:val="8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7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</w:tbl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сессиясының N 190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15-қосымша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N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19-қосымша</w:t>
      </w:r>
    </w:p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Балықтыкөл селолық әкімі аппаратының 2013 жылғы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420"/>
        <w:gridCol w:w="699"/>
        <w:gridCol w:w="742"/>
        <w:gridCol w:w="9886"/>
        <w:gridCol w:w="18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</w:t>
            </w:r>
          </w:p>
        </w:tc>
      </w:tr>
      <w:tr>
        <w:trPr>
          <w:trHeight w:val="6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</w:t>
            </w:r>
          </w:p>
        </w:tc>
      </w:tr>
      <w:tr>
        <w:trPr>
          <w:trHeight w:val="5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</w:t>
            </w:r>
          </w:p>
        </w:tc>
      </w:tr>
      <w:tr>
        <w:trPr>
          <w:trHeight w:val="7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5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</w:tbl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сессиясының N 190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16-қосымша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N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20-қосымша</w:t>
      </w:r>
    </w:p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Ақмешіт селолық әкімі аппаратының 2013 жылғы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420"/>
        <w:gridCol w:w="740"/>
        <w:gridCol w:w="740"/>
        <w:gridCol w:w="9849"/>
        <w:gridCol w:w="181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</w:t>
            </w:r>
          </w:p>
        </w:tc>
      </w:tr>
      <w:tr>
        <w:trPr>
          <w:trHeight w:val="6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</w:t>
            </w:r>
          </w:p>
        </w:tc>
      </w:tr>
      <w:tr>
        <w:trPr>
          <w:trHeight w:val="5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</w:t>
            </w:r>
          </w:p>
        </w:tc>
      </w:tr>
      <w:tr>
        <w:trPr>
          <w:trHeight w:val="8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5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6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</w:tbl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сессиясының N 190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17-қосымша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N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21-қосымша</w:t>
      </w:r>
    </w:p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Байтуған селолық әкімі аппаратының 2013 жылғы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420"/>
        <w:gridCol w:w="699"/>
        <w:gridCol w:w="742"/>
        <w:gridCol w:w="9886"/>
        <w:gridCol w:w="181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</w:t>
            </w:r>
          </w:p>
        </w:tc>
      </w:tr>
      <w:tr>
        <w:trPr>
          <w:trHeight w:val="5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</w:t>
            </w:r>
          </w:p>
        </w:tc>
      </w:tr>
      <w:tr>
        <w:trPr>
          <w:trHeight w:val="5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</w:t>
            </w:r>
          </w:p>
        </w:tc>
      </w:tr>
      <w:tr>
        <w:trPr>
          <w:trHeight w:val="79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5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5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8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</w:tbl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сессиясының N 190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18-қосымша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N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22-қосымша</w:t>
      </w:r>
    </w:p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Қ. Мыңбаев атындағы селолық әкімі аппаратының 2013 жылғы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420"/>
        <w:gridCol w:w="740"/>
        <w:gridCol w:w="740"/>
        <w:gridCol w:w="9849"/>
        <w:gridCol w:w="181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</w:t>
            </w:r>
          </w:p>
        </w:tc>
      </w:tr>
      <w:tr>
        <w:trPr>
          <w:trHeight w:val="2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</w:t>
            </w:r>
          </w:p>
        </w:tc>
      </w:tr>
      <w:tr>
        <w:trPr>
          <w:trHeight w:val="5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</w:t>
            </w:r>
          </w:p>
        </w:tc>
      </w:tr>
      <w:tr>
        <w:trPr>
          <w:trHeight w:val="5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</w:t>
            </w:r>
          </w:p>
        </w:tc>
      </w:tr>
      <w:tr>
        <w:trPr>
          <w:trHeight w:val="7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5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7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</w:tbl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сессиясының N 190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19-қосымша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N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23-қосымша</w:t>
      </w:r>
    </w:p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Кертенді селолық әкімі аппаратының 2013 жылғы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420"/>
        <w:gridCol w:w="740"/>
        <w:gridCol w:w="783"/>
        <w:gridCol w:w="9806"/>
        <w:gridCol w:w="181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5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7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5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7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</w:tbl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сессиясының N 190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20-қосымша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N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24-қосымша</w:t>
      </w:r>
    </w:p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Заречный селолық әкімі аппаратының 2013 жылғы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420"/>
        <w:gridCol w:w="740"/>
        <w:gridCol w:w="698"/>
        <w:gridCol w:w="9892"/>
        <w:gridCol w:w="181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</w:t>
            </w:r>
          </w:p>
        </w:tc>
      </w:tr>
      <w:tr>
        <w:trPr>
          <w:trHeight w:val="5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</w:t>
            </w:r>
          </w:p>
        </w:tc>
      </w:tr>
      <w:tr>
        <w:trPr>
          <w:trHeight w:val="8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7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</w:tbl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сессиясының N 190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21-қосымша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N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25-қосымша</w:t>
      </w:r>
    </w:p>
    <w:bookmarkStart w:name="z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Щербаков селолық әкімі аппаратының 2013 жылғы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419"/>
        <w:gridCol w:w="761"/>
        <w:gridCol w:w="761"/>
        <w:gridCol w:w="9812"/>
        <w:gridCol w:w="180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</w:p>
        </w:tc>
      </w:tr>
      <w:tr>
        <w:trPr>
          <w:trHeight w:val="8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</w:p>
        </w:tc>
      </w:tr>
      <w:tr>
        <w:trPr>
          <w:trHeight w:val="8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</w:p>
        </w:tc>
      </w:tr>
      <w:tr>
        <w:trPr>
          <w:trHeight w:val="106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4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8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8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8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</w:tbl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сессиясының N 190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22-қосымша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N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26-қосымша</w:t>
      </w:r>
    </w:p>
    <w:bookmarkStart w:name="z4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Қарой селолық әкімі аппаратының 2013 жылғы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420"/>
        <w:gridCol w:w="719"/>
        <w:gridCol w:w="719"/>
        <w:gridCol w:w="9892"/>
        <w:gridCol w:w="181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</w:t>
            </w:r>
          </w:p>
        </w:tc>
      </w:tr>
      <w:tr>
        <w:trPr>
          <w:trHeight w:val="5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</w:t>
            </w:r>
          </w:p>
        </w:tc>
      </w:tr>
      <w:tr>
        <w:trPr>
          <w:trHeight w:val="5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</w:t>
            </w:r>
          </w:p>
        </w:tc>
      </w:tr>
      <w:tr>
        <w:trPr>
          <w:trHeight w:val="8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5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7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</w:tbl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сессиясының N 190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23-қосымша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N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27-қосымша</w:t>
      </w:r>
    </w:p>
    <w:bookmarkStart w:name="z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Соналы селолық әкімі аппаратының 2013 жылғы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420"/>
        <w:gridCol w:w="719"/>
        <w:gridCol w:w="740"/>
        <w:gridCol w:w="9871"/>
        <w:gridCol w:w="181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</w:t>
            </w:r>
          </w:p>
        </w:tc>
      </w:tr>
      <w:tr>
        <w:trPr>
          <w:trHeight w:val="5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</w:t>
            </w:r>
          </w:p>
        </w:tc>
      </w:tr>
      <w:tr>
        <w:trPr>
          <w:trHeight w:val="5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</w:t>
            </w:r>
          </w:p>
        </w:tc>
      </w:tr>
      <w:tr>
        <w:trPr>
          <w:trHeight w:val="6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5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5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5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5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5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</w:tbl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сессиясының N 190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24-қосымша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N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28-қосымша</w:t>
      </w:r>
    </w:p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Баршын селолық әкімі аппаратының 2013 жылғы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420"/>
        <w:gridCol w:w="699"/>
        <w:gridCol w:w="699"/>
        <w:gridCol w:w="9929"/>
        <w:gridCol w:w="18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  <w:tr>
        <w:trPr>
          <w:trHeight w:val="5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  <w:tr>
        <w:trPr>
          <w:trHeight w:val="5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  <w:tr>
        <w:trPr>
          <w:trHeight w:val="7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5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5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5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5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7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</w:tbl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сессиясының N 190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25-қосымша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N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29-қосымша</w:t>
      </w:r>
    </w:p>
    <w:bookmarkStart w:name="z5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Жанбөбек селолық әкімі аппаратының 2013 жылғы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700"/>
        <w:gridCol w:w="700"/>
        <w:gridCol w:w="9922"/>
        <w:gridCol w:w="181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</w:t>
            </w:r>
          </w:p>
        </w:tc>
      </w:tr>
      <w:tr>
        <w:trPr>
          <w:trHeight w:val="5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</w:t>
            </w:r>
          </w:p>
        </w:tc>
      </w:tr>
      <w:tr>
        <w:trPr>
          <w:trHeight w:val="5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</w:t>
            </w:r>
          </w:p>
        </w:tc>
      </w:tr>
      <w:tr>
        <w:trPr>
          <w:trHeight w:val="8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5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5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</w:tbl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сессиясының N 190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26-қосымша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N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30-қосымша</w:t>
      </w:r>
    </w:p>
    <w:bookmarkStart w:name="z5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Кұланұтпес селолық әкімі аппаратының 2013 жылғы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420"/>
        <w:gridCol w:w="699"/>
        <w:gridCol w:w="699"/>
        <w:gridCol w:w="9929"/>
        <w:gridCol w:w="18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</w:t>
            </w:r>
          </w:p>
        </w:tc>
      </w:tr>
      <w:tr>
        <w:trPr>
          <w:trHeight w:val="5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</w:t>
            </w:r>
          </w:p>
        </w:tc>
      </w:tr>
      <w:tr>
        <w:trPr>
          <w:trHeight w:val="5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</w:t>
            </w:r>
          </w:p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5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5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5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5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</w:tbl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сессиясының N 190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27-қосымша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N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31-қосымша</w:t>
      </w:r>
    </w:p>
    <w:bookmarkStart w:name="z5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Ткенекті селолық әкімі аппаратының 2013 жылғы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420"/>
        <w:gridCol w:w="740"/>
        <w:gridCol w:w="719"/>
        <w:gridCol w:w="9871"/>
        <w:gridCol w:w="181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</w:tr>
      <w:tr>
        <w:trPr>
          <w:trHeight w:val="6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</w:tr>
      <w:tr>
        <w:trPr>
          <w:trHeight w:val="6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</w:tr>
      <w:tr>
        <w:trPr>
          <w:trHeight w:val="8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5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5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7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</w:tbl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сессиясының N 190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28-қосымша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N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32-қосымша</w:t>
      </w:r>
    </w:p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Талдысай селолық әкімі аппаратының 2013 жылғы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420"/>
        <w:gridCol w:w="699"/>
        <w:gridCol w:w="699"/>
        <w:gridCol w:w="9929"/>
        <w:gridCol w:w="18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8553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</w:t>
            </w:r>
          </w:p>
        </w:tc>
      </w:tr>
      <w:tr>
        <w:trPr>
          <w:trHeight w:val="5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</w:t>
            </w:r>
          </w:p>
        </w:tc>
      </w:tr>
      <w:tr>
        <w:trPr>
          <w:trHeight w:val="5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</w:t>
            </w:r>
          </w:p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5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6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