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d2e6" w14:textId="a11d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2012 жылғы 14 желтоқсандағы 15 сессиясының "2013-2015 жылдарға арналған аудандық бюджет туралы" N 149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16 сессиясының 2013 жылғы 31 қаңтардағы N 159 шешімі. Қарағанды облысының Әділет департаментімен 2013 жылғы 12 ақпанда N 2160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2012 жылғы 14 желтоқсандағы 15 сессиясының "2013-2015 жылдарға арналған аудандық бюджет туралы" N 149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2062 болып тіркелген, "Нұра" газетінің 2012 жылғы 29 желтоқсандағы N 52 (5285)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"3349498" сандары "3383484"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60264" сандары "алу 94250"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"60264" сандары "94250"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сандары "33986"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Мұқышева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Мұхамеджанова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ақпан 2013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сессиясының N 159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24"/>
        <w:gridCol w:w="646"/>
        <w:gridCol w:w="10385"/>
        <w:gridCol w:w="161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3349498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339821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96942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96942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126048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95960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7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5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3002340</w:t>
            </w:r>
          </w:p>
        </w:tc>
      </w:tr>
      <w:tr>
        <w:trPr>
          <w:trHeight w:val="5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3002340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714"/>
        <w:gridCol w:w="714"/>
        <w:gridCol w:w="692"/>
        <w:gridCol w:w="9605"/>
        <w:gridCol w:w="164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3383484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313520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274332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209125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</w:t>
            </w:r>
          </w:p>
        </w:tc>
      </w:tr>
      <w:tr>
        <w:trPr>
          <w:trHeight w:val="9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1751837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46825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46825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1635712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1631792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1616937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69300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69300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104387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</w:t>
            </w:r>
          </w:p>
        </w:tc>
      </w:tr>
      <w:tr>
        <w:trPr>
          <w:trHeight w:val="10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791545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676101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663301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663301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45415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45415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24415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201922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29974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8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3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60264</w:t>
            </w:r>
          </w:p>
        </w:tc>
      </w:tr>
      <w:tr>
        <w:trPr>
          <w:trHeight w:val="3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8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08"/>
        <w:gridCol w:w="708"/>
        <w:gridCol w:w="10327"/>
        <w:gridCol w:w="165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4"/>
        <w:gridCol w:w="687"/>
        <w:gridCol w:w="10351"/>
        <w:gridCol w:w="16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 операция бойынша сальдо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87"/>
        <w:gridCol w:w="687"/>
        <w:gridCol w:w="10326"/>
        <w:gridCol w:w="165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-94250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Тапшылығын қаржыландыру (профицитті пайдалану)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93"/>
        <w:gridCol w:w="757"/>
        <w:gridCol w:w="757"/>
        <w:gridCol w:w="9494"/>
        <w:gridCol w:w="167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сессияның N 159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бюджеттен қаржыландырылатын аудандық бюджеттің бюджеттік даму 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09"/>
        <w:gridCol w:w="688"/>
        <w:gridCol w:w="10237"/>
        <w:gridCol w:w="165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(мың. теңге)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сессиясының N 159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Киевка кентінің әкімі аппаратының 2013 жылғы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52"/>
        <w:gridCol w:w="731"/>
        <w:gridCol w:w="752"/>
        <w:gridCol w:w="752"/>
        <w:gridCol w:w="8687"/>
        <w:gridCol w:w="1660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60239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7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35769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сессиясының N 159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N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Балықтыкөл селолық әкімі аппаратының 2013 жылғы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714"/>
        <w:gridCol w:w="754"/>
        <w:gridCol w:w="694"/>
        <w:gridCol w:w="694"/>
        <w:gridCol w:w="8953"/>
        <w:gridCol w:w="1577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6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9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