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c999" w14:textId="eccc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N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XVIII сессиясының 2013 жылғы 5 шілдедегі N 18/152 шешімі. Қарағанды облысының Әділет департаментінде 2013 жылғы 15 шілдеде N 2356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N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2063 болып тіркелген, 2012 жылғы 29 желтоқсандағы N 103-104 (11121) "Қарқаралы" газетінде жарияланған), Қарқаралы аудандық мәслихаттың 2013 жылғы 27 наурыздағы "Аудандық мәслихаттың 2012 жылғы 14 желтоқсандағы N 12/90 "2013-2015 жылдарға арналған аудандық бюджет туралы" шешіміне өзгерістер енгізу туралы" N 14/121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2293 болып тіркелген, 2013 жылғы 20 сәуірдегі N 31-32 (11153) "Қарқаралы"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"3783852" сандары "3832932"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"6533" сандары "26533"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"3378918" сандары "3407998"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"3786437" сандары "3845823"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 8288" сандары "алу 18594"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"8288" сандары "18594"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"2585" сандары "12891"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Елеусізов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6"/>
        <w:gridCol w:w="956"/>
        <w:gridCol w:w="956"/>
        <w:gridCol w:w="4335"/>
        <w:gridCol w:w="4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</w:t>
      </w:r>
      <w:r>
        <w:br/>
      </w:r>
      <w:r>
        <w:rPr>
          <w:rFonts w:ascii="Times New Roman"/>
          <w:b/>
          <w:i w:val="false"/>
          <w:color w:val="000000"/>
        </w:rPr>
        <w:t>2013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23"/>
        <w:gridCol w:w="786"/>
        <w:gridCol w:w="786"/>
        <w:gridCol w:w="3145"/>
        <w:gridCol w:w="1479"/>
        <w:gridCol w:w="1479"/>
        <w:gridCol w:w="1249"/>
        <w:gridCol w:w="1249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04"/>
        <w:gridCol w:w="739"/>
        <w:gridCol w:w="739"/>
        <w:gridCol w:w="2956"/>
        <w:gridCol w:w="1173"/>
        <w:gridCol w:w="1173"/>
        <w:gridCol w:w="1174"/>
        <w:gridCol w:w="1174"/>
        <w:gridCol w:w="1174"/>
        <w:gridCol w:w="1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