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3c1c" w14:textId="fea3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жіберу үшін мектепке дейінгі (7 жасқа дейін) жастағы балаларды кезекке қою"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2013 жылғы 5 наурыздағы N 13/04 қаулысы. Қарағанды облысының Әділет департаментінде 2013 жылғы 12 сәуірде N 2299 болып тіркелді. Күші жойылды - Қарағанды облысы Жаңаарқа ауданы әкімдігінің 2013 жылғы 30 сәуірдегі N 31/01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30.04.2013 N 31/01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балалар ұйымдарына жіберу үшін мектепке дейінгі (7 жасқа дейін) жастағы балаларды кезекке қою"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Жаңаарқа ауданының әкімінің орынбасары Марат Жандаулетұлы Жандаулетовке жүктелсін. </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Ғ. Омаров</w:t>
      </w:r>
    </w:p>
    <w:bookmarkStart w:name="z5"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5 наурыздағы</w:t>
      </w:r>
      <w:r>
        <w:br/>
      </w:r>
      <w:r>
        <w:rPr>
          <w:rFonts w:ascii="Times New Roman"/>
          <w:b w:val="false"/>
          <w:i w:val="false"/>
          <w:color w:val="000000"/>
          <w:sz w:val="28"/>
        </w:rPr>
        <w:t>
N 13/04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xml:space="preserve">
      1) білім саласындағы уәкілетті орган – "Жаңаарқа ауданының білім беру, дене шынықтыру және спорт бөлімі" мемлекеттік мекемесі; </w:t>
      </w:r>
      <w:r>
        <w:br/>
      </w:r>
      <w:r>
        <w:rPr>
          <w:rFonts w:ascii="Times New Roman"/>
          <w:b w:val="false"/>
          <w:i w:val="false"/>
          <w:color w:val="000000"/>
          <w:sz w:val="28"/>
        </w:rPr>
        <w:t xml:space="preserve">
      2) ҚФБ – құрылымдық-функционалдық бірліктер: уәкілетті органдардағы жауапты тұлғалар, мемлекеттік органдардың құрылымдық бөлімшелері, мемлекеттік органдар, ақпараттық жүйелер немесе оларға бағынысты жүйелер; </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халыққа қызмет көрсету орталығы - "жалғыз терезе" қағидаты бойынша өтініштерді қабылдау және беру жөнінде жеке және (немесе) заңды тұлғаларға мемлекеттік қызмет көрсетуді іске асыратын республикалық мемлекеттік кәсіпорын;</w:t>
      </w:r>
      <w:r>
        <w:br/>
      </w:r>
      <w:r>
        <w:rPr>
          <w:rFonts w:ascii="Times New Roman"/>
          <w:b w:val="false"/>
          <w:i w:val="false"/>
          <w:color w:val="000000"/>
          <w:sz w:val="28"/>
        </w:rPr>
        <w:t>
      5) ХҚКО АЖ – халыққа қызмет көрсету орталықтарына арналған ақпараттық жүйе.</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"Жаңаарқа ауданының білім беру, дене шынықтыру және спорт бөлімі" мемлекеттік мекемесімен, (бұдан әрі – өкілетті орган) және халыққа қызмет көрсету орталықтары арқылы: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Жаңаарқа ауданындағы бөлімшесі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"электрондық үкіметтің" www.e.gov.kz веб-порталы (бұдан әрі - портал) арқылы көрсетіледі.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4) тармақшасына</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мектепке дейінгі балалар ұйымына жолдама беру, мектепке дейінгі ұйымдарда орын болмаған жағдайда электрондық құжат нысанында кезектіліктің нөмірі көрсетілген кезекке қою туралы хабарлама немесе электрондық құжат нысанында мемлекеттік қызмет көрсетуден бас тарту туралы дәлелді жауап болып табылады.</w:t>
      </w:r>
    </w:p>
    <w:bookmarkEnd w:id="6"/>
    <w:bookmarkStart w:name="z14"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5" w:id="8"/>
    <w:p>
      <w:pPr>
        <w:spacing w:after="0"/>
        <w:ind w:left="0"/>
        <w:jc w:val="both"/>
      </w:pP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Бұл қызмет мектепке дейінгі ұйымдарда бар орындар санымен шектеледі. Бірінші кезекті орынға алуға құқылылар:</w:t>
      </w:r>
      <w:r>
        <w:br/>
      </w:r>
      <w:r>
        <w:rPr>
          <w:rFonts w:ascii="Times New Roman"/>
          <w:b w:val="false"/>
          <w:i w:val="false"/>
          <w:color w:val="000000"/>
          <w:sz w:val="28"/>
        </w:rPr>
        <w:t>
      1) мүгедектердің балалары;</w:t>
      </w:r>
      <w:r>
        <w:br/>
      </w:r>
      <w:r>
        <w:rPr>
          <w:rFonts w:ascii="Times New Roman"/>
          <w:b w:val="false"/>
          <w:i w:val="false"/>
          <w:color w:val="000000"/>
          <w:sz w:val="28"/>
        </w:rPr>
        <w:t>
      2) ата-ананың қамқорынсыз қалған балалар;</w:t>
      </w:r>
      <w:r>
        <w:br/>
      </w:r>
      <w:r>
        <w:rPr>
          <w:rFonts w:ascii="Times New Roman"/>
          <w:b w:val="false"/>
          <w:i w:val="false"/>
          <w:color w:val="000000"/>
          <w:sz w:val="28"/>
        </w:rPr>
        <w:t>
      3) жетім балалар;</w:t>
      </w:r>
      <w:r>
        <w:br/>
      </w:r>
      <w:r>
        <w:rPr>
          <w:rFonts w:ascii="Times New Roman"/>
          <w:b w:val="false"/>
          <w:i w:val="false"/>
          <w:color w:val="000000"/>
          <w:sz w:val="28"/>
        </w:rPr>
        <w:t>
      4) көп балалы отбасынан шыққан балалар;</w:t>
      </w:r>
      <w:r>
        <w:br/>
      </w:r>
      <w:r>
        <w:rPr>
          <w:rFonts w:ascii="Times New Roman"/>
          <w:b w:val="false"/>
          <w:i w:val="false"/>
          <w:color w:val="000000"/>
          <w:sz w:val="28"/>
        </w:rPr>
        <w:t>
      5) соғысқа қатысқан және соғыс мүгедектеріне жеңілдік пен кепілдік берілген тұлғалардың балалары.</w:t>
      </w:r>
      <w:r>
        <w:br/>
      </w:r>
      <w:r>
        <w:rPr>
          <w:rFonts w:ascii="Times New Roman"/>
          <w:b w:val="false"/>
          <w:i w:val="false"/>
          <w:color w:val="000000"/>
          <w:sz w:val="28"/>
        </w:rPr>
        <w:t>
</w:t>
      </w:r>
      <w:r>
        <w:rPr>
          <w:rFonts w:ascii="Times New Roman"/>
          <w:b w:val="false"/>
          <w:i w:val="false"/>
          <w:color w:val="000000"/>
          <w:sz w:val="28"/>
        </w:rPr>
        <w:t xml:space="preserve">
      7. Мемлекеттік қызметті көрсету мерзімдері: </w:t>
      </w:r>
      <w:r>
        <w:br/>
      </w:r>
      <w:r>
        <w:rPr>
          <w:rFonts w:ascii="Times New Roman"/>
          <w:b w:val="false"/>
          <w:i w:val="false"/>
          <w:color w:val="000000"/>
          <w:sz w:val="28"/>
        </w:rPr>
        <w:t>
      уәкілетті органға жүгінген жағдайда:</w:t>
      </w:r>
      <w:r>
        <w:br/>
      </w:r>
      <w:r>
        <w:rPr>
          <w:rFonts w:ascii="Times New Roman"/>
          <w:b w:val="false"/>
          <w:i w:val="false"/>
          <w:color w:val="000000"/>
          <w:sz w:val="28"/>
        </w:rPr>
        <w:t>
      1) мемлекеттік қызметті алушының өтініш жасаған уақытынан бастап 3 жұмыс күнін құрайды;</w:t>
      </w:r>
      <w:r>
        <w:br/>
      </w:r>
      <w:r>
        <w:rPr>
          <w:rFonts w:ascii="Times New Roman"/>
          <w:b w:val="false"/>
          <w:i w:val="false"/>
          <w:color w:val="000000"/>
          <w:sz w:val="28"/>
        </w:rPr>
        <w:t>
      2) қажетті құжаттарды тапсыру кезінде кезек күту уақытының барынша ұзақтығы – 30 минуттан артық емес;</w:t>
      </w:r>
      <w:r>
        <w:br/>
      </w:r>
      <w:r>
        <w:rPr>
          <w:rFonts w:ascii="Times New Roman"/>
          <w:b w:val="false"/>
          <w:i w:val="false"/>
          <w:color w:val="000000"/>
          <w:sz w:val="28"/>
        </w:rPr>
        <w:t>
      3) өтініш берген күні мемлекеттік қызметті алушыға қызмет көрсету уақытының барынша ұзақтығы – 30 минуттан артық емес.</w:t>
      </w:r>
      <w:r>
        <w:br/>
      </w:r>
      <w:r>
        <w:rPr>
          <w:rFonts w:ascii="Times New Roman"/>
          <w:b w:val="false"/>
          <w:i w:val="false"/>
          <w:color w:val="000000"/>
          <w:sz w:val="28"/>
        </w:rPr>
        <w:t>
      Орталыққа жүгінген жағдайда:</w:t>
      </w:r>
      <w:r>
        <w:br/>
      </w:r>
      <w:r>
        <w:rPr>
          <w:rFonts w:ascii="Times New Roman"/>
          <w:b w:val="false"/>
          <w:i w:val="false"/>
          <w:color w:val="000000"/>
          <w:sz w:val="28"/>
        </w:rPr>
        <w:t>
      1) мемлекеттік қызмет көрсету мерзімі мемлекеттік қызметті алушының өтініш жасаған уақытынан бастап 3 жұмыс күнін құрайды (құжаттарды қабылдау және беру күні мемлекеттік қызметті көрсету мерзіміне кірмейді);</w:t>
      </w:r>
      <w:r>
        <w:br/>
      </w:r>
      <w:r>
        <w:rPr>
          <w:rFonts w:ascii="Times New Roman"/>
          <w:b w:val="false"/>
          <w:i w:val="false"/>
          <w:color w:val="000000"/>
          <w:sz w:val="28"/>
        </w:rPr>
        <w:t>
      2) қажетті құжаттарды тапсыру кезінде кезек күту уақытының барынша ұзақтығы – 20 минуттан артық емес;</w:t>
      </w:r>
      <w:r>
        <w:br/>
      </w:r>
      <w:r>
        <w:rPr>
          <w:rFonts w:ascii="Times New Roman"/>
          <w:b w:val="false"/>
          <w:i w:val="false"/>
          <w:color w:val="000000"/>
          <w:sz w:val="28"/>
        </w:rPr>
        <w:t>
      3) өтініш берген күні мемлекеттік қызметті алушыға қызмет көрсету уақытының барынша ұзақтығы – 20 минуттан артық емес.</w:t>
      </w:r>
      <w:r>
        <w:br/>
      </w:r>
      <w:r>
        <w:rPr>
          <w:rFonts w:ascii="Times New Roman"/>
          <w:b w:val="false"/>
          <w:i w:val="false"/>
          <w:color w:val="000000"/>
          <w:sz w:val="28"/>
        </w:rPr>
        <w:t>
      4) анықтаманы немесе бас тарту туралы дәлелді жауапты алу кезінде кезек күту уақытының барынша ұзақтығы – 20 минуттан артық емес.</w:t>
      </w:r>
      <w:r>
        <w:br/>
      </w:r>
      <w:r>
        <w:rPr>
          <w:rFonts w:ascii="Times New Roman"/>
          <w:b w:val="false"/>
          <w:i w:val="false"/>
          <w:color w:val="000000"/>
          <w:sz w:val="28"/>
        </w:rPr>
        <w:t>
      Портал арқылы жүгінген жағдайда мемлекеттік қызмет көрсету мерзімі мемлекеттік қызметті алушының өтініш жасаған уақытынан бастап үш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xml:space="preserve">
      1) уәкілетті органға жүгінген жағдайда – демалыс және мереке күндерін қоспағанда, сағат 13.00-ден 14.00-ге дейін түскі үзіліспен белгіленген жұмыс кестесіне сәйкес сағат 9.00-ден 18.00-ге дейін. Қабылдау алдын ала жазылусыз және жеделдетіп қызмет көрсетусіз кезек күту тәртібімен жүзеге асырылады; </w:t>
      </w:r>
      <w:r>
        <w:br/>
      </w:r>
      <w:r>
        <w:rPr>
          <w:rFonts w:ascii="Times New Roman"/>
          <w:b w:val="false"/>
          <w:i w:val="false"/>
          <w:color w:val="000000"/>
          <w:sz w:val="28"/>
        </w:rPr>
        <w:t>
      2) Орталыққа жүгінген жағдайда – мемлекеттік қызмет еңбек заңнамасы бойынша демалыс және мереке күндерін қоспағанда, белгіленген жұмыс кестесіне сәйкес сағат 9.00-ден 20.00-ге дейін үзіліссіз көрсетіледі.</w:t>
      </w:r>
      <w:r>
        <w:br/>
      </w:r>
      <w:r>
        <w:rPr>
          <w:rFonts w:ascii="Times New Roman"/>
          <w:b w:val="false"/>
          <w:i w:val="false"/>
          <w:color w:val="000000"/>
          <w:sz w:val="28"/>
        </w:rPr>
        <w:t xml:space="preserve">
      Қабылдау алдын ала жазылусыз және жеделдетіп қызмет көрсетусіз "электронды кезек күту" тәртібімен жүзеге асырылады. Көшпелі орталықтар құжаттар қабылдауды орталық бекіткен кестеге сәйкес жүзеге асырады, бірақ бір елді мекенде алты жұмыс сағатынан кем болмайды; </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қызметті алушының тұратын жері бойынша уәкілетті орган мен орталықтың ғимараттарында көрсетіледі. Мемлекеттік қызмет көрсету үшін күту және қажетті құжаттарды дайындау үшін (күту залы, қажетті құжаттар тізбесі бар стенділермен жабдықталған құжаттарды толтыруға арналған орын) жағдай жасалады. Даму мүмкіндігі шектеулі мемлекеттік қызметті алушыларға қолжетімді болуы үшін ғимараттар пандустары бар кіреберіспен жабдықталған;</w:t>
      </w:r>
      <w:r>
        <w:br/>
      </w:r>
      <w:r>
        <w:rPr>
          <w:rFonts w:ascii="Times New Roman"/>
          <w:b w:val="false"/>
          <w:i w:val="false"/>
          <w:color w:val="000000"/>
          <w:sz w:val="28"/>
        </w:rPr>
        <w:t>
      2) порталда – жеке кабинетте.</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алған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Орталыққа немесе уәкілетті органға, немесе порталға өтініш береді;</w:t>
      </w:r>
      <w:r>
        <w:br/>
      </w:r>
      <w:r>
        <w:rPr>
          <w:rFonts w:ascii="Times New Roman"/>
          <w:b w:val="false"/>
          <w:i w:val="false"/>
          <w:color w:val="000000"/>
          <w:sz w:val="28"/>
        </w:rPr>
        <w:t>
      2) Орталық құжаттарды қабылдайды, осы регламенттің </w:t>
      </w:r>
      <w:r>
        <w:rPr>
          <w:rFonts w:ascii="Times New Roman"/>
          <w:b w:val="false"/>
          <w:i w:val="false"/>
          <w:color w:val="000000"/>
          <w:sz w:val="28"/>
        </w:rPr>
        <w:t>13-тармағына</w:t>
      </w:r>
      <w:r>
        <w:rPr>
          <w:rFonts w:ascii="Times New Roman"/>
          <w:b w:val="false"/>
          <w:i w:val="false"/>
          <w:color w:val="000000"/>
          <w:sz w:val="28"/>
        </w:rPr>
        <w:t xml:space="preserve"> сәйкестігін тексереді, мемлекеттік қызметті алушыға қолхат береді, тіркейді және құжаттарды уәкілетті органға жолдайды;</w:t>
      </w:r>
      <w:r>
        <w:br/>
      </w:r>
      <w:r>
        <w:rPr>
          <w:rFonts w:ascii="Times New Roman"/>
          <w:b w:val="false"/>
          <w:i w:val="false"/>
          <w:color w:val="000000"/>
          <w:sz w:val="28"/>
        </w:rPr>
        <w:t>
      3) уәкілетті орган Орталық немесе мемлекеттік қызметті алушы уәкілетті органға немесе портал арқылы өтініш берген кезде ұсынған құжаттарды тіркейді, қарайды;</w:t>
      </w:r>
      <w:r>
        <w:br/>
      </w:r>
      <w:r>
        <w:rPr>
          <w:rFonts w:ascii="Times New Roman"/>
          <w:b w:val="false"/>
          <w:i w:val="false"/>
          <w:color w:val="000000"/>
          <w:sz w:val="28"/>
        </w:rPr>
        <w:t>
      4) уәкілетті орган мектепке дейінгі балалар ұйымына жолдама, мектепке дейінгі ұйымда орын болмаған жағдайда кезекке қойылғаны туралы хабарламаны ресімдейді және Орталыққа жолдайды, өкілетті органға немесе портал арқылы өтініш берген жағдайда мемлекеттік қызметті алушыға мектепке дейінгі балалар ұйымына жолдама, мектепке дейінгі ұйымда орын болмаған жағдайда кезекке қойылғаны туралы хабарлама не кезекке қоюдан бас тарту туралы дәлелді жауап беріледі;</w:t>
      </w:r>
      <w:r>
        <w:br/>
      </w:r>
      <w:r>
        <w:rPr>
          <w:rFonts w:ascii="Times New Roman"/>
          <w:b w:val="false"/>
          <w:i w:val="false"/>
          <w:color w:val="000000"/>
          <w:sz w:val="28"/>
        </w:rPr>
        <w:t>
      5) Орталық мемлекеттік қызметті алушыға мектепке дейінгі балалар ұйымына жолдама, мектепке дейінгі ұйымда орын болмаған жағдайда кезекке қойылғаны туралы хабарлама береді;</w:t>
      </w:r>
      <w:r>
        <w:br/>
      </w:r>
      <w:r>
        <w:rPr>
          <w:rFonts w:ascii="Times New Roman"/>
          <w:b w:val="false"/>
          <w:i w:val="false"/>
          <w:color w:val="000000"/>
          <w:sz w:val="28"/>
        </w:rPr>
        <w:t>
      6)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жолданады;</w:t>
      </w:r>
      <w:r>
        <w:br/>
      </w:r>
      <w:r>
        <w:rPr>
          <w:rFonts w:ascii="Times New Roman"/>
          <w:b w:val="false"/>
          <w:i w:val="false"/>
          <w:color w:val="000000"/>
          <w:sz w:val="28"/>
        </w:rPr>
        <w:t>
      7) мемлекеттік қызметті көрсету нәтижесін беру порталдағы "жеке кабинетте" – сұранысты өздігінен жолдаған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өкілетті органда және Орталықта құжат қабылдауды іске асыратын тұлғалардың ең аз саны бір қызметкер.</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 тәртібінің (өзара іс-қимылдардың) сипаттамасы</w:t>
      </w:r>
    </w:p>
    <w:bookmarkEnd w:id="9"/>
    <w:bookmarkStart w:name="z23" w:id="10"/>
    <w:p>
      <w:pPr>
        <w:spacing w:after="0"/>
        <w:ind w:left="0"/>
        <w:jc w:val="both"/>
      </w:pPr>
      <w:r>
        <w:rPr>
          <w:rFonts w:ascii="Times New Roman"/>
          <w:b w:val="false"/>
          <w:i w:val="false"/>
          <w:color w:val="000000"/>
          <w:sz w:val="28"/>
        </w:rPr>
        <w:t>
      13. Мемлекеттік қызметті алу үшін мемлекеттік қызметті алушы немесе оның өкілетті өкілі сенімхат бойынша мынадай құжаттарды тапсыруы қажет:</w:t>
      </w:r>
      <w:r>
        <w:br/>
      </w:r>
      <w:r>
        <w:rPr>
          <w:rFonts w:ascii="Times New Roman"/>
          <w:b w:val="false"/>
          <w:i w:val="false"/>
          <w:color w:val="000000"/>
          <w:sz w:val="28"/>
        </w:rPr>
        <w:t>
      уәкілетті органға:</w:t>
      </w:r>
      <w:r>
        <w:br/>
      </w:r>
      <w:r>
        <w:rPr>
          <w:rFonts w:ascii="Times New Roman"/>
          <w:b w:val="false"/>
          <w:i w:val="false"/>
          <w:color w:val="000000"/>
          <w:sz w:val="28"/>
        </w:rPr>
        <w:t>
      1) белгіленген нысандағы өтініш;</w:t>
      </w:r>
      <w:r>
        <w:br/>
      </w:r>
      <w:r>
        <w:rPr>
          <w:rFonts w:ascii="Times New Roman"/>
          <w:b w:val="false"/>
          <w:i w:val="false"/>
          <w:color w:val="000000"/>
          <w:sz w:val="28"/>
        </w:rPr>
        <w:t>
      2)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3) баланың туу туралы куәлігі;</w:t>
      </w:r>
      <w:r>
        <w:br/>
      </w:r>
      <w:r>
        <w:rPr>
          <w:rFonts w:ascii="Times New Roman"/>
          <w:b w:val="false"/>
          <w:i w:val="false"/>
          <w:color w:val="000000"/>
          <w:sz w:val="28"/>
        </w:rPr>
        <w:t>
      4)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5) мекен-жайы туралы анықтама немесе тұратын жерін растайтын басқа да құжат.</w:t>
      </w:r>
      <w:r>
        <w:br/>
      </w:r>
      <w:r>
        <w:rPr>
          <w:rFonts w:ascii="Times New Roman"/>
          <w:b w:val="false"/>
          <w:i w:val="false"/>
          <w:color w:val="000000"/>
          <w:sz w:val="28"/>
        </w:rPr>
        <w:t>
      Мемлекеттік қызметті алушының (заңды өкілдерінің біреуінің) жеке басын куәландыратын құжаттардың, баланың туу туралы куәлігінің мемлекеттік электронды ақпараттық ресурстар болып табылатын мәліметтерін уәкілетті орган тиісті мемлекеттік ақпараттық жүйелерден халыққа қызмет көрсету орталықтарының ақпараттық жүйесі арқылы электронды цифрлы қол қойылған электронды құжаттар нысанында алады.</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Орталыққа:</w:t>
      </w:r>
      <w:r>
        <w:br/>
      </w:r>
      <w:r>
        <w:rPr>
          <w:rFonts w:ascii="Times New Roman"/>
          <w:b w:val="false"/>
          <w:i w:val="false"/>
          <w:color w:val="000000"/>
          <w:sz w:val="28"/>
        </w:rPr>
        <w:t>
      1) жеке тұлғаның – мемлекеттік қызметті алушының (заңды өкілдерінің бірінің) жеке басын куәландыратын құжат;</w:t>
      </w:r>
      <w:r>
        <w:br/>
      </w:r>
      <w:r>
        <w:rPr>
          <w:rFonts w:ascii="Times New Roman"/>
          <w:b w:val="false"/>
          <w:i w:val="false"/>
          <w:color w:val="000000"/>
          <w:sz w:val="28"/>
        </w:rPr>
        <w:t>
      2) баланың туу туралы куәлігі (2007 жылғы 13 тамызға дейін туылған жағдайда);</w:t>
      </w:r>
      <w:r>
        <w:br/>
      </w:r>
      <w:r>
        <w:rPr>
          <w:rFonts w:ascii="Times New Roman"/>
          <w:b w:val="false"/>
          <w:i w:val="false"/>
          <w:color w:val="000000"/>
          <w:sz w:val="28"/>
        </w:rPr>
        <w:t>
      3) жеңілдікті растайтын құжат (ол бар болса мектепке дейінгі ұйымға бірінші кезекке жолдама алу);</w:t>
      </w:r>
      <w:r>
        <w:br/>
      </w:r>
      <w:r>
        <w:rPr>
          <w:rFonts w:ascii="Times New Roman"/>
          <w:b w:val="false"/>
          <w:i w:val="false"/>
          <w:color w:val="000000"/>
          <w:sz w:val="28"/>
        </w:rPr>
        <w:t>
      4) мекен-жай анықтамасы туралы мәлімет.</w:t>
      </w:r>
      <w:r>
        <w:br/>
      </w:r>
      <w:r>
        <w:rPr>
          <w:rFonts w:ascii="Times New Roman"/>
          <w:b w:val="false"/>
          <w:i w:val="false"/>
          <w:color w:val="000000"/>
          <w:sz w:val="28"/>
        </w:rPr>
        <w:t>
      Мемлекеттік қызметті алушының (заңды өкілдерінің біреуі) жеке басын куәландыратын құжаттардың, баланың туу туралы куәлігі туралы мемлекеттік электронды ақпараттық ресурстар болып табылатын мәліметтерді орталық қызметкері тиісті мемлекеттік ақпараттық жүйелерден Халыққа қызмет көрсету орталықтарының ақпараттық жүйесі арқылы электронды цифрлы қол қойылған электронды құжаттар нысанында алады.</w:t>
      </w:r>
      <w:r>
        <w:br/>
      </w:r>
      <w:r>
        <w:rPr>
          <w:rFonts w:ascii="Times New Roman"/>
          <w:b w:val="false"/>
          <w:i w:val="false"/>
          <w:color w:val="000000"/>
          <w:sz w:val="28"/>
        </w:rPr>
        <w:t>
      Салыстырып тексеру үшін құжаттардың түпнұсқалары ұсынылады, олар кейін мемлекеттік қызметті алушыға қайтарылады.</w:t>
      </w:r>
      <w:r>
        <w:br/>
      </w:r>
      <w:r>
        <w:rPr>
          <w:rFonts w:ascii="Times New Roman"/>
          <w:b w:val="false"/>
          <w:i w:val="false"/>
          <w:color w:val="000000"/>
          <w:sz w:val="28"/>
        </w:rPr>
        <w:t>
      Порталда:</w:t>
      </w:r>
      <w:r>
        <w:br/>
      </w:r>
      <w:r>
        <w:rPr>
          <w:rFonts w:ascii="Times New Roman"/>
          <w:b w:val="false"/>
          <w:i w:val="false"/>
          <w:color w:val="000000"/>
          <w:sz w:val="28"/>
        </w:rPr>
        <w:t>
      1) мемлекеттік қызметті алушының электронды цифрлы қолы қойылған электронды құжаттар нысанындағы сұраныс;</w:t>
      </w:r>
      <w:r>
        <w:br/>
      </w:r>
      <w:r>
        <w:rPr>
          <w:rFonts w:ascii="Times New Roman"/>
          <w:b w:val="false"/>
          <w:i w:val="false"/>
          <w:color w:val="000000"/>
          <w:sz w:val="28"/>
        </w:rPr>
        <w:t>
      2) мемлекеттік қызметті алушының (заңды өкілдерінің біреуінің) жеке басын куәландыратын құжат;</w:t>
      </w:r>
      <w:r>
        <w:br/>
      </w:r>
      <w:r>
        <w:rPr>
          <w:rFonts w:ascii="Times New Roman"/>
          <w:b w:val="false"/>
          <w:i w:val="false"/>
          <w:color w:val="000000"/>
          <w:sz w:val="28"/>
        </w:rPr>
        <w:t>
      3) баланың туу туралы куәлігі (2007 жылғы 13 тамызға дейін туылған жағдайда) немесе куәліктің сканерленген көшірмесі түрінде электронды сұранысқа тіркеледі;</w:t>
      </w:r>
      <w:r>
        <w:br/>
      </w:r>
      <w:r>
        <w:rPr>
          <w:rFonts w:ascii="Times New Roman"/>
          <w:b w:val="false"/>
          <w:i w:val="false"/>
          <w:color w:val="000000"/>
          <w:sz w:val="28"/>
        </w:rPr>
        <w:t>
      4) жеңілдікті растайтын құжат немесе мәлімет (мүгедектігі туралы мәліметтерді ұсыну; ол бар болса мектепке дейінгі ұйымға бірінші кезекке жолдама алу) – құжат сканерленген көшірме түрінде электронды сұранысқа тіркеледі;</w:t>
      </w:r>
      <w:r>
        <w:br/>
      </w:r>
      <w:r>
        <w:rPr>
          <w:rFonts w:ascii="Times New Roman"/>
          <w:b w:val="false"/>
          <w:i w:val="false"/>
          <w:color w:val="000000"/>
          <w:sz w:val="28"/>
        </w:rPr>
        <w:t>
      5) мекен-жай анықтамасы туралы мәлімет.</w:t>
      </w:r>
      <w:r>
        <w:br/>
      </w:r>
      <w:r>
        <w:rPr>
          <w:rFonts w:ascii="Times New Roman"/>
          <w:b w:val="false"/>
          <w:i w:val="false"/>
          <w:color w:val="000000"/>
          <w:sz w:val="28"/>
        </w:rPr>
        <w:t>
      Мемлекеттік электронды ақпараттық ресурстар болып табылатын мемлекеттік қызметті алушының (заңды өкілдерінің біреуінің) жеке басын куәландыратын құжаттардың мәліметтерін уәкілетті орган тиісті мемлекеттік ақпараттық жүйелерден электронды цифрлы қол қойылған электронды құжаттар нысанында портал арқылы алады.</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"Жаңаарқа ауданының білім беру, дене шынықтыру және спорт бөлімі" мемлекеттік мекемесінің ресми сайтынан алуға болады.</w:t>
      </w:r>
      <w:r>
        <w:br/>
      </w:r>
      <w:r>
        <w:rPr>
          <w:rFonts w:ascii="Times New Roman"/>
          <w:b w:val="false"/>
          <w:i w:val="false"/>
          <w:color w:val="000000"/>
          <w:sz w:val="28"/>
        </w:rPr>
        <w:t>
</w:t>
      </w:r>
      <w:r>
        <w:rPr>
          <w:rFonts w:ascii="Times New Roman"/>
          <w:b w:val="false"/>
          <w:i w:val="false"/>
          <w:color w:val="000000"/>
          <w:sz w:val="28"/>
        </w:rPr>
        <w:t>
      15. Құжаттар қабылдауды:</w:t>
      </w:r>
      <w:r>
        <w:br/>
      </w:r>
      <w:r>
        <w:rPr>
          <w:rFonts w:ascii="Times New Roman"/>
          <w:b w:val="false"/>
          <w:i w:val="false"/>
          <w:color w:val="000000"/>
          <w:sz w:val="28"/>
        </w:rPr>
        <w:t>
      1) уәкілетті органға жүгінген жағдайда – білім бөлімінің маманы жүзеге асырады;</w:t>
      </w:r>
      <w:r>
        <w:br/>
      </w:r>
      <w:r>
        <w:rPr>
          <w:rFonts w:ascii="Times New Roman"/>
          <w:b w:val="false"/>
          <w:i w:val="false"/>
          <w:color w:val="000000"/>
          <w:sz w:val="28"/>
        </w:rPr>
        <w:t>
      2) Орталықта – құжаттарды қабылдау "кедергісіз" қызмет көрсету арқылы операциялық залда;</w:t>
      </w:r>
      <w:r>
        <w:br/>
      </w:r>
      <w:r>
        <w:rPr>
          <w:rFonts w:ascii="Times New Roman"/>
          <w:b w:val="false"/>
          <w:i w:val="false"/>
          <w:color w:val="000000"/>
          <w:sz w:val="28"/>
        </w:rPr>
        <w:t>
      3) порталда – электронды сұраныс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алу үшін барлық тиісті құжаттарды тапсыру кезінде:</w:t>
      </w:r>
      <w:r>
        <w:br/>
      </w:r>
      <w:r>
        <w:rPr>
          <w:rFonts w:ascii="Times New Roman"/>
          <w:b w:val="false"/>
          <w:i w:val="false"/>
          <w:color w:val="000000"/>
          <w:sz w:val="28"/>
        </w:rPr>
        <w:t>
      1) уәкілетті органға жүгінген жағдайда – мектепке дейінгі балалар ұйымына жолдама, мектепке дейінгі ұйымда орын болмаған жағдайда мемлекеттік қызметтің кезектілігі көрсетілген кезекке қойылғаны туралы туралы хабарлама беріледі;</w:t>
      </w:r>
      <w:r>
        <w:br/>
      </w:r>
      <w:r>
        <w:rPr>
          <w:rFonts w:ascii="Times New Roman"/>
          <w:b w:val="false"/>
          <w:i w:val="false"/>
          <w:color w:val="000000"/>
          <w:sz w:val="28"/>
        </w:rPr>
        <w:t>
      2) Орталыққа жүгінген жағдайда – мемлекеттік қызметті алушыға барлық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сұраныс жасалған мемлекеттік қызмет түрі;</w:t>
      </w:r>
      <w:r>
        <w:br/>
      </w:r>
      <w:r>
        <w:rPr>
          <w:rFonts w:ascii="Times New Roman"/>
          <w:b w:val="false"/>
          <w:i w:val="false"/>
          <w:color w:val="000000"/>
          <w:sz w:val="28"/>
        </w:rPr>
        <w:t>
      қосымша берілген құжаттар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сұранысты қабылдаған орталық қызметкерінің тегі, аты, әкесінің аты;</w:t>
      </w:r>
      <w:r>
        <w:br/>
      </w:r>
      <w:r>
        <w:rPr>
          <w:rFonts w:ascii="Times New Roman"/>
          <w:b w:val="false"/>
          <w:i w:val="false"/>
          <w:color w:val="000000"/>
          <w:sz w:val="28"/>
        </w:rPr>
        <w:t xml:space="preserve">
      мемлекеттік қызметті алушының тегі, аты, әкесінің аты, уәкілетті өкілдің тегі, аты, әкесінің аты және олардың байланыс телефондары көрсетіледі. </w:t>
      </w:r>
      <w:r>
        <w:br/>
      </w:r>
      <w:r>
        <w:rPr>
          <w:rFonts w:ascii="Times New Roman"/>
          <w:b w:val="false"/>
          <w:i w:val="false"/>
          <w:color w:val="000000"/>
          <w:sz w:val="28"/>
        </w:rPr>
        <w:t>
      3) портал арқылы жүгінген жағдайда мемлекеттік қызметті алушының порталдағы "жеке кабинетіне" мемлекеттік қызметті алушының мемлекеттік қызмет көрсету нәтижесін алатын күні мен уақыты көрсетілген мемлекеттік қызмет көрсетуді ұсыну үшін сұранысты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дайын құжаттарды беру:</w:t>
      </w:r>
      <w:r>
        <w:br/>
      </w:r>
      <w:r>
        <w:rPr>
          <w:rFonts w:ascii="Times New Roman"/>
          <w:b w:val="false"/>
          <w:i w:val="false"/>
          <w:color w:val="000000"/>
          <w:sz w:val="28"/>
        </w:rPr>
        <w:t>
      1) уәкілетті органға жеке өзі жүгінгенде кезектілік нөмері көрсетілген баланы мектепке дейінгі ұйымға есепке қою туралы хабарлама немесе жолдама беріледі;</w:t>
      </w:r>
      <w:r>
        <w:br/>
      </w:r>
      <w:r>
        <w:rPr>
          <w:rFonts w:ascii="Times New Roman"/>
          <w:b w:val="false"/>
          <w:i w:val="false"/>
          <w:color w:val="000000"/>
          <w:sz w:val="28"/>
        </w:rPr>
        <w:t>
      2) орталықта мемлекеттік қызметті алушыға дайын құжаттарды беруді қолхатта көрсетілген мерзімнің негізінде "терезелер" арқылы орталықтың қызметкері жүзеге асырылады.</w:t>
      </w:r>
      <w:r>
        <w:br/>
      </w:r>
      <w:r>
        <w:rPr>
          <w:rFonts w:ascii="Times New Roman"/>
          <w:b w:val="false"/>
          <w:i w:val="false"/>
          <w:color w:val="000000"/>
          <w:sz w:val="28"/>
        </w:rPr>
        <w:t>
      Егер мемлекеттік қызметті алушы қызмет көрсетудің нәтижесін білуге белгіленген мерзімде келмесе, орталық оларды бір ай ішінде сақтауды қамтамасыз етеді, одан кейін оларды өкілетті органға жібереді;</w:t>
      </w:r>
      <w:r>
        <w:br/>
      </w:r>
      <w:r>
        <w:rPr>
          <w:rFonts w:ascii="Times New Roman"/>
          <w:b w:val="false"/>
          <w:i w:val="false"/>
          <w:color w:val="000000"/>
          <w:sz w:val="28"/>
        </w:rPr>
        <w:t>
      3) порталдағы "жеке кабинетте" – сұранысты өздігінен жіберген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Мынадай жағдайларда, егер:</w:t>
      </w:r>
      <w:r>
        <w:br/>
      </w:r>
      <w:r>
        <w:rPr>
          <w:rFonts w:ascii="Times New Roman"/>
          <w:b w:val="false"/>
          <w:i w:val="false"/>
          <w:color w:val="000000"/>
          <w:sz w:val="28"/>
        </w:rPr>
        <w:t>
      1) осы регламенттің </w:t>
      </w:r>
      <w:r>
        <w:rPr>
          <w:rFonts w:ascii="Times New Roman"/>
          <w:b w:val="false"/>
          <w:i w:val="false"/>
          <w:color w:val="000000"/>
          <w:sz w:val="28"/>
        </w:rPr>
        <w:t>13-тармағына</w:t>
      </w:r>
      <w:r>
        <w:rPr>
          <w:rFonts w:ascii="Times New Roman"/>
          <w:b w:val="false"/>
          <w:i w:val="false"/>
          <w:color w:val="000000"/>
          <w:sz w:val="28"/>
        </w:rPr>
        <w:t xml:space="preserve"> сәйкес талап етілген барлық құжаттар тапсырылмаса. Мемлекеттік қызметті алушы көрсетілген кемшіліктерді жойған жағдайда өтініш жалпы негіздерде қарастырылады;</w:t>
      </w:r>
      <w:r>
        <w:br/>
      </w:r>
      <w:r>
        <w:rPr>
          <w:rFonts w:ascii="Times New Roman"/>
          <w:b w:val="false"/>
          <w:i w:val="false"/>
          <w:color w:val="000000"/>
          <w:sz w:val="28"/>
        </w:rPr>
        <w:t>
      2)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қарастырылған негіздер бойынша мемлекеттік қызмет көрсетуден бас тартылады.</w:t>
      </w:r>
      <w:r>
        <w:br/>
      </w:r>
      <w:r>
        <w:rPr>
          <w:rFonts w:ascii="Times New Roman"/>
          <w:b w:val="false"/>
          <w:i w:val="false"/>
          <w:color w:val="000000"/>
          <w:sz w:val="28"/>
        </w:rPr>
        <w:t>
      Орталық қызметкері құжаттарды қабылдаудан бас тарқан жағдайда мемлекеттік қызметті алушыға жетіспейтін құжаттар тізбесі көрсетілген қолхат береді.</w:t>
      </w:r>
      <w:r>
        <w:br/>
      </w:r>
      <w:r>
        <w:rPr>
          <w:rFonts w:ascii="Times New Roman"/>
          <w:b w:val="false"/>
          <w:i w:val="false"/>
          <w:color w:val="000000"/>
          <w:sz w:val="28"/>
        </w:rPr>
        <w:t>
      Мемлекеттік қызметті алушы мемлекеттік қызмет көрсетуден бас тарту туралы дәлелді жауапты мемлекеттік органда немесе порталдағы "жеке кабинетінде" электронды құжат нысанында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алады.</w:t>
      </w:r>
      <w:r>
        <w:br/>
      </w:r>
      <w:r>
        <w:rPr>
          <w:rFonts w:ascii="Times New Roman"/>
          <w:b w:val="false"/>
          <w:i w:val="false"/>
          <w:color w:val="000000"/>
          <w:sz w:val="28"/>
        </w:rPr>
        <w:t>
</w:t>
      </w:r>
      <w:r>
        <w:rPr>
          <w:rFonts w:ascii="Times New Roman"/>
          <w:b w:val="false"/>
          <w:i w:val="false"/>
          <w:color w:val="000000"/>
          <w:sz w:val="28"/>
        </w:rPr>
        <w:t xml:space="preserve">
      19. Мемлекеттік қызметті көрсету үдерісіне келесі құрылымдық-функционалдық бірліктер қатысады (бұдан әрі – ҚФБ): </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20.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21. Мемлекеттік қызмет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қызметтің көрсетілуіне жауапты тұлғалар уәкілетті органның басшысы және Орталық басшысы болып табылады (бұдан әрі – лауазымды тұлға).</w:t>
      </w:r>
      <w:r>
        <w:br/>
      </w:r>
      <w:r>
        <w:rPr>
          <w:rFonts w:ascii="Times New Roman"/>
          <w:b w:val="false"/>
          <w:i w:val="false"/>
          <w:color w:val="000000"/>
          <w:sz w:val="28"/>
        </w:rPr>
        <w:t>
      Лауазымды тұлғалар мемлекеттік қызметтің Қазақстан Республикасының заңнамасына сәйкес белгіленген мерзімде көрсетуді іске асыру мен сапасына жауапты болады.</w:t>
      </w:r>
    </w:p>
    <w:bookmarkEnd w:id="12"/>
    <w:bookmarkStart w:name="z34"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қызметін көрсету бойынша уәкілетті органның және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3602"/>
        <w:gridCol w:w="3415"/>
        <w:gridCol w:w="3448"/>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 мекенжайы, электрондық мекенжайы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75"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беру, дене шынықтыру және спорт бөлімі" мемлекеттік мекемесі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С. Сейфуллин көшесі, 14 ghanaarka_raioo@mail.ru</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27498, 28445</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және мереке күндерін қоспағанда, сағат 13.00-ден 14.00-ге дейінгі түскі үзіліспен белгіленген жұмыс кестесіне сәйкес 09.00-ден 18.00-ге дейін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Жаңаарқа ауданындағы бөлімшесі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 Қарағанды облысы, Жаңаарқа ауданы, Атасу кенті, А. Оспанова көшесі, 40 con_zhanaarka@mail.ru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28815, 26160</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14.00-ге дейінгі түскі үзіліспен белгіленген жұмыс кестесіне сәйкес 09.00-ден 20.00-ге дейін үзіліссіз</w:t>
            </w:r>
          </w:p>
        </w:tc>
      </w:tr>
    </w:tbl>
    <w:bookmarkStart w:name="z36" w:id="15"/>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 қою"</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bookmarkStart w:name="z37" w:id="16"/>
    <w:p>
      <w:pPr>
        <w:spacing w:after="0"/>
        <w:ind w:left="0"/>
        <w:jc w:val="left"/>
      </w:pPr>
      <w:r>
        <w:rPr>
          <w:rFonts w:ascii="Times New Roman"/>
          <w:b/>
          <w:i w:val="false"/>
          <w:color w:val="000000"/>
        </w:rPr>
        <w:t xml:space="preserve"> 
Әрбір әкімшілік іс-әрекетінің (рәсімнің) орындау мерзімін көрсетумен әр ҚФБ әкімшілік іс-әрекеттерінің (рәсімдерінің) дәйектілігі мен өзара іс-қимылының мәтіндік кестелік сипаттамасы</w:t>
      </w:r>
    </w:p>
    <w:bookmarkEnd w:id="16"/>
    <w:bookmarkStart w:name="z38" w:id="17"/>
    <w:p>
      <w:pPr>
        <w:spacing w:after="0"/>
        <w:ind w:left="0"/>
        <w:jc w:val="both"/>
      </w:pPr>
      <w:r>
        <w:rPr>
          <w:rFonts w:ascii="Times New Roman"/>
          <w:b w:val="false"/>
          <w:i w:val="false"/>
          <w:color w:val="000000"/>
          <w:sz w:val="28"/>
        </w:rPr>
        <w:t>
      1-кесте. ҚФБ әрекеттерінің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3377"/>
        <w:gridCol w:w="3356"/>
        <w:gridCol w:w="391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әрекеттері (жұмыстар ағыны, барысы)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ұсынылған құжаттарды тексеру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 құру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тіркеу</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 алушыға қолхат беру, журналда тіркеу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өкілетті органға жолдау</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үшін құжаттарды уәкілетті органның басшысына жолдау</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күнінің ішінде 2 реттен кем емес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0"/>
        <w:gridCol w:w="2192"/>
        <w:gridCol w:w="2342"/>
        <w:gridCol w:w="2407"/>
        <w:gridCol w:w="2172"/>
        <w:gridCol w:w="20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(жұмыстар ағыны, барысы)</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 барысы, ағыны)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рәсімнің, операцияның) атауы және олардың сипаттамасы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немесе кезекке қоюдан бас тарту туралы дәлелді жауапты ресімдеу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құжаттарға қол қою</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тіркеу</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құжаттарды орындау үшін жауапты тұлғаға жолдау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қол қою үшін уәкілетті органның басшысына жолдау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маманына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құжаттарды Орталыққа немесе уәкілетті органға жүгінген жағдайда мемлекеттік қызметті алушыға беру немесе порталда "жеке кабинетте" беру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құжаттарды мемлекеттік қызметті алушыға беру</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күнінің ішінде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күнінің ішінде</w:t>
            </w:r>
          </w:p>
        </w:tc>
      </w:tr>
      <w:tr>
        <w:trPr>
          <w:trHeight w:val="30" w:hRule="atLeast"/>
        </w:trPr>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8"/>
    <w:p>
      <w:pPr>
        <w:spacing w:after="0"/>
        <w:ind w:left="0"/>
        <w:jc w:val="both"/>
      </w:pPr>
      <w:r>
        <w:rPr>
          <w:rFonts w:ascii="Times New Roman"/>
          <w:b w:val="false"/>
          <w:i w:val="false"/>
          <w:color w:val="000000"/>
          <w:sz w:val="28"/>
        </w:rPr>
        <w:t>
      2-кесте. Пайдалану нұсқалары. Негізгі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8"/>
        <w:gridCol w:w="4681"/>
        <w:gridCol w:w="4661"/>
      </w:tblGrid>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Уәкілетті органның маманы</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p>
          <w:p>
            <w:pPr>
              <w:spacing w:after="20"/>
              <w:ind w:left="20"/>
              <w:jc w:val="both"/>
            </w:pPr>
            <w:r>
              <w:rPr>
                <w:rFonts w:ascii="Times New Roman"/>
                <w:b w:val="false"/>
                <w:i w:val="false"/>
                <w:color w:val="000000"/>
                <w:sz w:val="20"/>
              </w:rPr>
              <w:t>Уәкілетті органның маманы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 xml:space="preserve">Құжаттарды қабылдау, құжаттардың толық болуын тексеру. Мемлекеттік қызметті алушыға қолхат беру, журналда тіркеу </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Қарар қою үшін құжаттарды уәкілетті органның басшысына жолдау</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Хат-хабармен танысу. Қарар қою, құжаттарды орындау үшін жауапты тұлғаға жолдау</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немесе кезекке қоюдан бас тарту туралы дәлелді жауапты ресімдеу. Құжаттарды қол қою үшін уәкілетті органның басшысына жолдау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Орындалған құжаттарға қол қою, құжаттарды уәкілетті органның маманына беру</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Дайын құжаттарды тіркеу. Дайын құжаттарды мемлекеттік қызметті алушыға беру</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9"/>
    <w:p>
      <w:pPr>
        <w:spacing w:after="0"/>
        <w:ind w:left="0"/>
        <w:jc w:val="both"/>
      </w:pPr>
      <w:r>
        <w:rPr>
          <w:rFonts w:ascii="Times New Roman"/>
          <w:b w:val="false"/>
          <w:i w:val="false"/>
          <w:color w:val="000000"/>
          <w:sz w:val="28"/>
        </w:rPr>
        <w:t>
      2-кесте. Пайдалану нұсқалары. Баламалы үдеріс</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8"/>
        <w:gridCol w:w="4723"/>
        <w:gridCol w:w="4579"/>
      </w:tblGrid>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 ҚФБ</w:t>
            </w:r>
          </w:p>
          <w:p>
            <w:pPr>
              <w:spacing w:after="20"/>
              <w:ind w:left="20"/>
              <w:jc w:val="both"/>
            </w:pPr>
            <w:r>
              <w:rPr>
                <w:rFonts w:ascii="Times New Roman"/>
                <w:b w:val="false"/>
                <w:i w:val="false"/>
                <w:color w:val="000000"/>
                <w:sz w:val="20"/>
              </w:rPr>
              <w:t>Орталық қызметкері</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 ҚФБ</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Уәкілетті органның маманы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 ҚФБ</w:t>
            </w:r>
          </w:p>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 xml:space="preserve">Құжаттарды қабылдау, құжаттардың толықтығын тексеру. Мемлекеттік қызметті алушыға қолхат беру, журналда тіркеу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қабылдау, құжаттардың толықтығын тексеру, тіркеу. Қарар қою үшін құжаттарды уәкілетті органның басшысына жолдау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Хат-хабармен танысу. Қарар қою, құжаттарды орындау үшін жауапты тұлғаға жолдау</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Тізімдеме құру. Құжаттарды өкілетті органға жіберу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Мектепке дейінгі балалар ұйымына жолдама, мектепке дейінгі ұйымда орын болмаған жағдайда кезекке қойылғаны туралы хабарламаны ресімдеу. Құжаттарды қол қою үшін уәкілетті органның басшысына жолдау</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Орындалған құжаттарға қол қою. Құжаттарды уәкілетті органның маманына беру</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 xml:space="preserve">Дайын құжаттарды тіркеу. Құжаттарды Орталыққа беру немесе порталда "жеке кабинетте" беру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Дайын құжаттарды тіркеу. Дайын құжаттарды мемлекеттік қызметті алушыға беру</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жіберу үшін мектепке дейінгі (7 жасқа</w:t>
      </w:r>
      <w:r>
        <w:br/>
      </w:r>
      <w:r>
        <w:rPr>
          <w:rFonts w:ascii="Times New Roman"/>
          <w:b w:val="false"/>
          <w:i w:val="false"/>
          <w:color w:val="000000"/>
          <w:sz w:val="28"/>
        </w:rPr>
        <w:t>
дейін) жастағы балаларды кезекке</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20"/>
    <w:bookmarkStart w:name="z42" w:id="21"/>
    <w:p>
      <w:pPr>
        <w:spacing w:after="0"/>
        <w:ind w:left="0"/>
        <w:jc w:val="left"/>
      </w:pPr>
      <w:r>
        <w:rPr>
          <w:rFonts w:ascii="Times New Roman"/>
          <w:b/>
          <w:i w:val="false"/>
          <w:color w:val="000000"/>
        </w:rPr>
        <w:t xml:space="preserve"> 
Мемлекеттік қызмет көрсету үдерісіндегі әкімшілік іс-әрекеттер мен ҚФБ қисынды дәйектілігі арасындағы өзара байланысты көрсететін схема</w:t>
      </w:r>
    </w:p>
    <w:bookmarkEnd w:id="21"/>
    <w:p>
      <w:pPr>
        <w:spacing w:after="0"/>
        <w:ind w:left="0"/>
        <w:jc w:val="both"/>
      </w:pPr>
      <w:r>
        <w:drawing>
          <wp:inline distT="0" distB="0" distL="0" distR="0">
            <wp:extent cx="8064500" cy="961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64500" cy="9613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