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9c2e" w14:textId="0199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2013 жылғы 5 наурыздағы N 13/01 қаулысы. Қарағанды облысының Әділет департаментінде 2013 жылғы 12 сәуірде N 2298 болып тіркелді. Күші жойылды - Қарағанды облысы Жаңаарқа ауданы әкімдігінің 2013 жылғы 30 сәуірдегі N 31/01 қаулысымен</w:t>
      </w:r>
    </w:p>
    <w:p>
      <w:pPr>
        <w:spacing w:after="0"/>
        <w:ind w:left="0"/>
        <w:jc w:val="both"/>
      </w:pPr>
      <w:r>
        <w:rPr>
          <w:rFonts w:ascii="Times New Roman"/>
          <w:b w:val="false"/>
          <w:i w:val="false"/>
          <w:color w:val="ff0000"/>
          <w:sz w:val="28"/>
        </w:rPr>
        <w:t>      Ескерту. Күші жойылды - Қарағанды облысы Жаңаарқа ауданы әкімдігінің 30.04.2013 N 31/01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білім беру саласындағы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Жаңаарқа ауданының әкімінің орынбасары Марат Жандаулетұлы Жандаулетовке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Ғ. Омаров</w:t>
      </w:r>
    </w:p>
    <w:bookmarkStart w:name="z5" w:id="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5 наурыздағы</w:t>
      </w:r>
      <w:r>
        <w:br/>
      </w:r>
      <w:r>
        <w:rPr>
          <w:rFonts w:ascii="Times New Roman"/>
          <w:b w:val="false"/>
          <w:i w:val="false"/>
          <w:color w:val="000000"/>
          <w:sz w:val="28"/>
        </w:rPr>
        <w:t>
N 13/01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"Зейнетақы қорларына, банктерге</w:t>
      </w:r>
      <w:r>
        <w:br/>
      </w:r>
      <w:r>
        <w:rPr>
          <w:rFonts w:ascii="Times New Roman"/>
          <w:b/>
          <w:i w:val="false"/>
          <w:color w:val="000000"/>
        </w:rPr>
        <w:t>
кәмелетке толмағандардың салымдарына иелік ету үшін,</w:t>
      </w:r>
      <w:r>
        <w:br/>
      </w:r>
      <w:r>
        <w:rPr>
          <w:rFonts w:ascii="Times New Roman"/>
          <w:b/>
          <w:i w:val="false"/>
          <w:color w:val="000000"/>
        </w:rPr>
        <w:t>
Қазақстан Республикасы Ішкі істер министрлігі Жол полициясы</w:t>
      </w:r>
      <w:r>
        <w:br/>
      </w:r>
      <w:r>
        <w:rPr>
          <w:rFonts w:ascii="Times New Roman"/>
          <w:b/>
          <w:i w:val="false"/>
          <w:color w:val="000000"/>
        </w:rPr>
        <w:t>
комитетінің аумақтық бөлімшелеріне кәмелетке толмаған</w:t>
      </w:r>
      <w:r>
        <w:br/>
      </w:r>
      <w:r>
        <w:rPr>
          <w:rFonts w:ascii="Times New Roman"/>
          <w:b/>
          <w:i w:val="false"/>
          <w:color w:val="000000"/>
        </w:rPr>
        <w:t>
балаларға мұраны ресімдеу үшін анықтамалар беру"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"Жаңаарқа ауданының білім беру, дене шынықтыру және спорт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бойынша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"Жаңаарқа ауданының білім беру,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Жаңаарқа аудандағы бөлімі (бұдан әрі - Орталық),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мемлекеттік қызметті алушыда электрондық цифрлы қолтаңба (бұдан әрі – ЭСҚ)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зейнетақы қорларына, банктерге кәмелетке толмағандардың салымдарына иелік ету (құқықтар мен міндеттемелерді басқаға беру, шарттарды бұзу)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қағаз тасымалдағышта Қазақстан Республикасы Ішкі істер министрлігі Жол полициясы комитетінің аумақтық бөлімшелеріне кәмелетке толмаған балаларға тиесілі мүлікпен әрекетті жүзеге асыру үшін анықтама (бұдан әрі – анықтама) беру не қызмет көрсетуден бас тарту туралы дәлелді жауап;</w:t>
      </w:r>
      <w:r>
        <w:br/>
      </w:r>
      <w:r>
        <w:rPr>
          <w:rFonts w:ascii="Times New Roman"/>
          <w:b w:val="false"/>
          <w:i w:val="false"/>
          <w:color w:val="000000"/>
          <w:sz w:val="28"/>
        </w:rPr>
        <w:t>
      2) порталда – уәкілетті органның уәкілетті тұлғасының ЭСҚ-мен қол қойылған электрондық құжат нысанындағы анықтаманы беру не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2)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2) веб-портал арқылы өтініш білдірген кезде – тәулік бойы.</w:t>
      </w:r>
    </w:p>
    <w:bookmarkEnd w:id="8"/>
    <w:bookmarkStart w:name="z19"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9"/>
    <w:bookmarkStart w:name="z20" w:id="10"/>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осы Регламентке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 салымының бар екенін растайтын құжат;</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Қазақстан Республикасы Ішкі істер министрлігінің Жол полициясы комитетінің аумақтық бөлімшелері беретін дәлелдеме-анықтама), егер анықтама Қазақстан Республикасы Ішкі істер министрлігінің Жол полициясы комитетінің аумақтық бөлімшелеріне қажет болған жағдайда;</w:t>
      </w:r>
      <w:r>
        <w:br/>
      </w:r>
      <w:r>
        <w:rPr>
          <w:rFonts w:ascii="Times New Roman"/>
          <w:b w:val="false"/>
          <w:i w:val="false"/>
          <w:color w:val="000000"/>
          <w:sz w:val="28"/>
        </w:rPr>
        <w:t>
      заң бойынша мұраға құқығы туралы куәлік (нотариустан);</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N 4 нысандағы анықтаманың (бала 2008 жылға дейін некеден тыс туылса)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2) порталда:</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банк салымының бар екенін растайтын құжат – сканерленген көшірме түрінде электрондық сұранысқа тіркеледі;</w:t>
      </w:r>
      <w:r>
        <w:br/>
      </w:r>
      <w:r>
        <w:rPr>
          <w:rFonts w:ascii="Times New Roman"/>
          <w:b w:val="false"/>
          <w:i w:val="false"/>
          <w:color w:val="000000"/>
          <w:sz w:val="28"/>
        </w:rPr>
        <w:t>
      көлік құралын тіркеу туралы куәлік (көлік құралын тіркеу туралы куәлік жоғалған жағдайда - Қазақстан Республикасы Ішкі істер министрлігінің Жол полициясы комитетінің аумақтық бөлімшелері беретін дәлелдеме-анықтама) – егер анықтама Қазақстан Республикасы Ішкі істер министрлігінің Жол полициясы комитетінің аумақтық бөлімшелеріне қажет болған жағдайда - сканерленген көшірме түрінде электрондық сұранысқа тіркеледі;</w:t>
      </w:r>
      <w:r>
        <w:br/>
      </w:r>
      <w:r>
        <w:rPr>
          <w:rFonts w:ascii="Times New Roman"/>
          <w:b w:val="false"/>
          <w:i w:val="false"/>
          <w:color w:val="000000"/>
          <w:sz w:val="28"/>
        </w:rPr>
        <w:t>
      заң бойынша мұраға құқығы туралы куәлік (нотариустан)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N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құжаттарды тапсыру:</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Орталықта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беруді:</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 келесідей құрылымдық 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8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және ҚФБ әкімшілік әрекеттердің логикалық реттілігі арасындағы өзара байланысын көрсететін сызба осы Регламентке </w:t>
      </w:r>
      <w:r>
        <w:rPr>
          <w:rFonts w:ascii="Times New Roman"/>
          <w:b w:val="false"/>
          <w:i w:val="false"/>
          <w:color w:val="000000"/>
          <w:sz w:val="28"/>
        </w:rPr>
        <w:t>9 қосымшада</w:t>
      </w:r>
      <w:r>
        <w:rPr>
          <w:rFonts w:ascii="Times New Roman"/>
          <w:b w:val="false"/>
          <w:i w:val="false"/>
          <w:color w:val="000000"/>
          <w:sz w:val="28"/>
        </w:rPr>
        <w:t xml:space="preserve"> көрсетілген.</w:t>
      </w:r>
    </w:p>
    <w:bookmarkEnd w:id="10"/>
    <w:bookmarkStart w:name="z28"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29" w:id="12"/>
    <w:p>
      <w:pPr>
        <w:spacing w:after="0"/>
        <w:ind w:left="0"/>
        <w:jc w:val="both"/>
      </w:pPr>
      <w:r>
        <w:rPr>
          <w:rFonts w:ascii="Times New Roman"/>
          <w:b w:val="false"/>
          <w:i w:val="false"/>
          <w:color w:val="000000"/>
          <w:sz w:val="28"/>
        </w:rPr>
        <w:t>
      18. Мемлекеттік қызметті көрсетуге жауапты тұлға болып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қызметтің белгіленген мерзімде Қазақстан Республикасының заңнамасына сәйкес көрсетілу сапасына және оны іске асыруға жауапты болады.</w:t>
      </w:r>
    </w:p>
    <w:bookmarkEnd w:id="12"/>
    <w:bookmarkStart w:name="z30" w:id="13"/>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w:t>
      </w:r>
      <w:r>
        <w:br/>
      </w:r>
      <w:r>
        <w:rPr>
          <w:rFonts w:ascii="Times New Roman"/>
          <w:b w:val="false"/>
          <w:i w:val="false"/>
          <w:color w:val="000000"/>
          <w:sz w:val="28"/>
        </w:rPr>
        <w:t>
үшін, Қазақстан Республикасы Ішкі істер</w:t>
      </w:r>
      <w:r>
        <w:br/>
      </w:r>
      <w:r>
        <w:rPr>
          <w:rFonts w:ascii="Times New Roman"/>
          <w:b w:val="false"/>
          <w:i w:val="false"/>
          <w:color w:val="000000"/>
          <w:sz w:val="28"/>
        </w:rPr>
        <w:t>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 көрсету бойынша уәкілетті органның және халыққа қызмет көрсету орталықтарының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6"/>
        <w:gridCol w:w="3929"/>
        <w:gridCol w:w="1490"/>
        <w:gridCol w:w="3095"/>
      </w:tblGrid>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бойынша функцияны іске асыратын уәкілетті органның және халыққа қызмет көрсету орталықтарының атауы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беру, дене шынықтыру және спорт бөлімі" мемлекеттік мекемесі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Атасу кенті, С. Сейфуллин көшесі, 14</w:t>
            </w:r>
            <w:r>
              <w:br/>
            </w:r>
            <w:r>
              <w:rPr>
                <w:rFonts w:ascii="Times New Roman"/>
                <w:b w:val="false"/>
                <w:i w:val="false"/>
                <w:color w:val="000000"/>
                <w:sz w:val="20"/>
              </w:rPr>
              <w:t>
</w:t>
            </w:r>
            <w:r>
              <w:rPr>
                <w:rFonts w:ascii="Times New Roman"/>
                <w:b w:val="false"/>
                <w:i w:val="false"/>
                <w:color w:val="000000"/>
                <w:sz w:val="20"/>
              </w:rPr>
              <w:t>ghanaarka_raioo@mail.ru</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27498, 28445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(сенбі, жексенбі) және мерекелік күндерді қоспағанда сағат 13.00-ден 14.00-ге дейінгі түскі үзіліспен сағат 09.00-ден 18.00-ге дейін.</w:t>
            </w:r>
          </w:p>
        </w:tc>
      </w:tr>
      <w:tr>
        <w:trPr>
          <w:trHeight w:val="30" w:hRule="atLeast"/>
        </w:trPr>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және ақпарат министрлігінің мемлекеттік қызметтерді автоматтандыру және бақылау мен ХҚКО қызметін үйлестіру бойынша "Қарағанды облысы бойынша ХҚКО" комитеті Республикалық мемлекеттік кәсіпорнының Жаңаарқа ауданындағы бөлімшесі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Атасу кенті, А. Оспанова көшесі, 40</w:t>
            </w:r>
            <w:r>
              <w:br/>
            </w:r>
            <w:r>
              <w:rPr>
                <w:rFonts w:ascii="Times New Roman"/>
                <w:b w:val="false"/>
                <w:i w:val="false"/>
                <w:color w:val="000000"/>
                <w:sz w:val="20"/>
              </w:rPr>
              <w:t>
</w:t>
            </w:r>
            <w:r>
              <w:rPr>
                <w:rFonts w:ascii="Times New Roman"/>
                <w:b w:val="false"/>
                <w:i w:val="false"/>
                <w:color w:val="000000"/>
                <w:sz w:val="20"/>
              </w:rPr>
              <w:t>con_zhanaarka@mail.ru</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28815, 26160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күні (жексенбі) және мереке күндерін қоспағанда түскі үзіліссіз сағат 09.00-ден 19.00-ге дейін</w:t>
            </w:r>
          </w:p>
        </w:tc>
      </w:tr>
    </w:tbl>
    <w:bookmarkStart w:name="z32" w:id="15"/>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w:t>
      </w:r>
      <w:r>
        <w:br/>
      </w:r>
      <w:r>
        <w:rPr>
          <w:rFonts w:ascii="Times New Roman"/>
          <w:b w:val="false"/>
          <w:i w:val="false"/>
          <w:color w:val="000000"/>
          <w:sz w:val="28"/>
        </w:rPr>
        <w:t>
үшін, Қазақстан Республикасы Ішкі істер</w:t>
      </w:r>
      <w:r>
        <w:br/>
      </w:r>
      <w:r>
        <w:rPr>
          <w:rFonts w:ascii="Times New Roman"/>
          <w:b w:val="false"/>
          <w:i w:val="false"/>
          <w:color w:val="000000"/>
          <w:sz w:val="28"/>
        </w:rPr>
        <w:t>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Жинақтаушы зейнетақы қорының атауы __________________________</w:t>
      </w:r>
    </w:p>
    <w:p>
      <w:pPr>
        <w:spacing w:after="0"/>
        <w:ind w:left="0"/>
        <w:jc w:val="both"/>
      </w:pPr>
      <w:r>
        <w:rPr>
          <w:rFonts w:ascii="Times New Roman"/>
          <w:b w:val="false"/>
          <w:i w:val="false"/>
          <w:color w:val="000000"/>
          <w:sz w:val="28"/>
        </w:rPr>
        <w:t>      "Жаңаарқа ауданының білім беру, дене шынықтыру және спорт</w:t>
      </w:r>
      <w:r>
        <w:br/>
      </w:r>
      <w:r>
        <w:rPr>
          <w:rFonts w:ascii="Times New Roman"/>
          <w:b w:val="false"/>
          <w:i w:val="false"/>
          <w:color w:val="000000"/>
          <w:sz w:val="28"/>
        </w:rPr>
        <w:t>
бөлімі" мемлекеттік мекемесі __________ жылы туған кәмелетке толмаған</w:t>
      </w:r>
      <w:r>
        <w:br/>
      </w:r>
      <w:r>
        <w:rPr>
          <w:rFonts w:ascii="Times New Roman"/>
          <w:b w:val="false"/>
          <w:i w:val="false"/>
          <w:color w:val="000000"/>
          <w:sz w:val="28"/>
        </w:rPr>
        <w:t>
______________________ (баланың Т.А.Ә.) __________ заңды өкіл (дер) і</w:t>
      </w:r>
      <w:r>
        <w:br/>
      </w:r>
      <w:r>
        <w:rPr>
          <w:rFonts w:ascii="Times New Roman"/>
          <w:b w:val="false"/>
          <w:i w:val="false"/>
          <w:color w:val="000000"/>
          <w:sz w:val="28"/>
        </w:rPr>
        <w:t>
(ата-ана (ата-аналар), қорғаншы немесе қамқоршы, патронат тәрбиеші</w:t>
      </w:r>
      <w:r>
        <w:br/>
      </w:r>
      <w:r>
        <w:rPr>
          <w:rFonts w:ascii="Times New Roman"/>
          <w:b w:val="false"/>
          <w:i w:val="false"/>
          <w:color w:val="000000"/>
          <w:sz w:val="28"/>
        </w:rPr>
        <w:t>
және оларды алмастырушы басқа тұлғалар) _________________ жылы туған,</w:t>
      </w:r>
      <w:r>
        <w:br/>
      </w:r>
      <w:r>
        <w:rPr>
          <w:rFonts w:ascii="Times New Roman"/>
          <w:b w:val="false"/>
          <w:i w:val="false"/>
          <w:color w:val="000000"/>
          <w:sz w:val="28"/>
        </w:rPr>
        <w:t>
_______________________ (өтініш берушінің Т.А.Ә.) (жеке куәлік N ____</w:t>
      </w:r>
      <w:r>
        <w:br/>
      </w:r>
      <w:r>
        <w:rPr>
          <w:rFonts w:ascii="Times New Roman"/>
          <w:b w:val="false"/>
          <w:i w:val="false"/>
          <w:color w:val="000000"/>
          <w:sz w:val="28"/>
        </w:rPr>
        <w:t>
______ жылы __________ берілген) _________________ салымшының (мұраға</w:t>
      </w:r>
      <w:r>
        <w:br/>
      </w:r>
      <w:r>
        <w:rPr>
          <w:rFonts w:ascii="Times New Roman"/>
          <w:b w:val="false"/>
          <w:i w:val="false"/>
          <w:color w:val="000000"/>
          <w:sz w:val="28"/>
        </w:rPr>
        <w:t>
қалдырушының Т.А.Ә.) қайтыс болуына байланысты (_____ жылғы _________</w:t>
      </w:r>
      <w:r>
        <w:br/>
      </w:r>
      <w:r>
        <w:rPr>
          <w:rFonts w:ascii="Times New Roman"/>
          <w:b w:val="false"/>
          <w:i w:val="false"/>
          <w:color w:val="000000"/>
          <w:sz w:val="28"/>
        </w:rPr>
        <w:t>
N _____ қайтыс болуы туралы куәлік) ___________ жылғы нотариус берген</w:t>
      </w:r>
      <w:r>
        <w:br/>
      </w:r>
      <w:r>
        <w:rPr>
          <w:rFonts w:ascii="Times New Roman"/>
          <w:b w:val="false"/>
          <w:i w:val="false"/>
          <w:color w:val="000000"/>
          <w:sz w:val="28"/>
        </w:rPr>
        <w:t>
(________ жылы _______________ берген мемлекеттік лицензия N _______)</w:t>
      </w:r>
      <w:r>
        <w:br/>
      </w:r>
      <w:r>
        <w:rPr>
          <w:rFonts w:ascii="Times New Roman"/>
          <w:b w:val="false"/>
          <w:i w:val="false"/>
          <w:color w:val="000000"/>
          <w:sz w:val="28"/>
        </w:rPr>
        <w:t>
заң/аманат бойынша мұрагерлікке құқығы туралы куәлікке сәйкес тиесілі</w:t>
      </w:r>
      <w:r>
        <w:br/>
      </w:r>
      <w:r>
        <w:rPr>
          <w:rFonts w:ascii="Times New Roman"/>
          <w:b w:val="false"/>
          <w:i w:val="false"/>
          <w:color w:val="000000"/>
          <w:sz w:val="28"/>
        </w:rPr>
        <w:t>
инвестициялық табыспен, өсіммен және өзге түсімдермен бірге заңнамаға</w:t>
      </w:r>
      <w:r>
        <w:br/>
      </w:r>
      <w:r>
        <w:rPr>
          <w:rFonts w:ascii="Times New Roman"/>
          <w:b w:val="false"/>
          <w:i w:val="false"/>
          <w:color w:val="000000"/>
          <w:sz w:val="28"/>
        </w:rPr>
        <w:t>
сәйкес __________________ (жинақтаушы зейнетақы қорының атауы) мұраға</w:t>
      </w:r>
      <w:r>
        <w:br/>
      </w:r>
      <w:r>
        <w:rPr>
          <w:rFonts w:ascii="Times New Roman"/>
          <w:b w:val="false"/>
          <w:i w:val="false"/>
          <w:color w:val="000000"/>
          <w:sz w:val="28"/>
        </w:rPr>
        <w:t>
қалатын зейнетақы жинақтарын алуға рұқсат береді.</w:t>
      </w:r>
    </w:p>
    <w:p>
      <w:pPr>
        <w:spacing w:after="0"/>
        <w:ind w:left="0"/>
        <w:jc w:val="both"/>
      </w:pPr>
      <w:r>
        <w:rPr>
          <w:rFonts w:ascii="Times New Roman"/>
          <w:b w:val="false"/>
          <w:i w:val="false"/>
          <w:color w:val="000000"/>
          <w:sz w:val="28"/>
        </w:rPr>
        <w:t>      "Жаңаарқа ауданының білім беру,</w:t>
      </w:r>
      <w:r>
        <w:br/>
      </w:r>
      <w:r>
        <w:rPr>
          <w:rFonts w:ascii="Times New Roman"/>
          <w:b w:val="false"/>
          <w:i w:val="false"/>
          <w:color w:val="000000"/>
          <w:sz w:val="28"/>
        </w:rPr>
        <w:t>
      дене шынықтыру және спорт бөлімі" ММ бастығы 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33" w:id="16"/>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w:t>
      </w:r>
      <w:r>
        <w:br/>
      </w:r>
      <w:r>
        <w:rPr>
          <w:rFonts w:ascii="Times New Roman"/>
          <w:b w:val="false"/>
          <w:i w:val="false"/>
          <w:color w:val="000000"/>
          <w:sz w:val="28"/>
        </w:rPr>
        <w:t>
үшін, Қазақстан Республикасы Ішкі істер</w:t>
      </w:r>
      <w:r>
        <w:br/>
      </w:r>
      <w:r>
        <w:rPr>
          <w:rFonts w:ascii="Times New Roman"/>
          <w:b w:val="false"/>
          <w:i w:val="false"/>
          <w:color w:val="000000"/>
          <w:sz w:val="28"/>
        </w:rPr>
        <w:t>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000000"/>
          <w:sz w:val="28"/>
        </w:rPr>
        <w:t>Банк атауы __________________________________________________</w:t>
      </w:r>
    </w:p>
    <w:p>
      <w:pPr>
        <w:spacing w:after="0"/>
        <w:ind w:left="0"/>
        <w:jc w:val="both"/>
      </w:pPr>
      <w:r>
        <w:rPr>
          <w:rFonts w:ascii="Times New Roman"/>
          <w:b w:val="false"/>
          <w:i w:val="false"/>
          <w:color w:val="000000"/>
          <w:sz w:val="28"/>
        </w:rPr>
        <w:t>      "Жаңаарқа ауданының білім беру, дене шынықтыру және спорт бөлімі" мемлекеттік мекемесі _______ жылы туған кәмелетке толмаған ______________________(баланың Т.А.Ә.) заңды өкіл (дер) і (ата-ана (ата-аналар), қорғаншы немесе қамқоршы, патронат тәрбиеші және оларды алмастыратын басқа тұлғалар) __________ жылы туған, _______________________ (өтініш берушінің Т.А.Ә.) (жеке куәлік N __ ______ жылы _________ берілген) тиесілі инвестициялық табыспен, өсіммен және өзге түсімдермен бірге заңнамаға сәйкес _________________ (банк атауы) кәмелетке толмаған баланың (балалардың) салымдарына иелік етуге рұқсат береді.</w:t>
      </w:r>
    </w:p>
    <w:p>
      <w:pPr>
        <w:spacing w:after="0"/>
        <w:ind w:left="0"/>
        <w:jc w:val="both"/>
      </w:pPr>
      <w:r>
        <w:rPr>
          <w:rFonts w:ascii="Times New Roman"/>
          <w:b w:val="false"/>
          <w:i w:val="false"/>
          <w:color w:val="000000"/>
          <w:sz w:val="28"/>
        </w:rPr>
        <w:t>"Жаңаарқа ауданының білім беру,</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__________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М.О.</w:t>
      </w:r>
    </w:p>
    <w:bookmarkStart w:name="z34" w:id="17"/>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w:t>
      </w:r>
      <w:r>
        <w:br/>
      </w:r>
      <w:r>
        <w:rPr>
          <w:rFonts w:ascii="Times New Roman"/>
          <w:b w:val="false"/>
          <w:i w:val="false"/>
          <w:color w:val="000000"/>
          <w:sz w:val="28"/>
        </w:rPr>
        <w:t>
үшін, Қазақстан Республикасы Ішкі істер</w:t>
      </w:r>
      <w:r>
        <w:br/>
      </w:r>
      <w:r>
        <w:rPr>
          <w:rFonts w:ascii="Times New Roman"/>
          <w:b w:val="false"/>
          <w:i w:val="false"/>
          <w:color w:val="000000"/>
          <w:sz w:val="28"/>
        </w:rPr>
        <w:t>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7"/>
    <w:p>
      <w:pPr>
        <w:spacing w:after="0"/>
        <w:ind w:left="0"/>
        <w:jc w:val="both"/>
      </w:pPr>
      <w:r>
        <w:rPr>
          <w:rFonts w:ascii="Times New Roman"/>
          <w:b w:val="false"/>
          <w:i w:val="false"/>
          <w:color w:val="000000"/>
          <w:sz w:val="28"/>
        </w:rPr>
        <w:t>"Жаңаарқа ауданының білім беру, дене шынықтыру және спорт бөлімі" мемлекеттік мекемесі</w:t>
      </w:r>
    </w:p>
    <w:p>
      <w:pPr>
        <w:spacing w:after="0"/>
        <w:ind w:left="0"/>
        <w:jc w:val="both"/>
      </w:pPr>
      <w:r>
        <w:rPr>
          <w:rFonts w:ascii="Times New Roman"/>
          <w:b w:val="false"/>
          <w:i w:val="false"/>
          <w:color w:val="000000"/>
          <w:sz w:val="28"/>
        </w:rPr>
        <w:t>      Кәмелетке толмаған бала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 мүддесіне әрекет ететін "Жаңаарқа ауданының</w:t>
      </w:r>
      <w:r>
        <w:br/>
      </w:r>
      <w:r>
        <w:rPr>
          <w:rFonts w:ascii="Times New Roman"/>
          <w:b w:val="false"/>
          <w:i w:val="false"/>
          <w:color w:val="000000"/>
          <w:sz w:val="28"/>
        </w:rPr>
        <w:t>
білім беру, дене шынықтыру және спорт бөлімі" мемлекеттік мекемесі</w:t>
      </w:r>
      <w:r>
        <w:br/>
      </w:r>
      <w:r>
        <w:rPr>
          <w:rFonts w:ascii="Times New Roman"/>
          <w:b w:val="false"/>
          <w:i w:val="false"/>
          <w:color w:val="000000"/>
          <w:sz w:val="28"/>
        </w:rPr>
        <w:t>
_____________________ көлік құралын __________________ рұқсат береді.</w:t>
      </w:r>
    </w:p>
    <w:p>
      <w:pPr>
        <w:spacing w:after="0"/>
        <w:ind w:left="0"/>
        <w:jc w:val="both"/>
      </w:pPr>
      <w:r>
        <w:rPr>
          <w:rFonts w:ascii="Times New Roman"/>
          <w:b w:val="false"/>
          <w:i w:val="false"/>
          <w:color w:val="000000"/>
          <w:sz w:val="28"/>
        </w:rPr>
        <w:t>      "Жаңаарқа ауданының білім беру,</w:t>
      </w:r>
      <w:r>
        <w:br/>
      </w:r>
      <w:r>
        <w:rPr>
          <w:rFonts w:ascii="Times New Roman"/>
          <w:b w:val="false"/>
          <w:i w:val="false"/>
          <w:color w:val="000000"/>
          <w:sz w:val="28"/>
        </w:rPr>
        <w:t>
      дене шынықтыру және спорт бөлімі" ММ бастығы ____ қолы (Т.А.Ә.)</w:t>
      </w:r>
    </w:p>
    <w:p>
      <w:pPr>
        <w:spacing w:after="0"/>
        <w:ind w:left="0"/>
        <w:jc w:val="both"/>
      </w:pPr>
      <w:r>
        <w:rPr>
          <w:rFonts w:ascii="Times New Roman"/>
          <w:b w:val="false"/>
          <w:i w:val="false"/>
          <w:color w:val="000000"/>
          <w:sz w:val="28"/>
        </w:rPr>
        <w:t>Анықтама берілген күннен бастап 1 (бір) ай ішінде жарамды.</w:t>
      </w:r>
    </w:p>
    <w:p>
      <w:pPr>
        <w:spacing w:after="0"/>
        <w:ind w:left="0"/>
        <w:jc w:val="both"/>
      </w:pPr>
      <w:r>
        <w:rPr>
          <w:rFonts w:ascii="Times New Roman"/>
          <w:b w:val="false"/>
          <w:i w:val="false"/>
          <w:color w:val="000000"/>
          <w:sz w:val="28"/>
        </w:rPr>
        <w:t>      М.О.</w:t>
      </w:r>
    </w:p>
    <w:bookmarkStart w:name="z35" w:id="18"/>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w:t>
      </w:r>
      <w:r>
        <w:br/>
      </w:r>
      <w:r>
        <w:rPr>
          <w:rFonts w:ascii="Times New Roman"/>
          <w:b w:val="false"/>
          <w:i w:val="false"/>
          <w:color w:val="000000"/>
          <w:sz w:val="28"/>
        </w:rPr>
        <w:t>
үшін, Қазақстан Республикасы Ішкі істер</w:t>
      </w:r>
      <w:r>
        <w:br/>
      </w:r>
      <w:r>
        <w:rPr>
          <w:rFonts w:ascii="Times New Roman"/>
          <w:b w:val="false"/>
          <w:i w:val="false"/>
          <w:color w:val="000000"/>
          <w:sz w:val="28"/>
        </w:rPr>
        <w:t>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18"/>
    <w:p>
      <w:pPr>
        <w:spacing w:after="0"/>
        <w:ind w:left="0"/>
        <w:jc w:val="both"/>
      </w:pPr>
      <w:r>
        <w:rPr>
          <w:rFonts w:ascii="Times New Roman"/>
          <w:b w:val="false"/>
          <w:i w:val="false"/>
          <w:color w:val="000000"/>
          <w:sz w:val="28"/>
        </w:rPr>
        <w:t>                              "Жаңаарқа ауданының білім беру, дене</w:t>
      </w:r>
      <w:r>
        <w:br/>
      </w:r>
      <w:r>
        <w:rPr>
          <w:rFonts w:ascii="Times New Roman"/>
          <w:b w:val="false"/>
          <w:i w:val="false"/>
          <w:color w:val="000000"/>
          <w:sz w:val="28"/>
        </w:rPr>
        <w:t>
                              шынықтыру және спорт бөлімі" ММ бастығы</w:t>
      </w:r>
      <w:r>
        <w:br/>
      </w:r>
      <w:r>
        <w:rPr>
          <w:rFonts w:ascii="Times New Roman"/>
          <w:b w:val="false"/>
          <w:i w:val="false"/>
          <w:color w:val="000000"/>
          <w:sz w:val="28"/>
        </w:rPr>
        <w:t>
                              (бастықтың Т.А.Ә.) ____________________</w:t>
      </w:r>
      <w:r>
        <w:br/>
      </w:r>
      <w:r>
        <w:rPr>
          <w:rFonts w:ascii="Times New Roman"/>
          <w:b w:val="false"/>
          <w:i w:val="false"/>
          <w:color w:val="000000"/>
          <w:sz w:val="28"/>
        </w:rPr>
        <w:t>
                              (өтініш берушінің Т.А.Ә.) _____________</w:t>
      </w:r>
      <w:r>
        <w:br/>
      </w:r>
      <w:r>
        <w:rPr>
          <w:rFonts w:ascii="Times New Roman"/>
          <w:b w:val="false"/>
          <w:i w:val="false"/>
          <w:color w:val="000000"/>
          <w:sz w:val="28"/>
        </w:rPr>
        <w:t>
                              мекенжайы, телефоны: __________________</w:t>
      </w:r>
      <w:r>
        <w:br/>
      </w:r>
      <w:r>
        <w:rPr>
          <w:rFonts w:ascii="Times New Roman"/>
          <w:b w:val="false"/>
          <w:i w:val="false"/>
          <w:color w:val="000000"/>
          <w:sz w:val="28"/>
        </w:rPr>
        <w:t>
                              _______________________________________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___________________________________ жинақтаушы зейнетақы</w:t>
      </w:r>
      <w:r>
        <w:br/>
      </w:r>
      <w:r>
        <w:rPr>
          <w:rFonts w:ascii="Times New Roman"/>
          <w:b w:val="false"/>
          <w:i w:val="false"/>
          <w:color w:val="000000"/>
          <w:sz w:val="28"/>
        </w:rPr>
        <w:t>
қорындағы (қордың атауы мұрагерлікке құқығы туралы куәліктегі жазбаға</w:t>
      </w:r>
      <w:r>
        <w:br/>
      </w:r>
      <w:r>
        <w:rPr>
          <w:rFonts w:ascii="Times New Roman"/>
          <w:b w:val="false"/>
          <w:i w:val="false"/>
          <w:color w:val="000000"/>
          <w:sz w:val="28"/>
        </w:rPr>
        <w:t>
сәйкес көрсетіледі) зейнетақы жинақтарын салымшы (Т.А.Ә.) ___________</w:t>
      </w:r>
      <w:r>
        <w:br/>
      </w:r>
      <w:r>
        <w:rPr>
          <w:rFonts w:ascii="Times New Roman"/>
          <w:b w:val="false"/>
          <w:i w:val="false"/>
          <w:color w:val="000000"/>
          <w:sz w:val="28"/>
        </w:rPr>
        <w:t>
қайтыс болуына байланысты (қайтыс болуы туралы куәліктің N _________,</w:t>
      </w:r>
      <w:r>
        <w:br/>
      </w:r>
      <w:r>
        <w:rPr>
          <w:rFonts w:ascii="Times New Roman"/>
          <w:b w:val="false"/>
          <w:i w:val="false"/>
          <w:color w:val="000000"/>
          <w:sz w:val="28"/>
        </w:rPr>
        <w:t>
куәліктің берілген күні) кәмелетке толмаған балаларының (Т.А.Ә.)</w:t>
      </w:r>
      <w:r>
        <w:br/>
      </w:r>
      <w:r>
        <w:rPr>
          <w:rFonts w:ascii="Times New Roman"/>
          <w:b w:val="false"/>
          <w:i w:val="false"/>
          <w:color w:val="000000"/>
          <w:sz w:val="28"/>
        </w:rPr>
        <w:t>
_______________ алуына рұқсат беруіңізді сұраймын.</w:t>
      </w:r>
    </w:p>
    <w:p>
      <w:pPr>
        <w:spacing w:after="0"/>
        <w:ind w:left="0"/>
        <w:jc w:val="both"/>
      </w:pPr>
      <w:r>
        <w:rPr>
          <w:rFonts w:ascii="Times New Roman"/>
          <w:b w:val="false"/>
          <w:i w:val="false"/>
          <w:color w:val="000000"/>
          <w:sz w:val="28"/>
        </w:rPr>
        <w:t>      Күні: ___ жылғы "___"________ Өтініш беруші (лер) қолы ________</w:t>
      </w:r>
    </w:p>
    <w:bookmarkStart w:name="z36" w:id="19"/>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w:t>
      </w:r>
      <w:r>
        <w:br/>
      </w:r>
      <w:r>
        <w:rPr>
          <w:rFonts w:ascii="Times New Roman"/>
          <w:b w:val="false"/>
          <w:i w:val="false"/>
          <w:color w:val="000000"/>
          <w:sz w:val="28"/>
        </w:rPr>
        <w:t>
үшін, Қазақстан Республикасы Ішкі істер</w:t>
      </w:r>
      <w:r>
        <w:br/>
      </w:r>
      <w:r>
        <w:rPr>
          <w:rFonts w:ascii="Times New Roman"/>
          <w:b w:val="false"/>
          <w:i w:val="false"/>
          <w:color w:val="000000"/>
          <w:sz w:val="28"/>
        </w:rPr>
        <w:t>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6-қосымша</w:t>
      </w:r>
    </w:p>
    <w:bookmarkEnd w:id="19"/>
    <w:p>
      <w:pPr>
        <w:spacing w:after="0"/>
        <w:ind w:left="0"/>
        <w:jc w:val="both"/>
      </w:pPr>
      <w:r>
        <w:rPr>
          <w:rFonts w:ascii="Times New Roman"/>
          <w:b w:val="false"/>
          <w:i w:val="false"/>
          <w:color w:val="000000"/>
          <w:sz w:val="28"/>
        </w:rPr>
        <w:t>                              "Жаңаарқа ауданының білім беру, дене</w:t>
      </w:r>
      <w:r>
        <w:br/>
      </w:r>
      <w:r>
        <w:rPr>
          <w:rFonts w:ascii="Times New Roman"/>
          <w:b w:val="false"/>
          <w:i w:val="false"/>
          <w:color w:val="000000"/>
          <w:sz w:val="28"/>
        </w:rPr>
        <w:t>
                              шынықтыру және спорт бөлімі" ММ бастығы</w:t>
      </w:r>
      <w:r>
        <w:br/>
      </w:r>
      <w:r>
        <w:rPr>
          <w:rFonts w:ascii="Times New Roman"/>
          <w:b w:val="false"/>
          <w:i w:val="false"/>
          <w:color w:val="000000"/>
          <w:sz w:val="28"/>
        </w:rPr>
        <w:t>
                              (бастықтың Т.А.Ә.) ____________________</w:t>
      </w:r>
      <w:r>
        <w:br/>
      </w:r>
      <w:r>
        <w:rPr>
          <w:rFonts w:ascii="Times New Roman"/>
          <w:b w:val="false"/>
          <w:i w:val="false"/>
          <w:color w:val="000000"/>
          <w:sz w:val="28"/>
        </w:rPr>
        <w:t>
                              (өтініш берушінің Т.А.Ә.) _____________</w:t>
      </w:r>
      <w:r>
        <w:br/>
      </w:r>
      <w:r>
        <w:rPr>
          <w:rFonts w:ascii="Times New Roman"/>
          <w:b w:val="false"/>
          <w:i w:val="false"/>
          <w:color w:val="000000"/>
          <w:sz w:val="28"/>
        </w:rPr>
        <w:t>
                              мекенжайы, телефоны: __________________</w:t>
      </w:r>
      <w:r>
        <w:br/>
      </w:r>
      <w:r>
        <w:rPr>
          <w:rFonts w:ascii="Times New Roman"/>
          <w:b w:val="false"/>
          <w:i w:val="false"/>
          <w:color w:val="000000"/>
          <w:sz w:val="28"/>
        </w:rPr>
        <w:t>
                              _______________________________________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кәмелетке толмаған балалар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 (балалардың Т.А.Ә., туған жылы, туу туралы</w:t>
      </w:r>
      <w:r>
        <w:br/>
      </w:r>
      <w:r>
        <w:rPr>
          <w:rFonts w:ascii="Times New Roman"/>
          <w:b w:val="false"/>
          <w:i w:val="false"/>
          <w:color w:val="000000"/>
          <w:sz w:val="28"/>
        </w:rPr>
        <w:t>
куәліктің N көрсетіледі, 10 жастан асқан балалар қолдарын қояды,</w:t>
      </w:r>
      <w:r>
        <w:br/>
      </w:r>
      <w:r>
        <w:rPr>
          <w:rFonts w:ascii="Times New Roman"/>
          <w:b w:val="false"/>
          <w:i w:val="false"/>
          <w:color w:val="000000"/>
          <w:sz w:val="28"/>
        </w:rPr>
        <w:t>
"келісемін" деген сөзді жазады) (банк атауы) ________________________</w:t>
      </w:r>
      <w:r>
        <w:br/>
      </w:r>
      <w:r>
        <w:rPr>
          <w:rFonts w:ascii="Times New Roman"/>
          <w:b w:val="false"/>
          <w:i w:val="false"/>
          <w:color w:val="000000"/>
          <w:sz w:val="28"/>
        </w:rPr>
        <w:t>
банктегі салымдарына иелік етуге (құқықтар мен міндеттемелерді</w:t>
      </w:r>
      <w:r>
        <w:br/>
      </w:r>
      <w:r>
        <w:rPr>
          <w:rFonts w:ascii="Times New Roman"/>
          <w:b w:val="false"/>
          <w:i w:val="false"/>
          <w:color w:val="000000"/>
          <w:sz w:val="28"/>
        </w:rPr>
        <w:t>
басқаға беру, шарттарды бұзу) рұқсат беруіңізді сұраймын.</w:t>
      </w:r>
      <w:r>
        <w:br/>
      </w:r>
      <w:r>
        <w:rPr>
          <w:rFonts w:ascii="Times New Roman"/>
          <w:b w:val="false"/>
          <w:i w:val="false"/>
          <w:color w:val="000000"/>
          <w:sz w:val="28"/>
        </w:rPr>
        <w:t>
      Әкесі туралы мәліметтер (Т.А.Ә., жеке куәліктің N, кім және қашан берді) ________________________________________________________</w:t>
      </w:r>
      <w:r>
        <w:br/>
      </w:r>
      <w:r>
        <w:rPr>
          <w:rFonts w:ascii="Times New Roman"/>
          <w:b w:val="false"/>
          <w:i w:val="false"/>
          <w:color w:val="000000"/>
          <w:sz w:val="28"/>
        </w:rPr>
        <w:t>
_______________________________________________ қолы ________________</w:t>
      </w:r>
      <w:r>
        <w:br/>
      </w:r>
      <w:r>
        <w:rPr>
          <w:rFonts w:ascii="Times New Roman"/>
          <w:b w:val="false"/>
          <w:i w:val="false"/>
          <w:color w:val="000000"/>
          <w:sz w:val="28"/>
        </w:rPr>
        <w:t>
      Шешесі туралы мәліметтер (Т.А.Ә., жеке куәліктің N, кім және</w:t>
      </w:r>
      <w:r>
        <w:br/>
      </w:r>
      <w:r>
        <w:rPr>
          <w:rFonts w:ascii="Times New Roman"/>
          <w:b w:val="false"/>
          <w:i w:val="false"/>
          <w:color w:val="000000"/>
          <w:sz w:val="28"/>
        </w:rPr>
        <w:t>
қашан берді) ________________________________________________________</w:t>
      </w:r>
      <w:r>
        <w:br/>
      </w:r>
      <w:r>
        <w:rPr>
          <w:rFonts w:ascii="Times New Roman"/>
          <w:b w:val="false"/>
          <w:i w:val="false"/>
          <w:color w:val="000000"/>
          <w:sz w:val="28"/>
        </w:rPr>
        <w:t>
_______________________________________________ қолы ________________</w:t>
      </w:r>
    </w:p>
    <w:p>
      <w:pPr>
        <w:spacing w:after="0"/>
        <w:ind w:left="0"/>
        <w:jc w:val="both"/>
      </w:pPr>
      <w:r>
        <w:rPr>
          <w:rFonts w:ascii="Times New Roman"/>
          <w:b w:val="false"/>
          <w:i w:val="false"/>
          <w:color w:val="000000"/>
          <w:sz w:val="28"/>
        </w:rPr>
        <w:t>      Күні: ___ жылғы "__"______ Ерлі-зайыптылардың қолдары _________</w:t>
      </w:r>
    </w:p>
    <w:bookmarkStart w:name="z37" w:id="20"/>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w:t>
      </w:r>
      <w:r>
        <w:br/>
      </w:r>
      <w:r>
        <w:rPr>
          <w:rFonts w:ascii="Times New Roman"/>
          <w:b w:val="false"/>
          <w:i w:val="false"/>
          <w:color w:val="000000"/>
          <w:sz w:val="28"/>
        </w:rPr>
        <w:t>
үшін, Қазақстан Республикасы Ішкі істер</w:t>
      </w:r>
      <w:r>
        <w:br/>
      </w:r>
      <w:r>
        <w:rPr>
          <w:rFonts w:ascii="Times New Roman"/>
          <w:b w:val="false"/>
          <w:i w:val="false"/>
          <w:color w:val="000000"/>
          <w:sz w:val="28"/>
        </w:rPr>
        <w:t>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7-қосымша</w:t>
      </w:r>
    </w:p>
    <w:bookmarkEnd w:id="20"/>
    <w:p>
      <w:pPr>
        <w:spacing w:after="0"/>
        <w:ind w:left="0"/>
        <w:jc w:val="both"/>
      </w:pPr>
      <w:r>
        <w:rPr>
          <w:rFonts w:ascii="Times New Roman"/>
          <w:b w:val="false"/>
          <w:i w:val="false"/>
          <w:color w:val="000000"/>
          <w:sz w:val="28"/>
        </w:rPr>
        <w:t>                              "Жаңаарқа ауданының білім беру, дене</w:t>
      </w:r>
      <w:r>
        <w:br/>
      </w:r>
      <w:r>
        <w:rPr>
          <w:rFonts w:ascii="Times New Roman"/>
          <w:b w:val="false"/>
          <w:i w:val="false"/>
          <w:color w:val="000000"/>
          <w:sz w:val="28"/>
        </w:rPr>
        <w:t>
                              шынықтыру және спорт бөлімі" ММ бастығы</w:t>
      </w:r>
      <w:r>
        <w:br/>
      </w:r>
      <w:r>
        <w:rPr>
          <w:rFonts w:ascii="Times New Roman"/>
          <w:b w:val="false"/>
          <w:i w:val="false"/>
          <w:color w:val="000000"/>
          <w:sz w:val="28"/>
        </w:rPr>
        <w:t>
                              (бастықтың Т.А.Ә.) ____________________</w:t>
      </w:r>
      <w:r>
        <w:br/>
      </w:r>
      <w:r>
        <w:rPr>
          <w:rFonts w:ascii="Times New Roman"/>
          <w:b w:val="false"/>
          <w:i w:val="false"/>
          <w:color w:val="000000"/>
          <w:sz w:val="28"/>
        </w:rPr>
        <w:t>
                              (өтініш берушінің Т.А.Ә.) _____________</w:t>
      </w:r>
      <w:r>
        <w:br/>
      </w:r>
      <w:r>
        <w:rPr>
          <w:rFonts w:ascii="Times New Roman"/>
          <w:b w:val="false"/>
          <w:i w:val="false"/>
          <w:color w:val="000000"/>
          <w:sz w:val="28"/>
        </w:rPr>
        <w:t>
                              мекенжайы, телефоны: __________________</w:t>
      </w:r>
      <w:r>
        <w:br/>
      </w:r>
      <w:r>
        <w:rPr>
          <w:rFonts w:ascii="Times New Roman"/>
          <w:b w:val="false"/>
          <w:i w:val="false"/>
          <w:color w:val="000000"/>
          <w:sz w:val="28"/>
        </w:rPr>
        <w:t>
                              _______________________________________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Сізден кәмелетке толмаған бала (балалар)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 меншік құқығында тиесілі көлік</w:t>
      </w:r>
      <w:r>
        <w:br/>
      </w:r>
      <w:r>
        <w:rPr>
          <w:rFonts w:ascii="Times New Roman"/>
          <w:b w:val="false"/>
          <w:i w:val="false"/>
          <w:color w:val="000000"/>
          <w:sz w:val="28"/>
        </w:rPr>
        <w:t>
құралына қатысты мәміле жасауға рұқсат беруіңізді сұраймын.</w:t>
      </w:r>
    </w:p>
    <w:p>
      <w:pPr>
        <w:spacing w:after="0"/>
        <w:ind w:left="0"/>
        <w:jc w:val="both"/>
      </w:pPr>
      <w:r>
        <w:rPr>
          <w:rFonts w:ascii="Times New Roman"/>
          <w:b w:val="false"/>
          <w:i w:val="false"/>
          <w:color w:val="000000"/>
          <w:sz w:val="28"/>
        </w:rPr>
        <w:t>      Күні: ___ жылғы "__"_______ Өтініш беруші (лер) қолы __________</w:t>
      </w:r>
    </w:p>
    <w:bookmarkStart w:name="z38" w:id="21"/>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w:t>
      </w:r>
      <w:r>
        <w:br/>
      </w:r>
      <w:r>
        <w:rPr>
          <w:rFonts w:ascii="Times New Roman"/>
          <w:b w:val="false"/>
          <w:i w:val="false"/>
          <w:color w:val="000000"/>
          <w:sz w:val="28"/>
        </w:rPr>
        <w:t>
үшін, Қазақстан Республикасы Ішкі істер</w:t>
      </w:r>
      <w:r>
        <w:br/>
      </w:r>
      <w:r>
        <w:rPr>
          <w:rFonts w:ascii="Times New Roman"/>
          <w:b w:val="false"/>
          <w:i w:val="false"/>
          <w:color w:val="000000"/>
          <w:sz w:val="28"/>
        </w:rPr>
        <w:t>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8-қосымша</w:t>
      </w:r>
    </w:p>
    <w:bookmarkEnd w:id="21"/>
    <w:bookmarkStart w:name="z39" w:id="22"/>
    <w:p>
      <w:pPr>
        <w:spacing w:after="0"/>
        <w:ind w:left="0"/>
        <w:jc w:val="left"/>
      </w:pPr>
      <w:r>
        <w:rPr>
          <w:rFonts w:ascii="Times New Roman"/>
          <w:b/>
          <w:i w:val="false"/>
          <w:color w:val="000000"/>
        </w:rPr>
        <w:t xml:space="preserve"> 
Әрбір әкімшілік іс-әрекетінің орындалу мерзімін көрсете</w:t>
      </w:r>
      <w:r>
        <w:br/>
      </w:r>
      <w:r>
        <w:rPr>
          <w:rFonts w:ascii="Times New Roman"/>
          <w:b/>
          <w:i w:val="false"/>
          <w:color w:val="000000"/>
        </w:rPr>
        <w:t>
отырып әр ҚФБ-тің әкімшілік іс-әрекеттер реттілігі және</w:t>
      </w:r>
      <w:r>
        <w:br/>
      </w:r>
      <w:r>
        <w:rPr>
          <w:rFonts w:ascii="Times New Roman"/>
          <w:b/>
          <w:i w:val="false"/>
          <w:color w:val="000000"/>
        </w:rPr>
        <w:t>
өзара әрекетінің мәтіндік кестелік сипаттамасы</w:t>
      </w:r>
    </w:p>
    <w:bookmarkEnd w:id="22"/>
    <w:bookmarkStart w:name="z40" w:id="23"/>
    <w:p>
      <w:pPr>
        <w:spacing w:after="0"/>
        <w:ind w:left="0"/>
        <w:jc w:val="both"/>
      </w:pPr>
      <w:r>
        <w:rPr>
          <w:rFonts w:ascii="Times New Roman"/>
          <w:b w:val="false"/>
          <w:i w:val="false"/>
          <w:color w:val="000000"/>
          <w:sz w:val="28"/>
        </w:rPr>
        <w:t>
      1-кесте. ҚФБ әрекеттерін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9"/>
        <w:gridCol w:w="3278"/>
        <w:gridCol w:w="3281"/>
        <w:gridCol w:w="3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99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қоюға басшылыққа ұсыну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тапсыру</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7"/>
        <w:gridCol w:w="3255"/>
        <w:gridCol w:w="3255"/>
        <w:gridCol w:w="3353"/>
      </w:tblGrid>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басшылыққа қол қоюға жолдау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дайындау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жолдау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41" w:id="24"/>
    <w:p>
      <w:pPr>
        <w:spacing w:after="0"/>
        <w:ind w:left="0"/>
        <w:jc w:val="both"/>
      </w:pPr>
      <w:r>
        <w:rPr>
          <w:rFonts w:ascii="Times New Roman"/>
          <w:b w:val="false"/>
          <w:i w:val="false"/>
          <w:color w:val="000000"/>
          <w:sz w:val="28"/>
        </w:rPr>
        <w:t>
      2-кесте. Қолдану нұсқалары. Негізгі үдеріс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2599"/>
        <w:gridCol w:w="2639"/>
        <w:gridCol w:w="2602"/>
        <w:gridCol w:w="26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(жұмыстың барысы, ағымы)</w:t>
            </w:r>
          </w:p>
        </w:tc>
      </w:tr>
      <w:tr>
        <w:trPr>
          <w:trHeight w:val="855"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Құжаттармен танысу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қарастыру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дәлелді бас тартуды беру</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құжаттарды жолдау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қоюға басшылыққа жолдау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тапсыру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не дәлелді бас тартуды дайындау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дәлелді бас тартуды басшылыққа қол қоюға жолдау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немесе дәлелді бас тартуды жолдау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5"/>
    <w:p>
      <w:pPr>
        <w:spacing w:after="0"/>
        <w:ind w:left="0"/>
        <w:jc w:val="both"/>
      </w:pPr>
      <w:r>
        <w:rPr>
          <w:rFonts w:ascii="Times New Roman"/>
          <w:b w:val="false"/>
          <w:i w:val="false"/>
          <w:color w:val="000000"/>
          <w:sz w:val="28"/>
        </w:rPr>
        <w:t>
      3-кесте. Қолдану нұсқалары. Портал арқылы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640"/>
        <w:gridCol w:w="4641"/>
      </w:tblGrid>
      <w:tr>
        <w:trPr>
          <w:trHeight w:val="40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27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Құжаттармен танысу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w:t>
            </w:r>
          </w:p>
        </w:tc>
      </w:tr>
      <w:tr>
        <w:trPr>
          <w:trHeight w:val="46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резолюция қоюға басшылыққа жолдау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қарастыру және анықтаманы не дәлелді бас тартуды дайындау</w:t>
            </w:r>
          </w:p>
        </w:tc>
      </w:tr>
      <w:tr>
        <w:trPr>
          <w:trHeight w:val="58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дәлелді бас тартуды басшылыққа қол қоюға жолдау</w:t>
            </w:r>
          </w:p>
        </w:tc>
      </w:tr>
      <w:tr>
        <w:trPr>
          <w:trHeight w:val="69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немесе дәлелді бас тартуды жолдау</w:t>
            </w:r>
          </w:p>
        </w:tc>
      </w:tr>
    </w:tbl>
    <w:bookmarkStart w:name="z43" w:id="26"/>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w:t>
      </w:r>
      <w:r>
        <w:br/>
      </w:r>
      <w:r>
        <w:rPr>
          <w:rFonts w:ascii="Times New Roman"/>
          <w:b w:val="false"/>
          <w:i w:val="false"/>
          <w:color w:val="000000"/>
          <w:sz w:val="28"/>
        </w:rPr>
        <w:t>
үшін, Қазақстан Республикасы Ішкі істер</w:t>
      </w:r>
      <w:r>
        <w:br/>
      </w:r>
      <w:r>
        <w:rPr>
          <w:rFonts w:ascii="Times New Roman"/>
          <w:b w:val="false"/>
          <w:i w:val="false"/>
          <w:color w:val="000000"/>
          <w:sz w:val="28"/>
        </w:rPr>
        <w:t>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9-қосымша</w:t>
      </w:r>
    </w:p>
    <w:bookmarkEnd w:id="26"/>
    <w:bookmarkStart w:name="z44" w:id="27"/>
    <w:p>
      <w:pPr>
        <w:spacing w:after="0"/>
        <w:ind w:left="0"/>
        <w:jc w:val="left"/>
      </w:pPr>
      <w:r>
        <w:rPr>
          <w:rFonts w:ascii="Times New Roman"/>
          <w:b/>
          <w:i w:val="false"/>
          <w:color w:val="000000"/>
        </w:rPr>
        <w:t xml:space="preserve"> 
Мемлекеттік қызмет көрсету үдерісінде ҚФБ және</w:t>
      </w:r>
      <w:r>
        <w:br/>
      </w:r>
      <w:r>
        <w:rPr>
          <w:rFonts w:ascii="Times New Roman"/>
          <w:b/>
          <w:i w:val="false"/>
          <w:color w:val="000000"/>
        </w:rPr>
        <w:t>
әкімшілік әрекеттердің логикалық реттілігі арасындағы</w:t>
      </w:r>
      <w:r>
        <w:br/>
      </w:r>
      <w:r>
        <w:rPr>
          <w:rFonts w:ascii="Times New Roman"/>
          <w:b/>
          <w:i w:val="false"/>
          <w:color w:val="000000"/>
        </w:rPr>
        <w:t>
өзара байланысты көрсететін кесте</w:t>
      </w:r>
    </w:p>
    <w:bookmarkEnd w:id="27"/>
    <w:p>
      <w:pPr>
        <w:spacing w:after="0"/>
        <w:ind w:left="0"/>
        <w:jc w:val="both"/>
      </w:pPr>
      <w:r>
        <w:drawing>
          <wp:inline distT="0" distB="0" distL="0" distR="0">
            <wp:extent cx="75692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5359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