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e26c3" w14:textId="36e26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әкімдігінің 2013 жылғы 14 ақпандағы N 08/01 қаулысы. Қарағанды облысының Әділет департаментінде 2013 жылғы 20 наурызда N 2248 болып тіркелді. Күші жойылды - Қарағанды облысы Жаңаарқа ауданы әкімдігінің 2013 жылғы 30 сәуірдегі N 31/01 қаулысымен</w:t>
      </w:r>
    </w:p>
    <w:p>
      <w:pPr>
        <w:spacing w:after="0"/>
        <w:ind w:left="0"/>
        <w:jc w:val="both"/>
      </w:pPr>
      <w:r>
        <w:rPr>
          <w:rFonts w:ascii="Times New Roman"/>
          <w:b w:val="false"/>
          <w:i w:val="false"/>
          <w:color w:val="ff0000"/>
          <w:sz w:val="28"/>
        </w:rPr>
        <w:t>      Ескерту. Күші жойылды - Қарағанды облысы Жаңаарқа ауданы әкімдігінің 30.04.2013 N 31/01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сәйкес, Жаңаарқа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мемлекеттік қызмет көрсету регламенттері бекітілсін:</w:t>
      </w:r>
      <w:r>
        <w:br/>
      </w:r>
      <w:r>
        <w:rPr>
          <w:rFonts w:ascii="Times New Roman"/>
          <w:b w:val="false"/>
          <w:i w:val="false"/>
          <w:color w:val="000000"/>
          <w:sz w:val="28"/>
        </w:rPr>
        <w:t>
</w:t>
      </w:r>
      <w:r>
        <w:rPr>
          <w:rFonts w:ascii="Times New Roman"/>
          <w:b w:val="false"/>
          <w:i w:val="false"/>
          <w:color w:val="000000"/>
          <w:sz w:val="28"/>
        </w:rPr>
        <w:t>
      1) "Жеке қосалқы шаруашылықтың болуы туралы анықтама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"Жануарға ветеринариялық паспорт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"Ветеринариялық анықтама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Жаңаарқа ауданы әкімінің орынбасары Юржан Асанұлы Бекқожинге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Ғ. Омаров</w:t>
      </w:r>
    </w:p>
    <w:bookmarkStart w:name="z8" w:id="1"/>
    <w:p>
      <w:pPr>
        <w:spacing w:after="0"/>
        <w:ind w:left="0"/>
        <w:jc w:val="both"/>
      </w:pPr>
      <w:r>
        <w:rPr>
          <w:rFonts w:ascii="Times New Roman"/>
          <w:b w:val="false"/>
          <w:i w:val="false"/>
          <w:color w:val="000000"/>
          <w:sz w:val="28"/>
        </w:rPr>
        <w:t>
Жаңаарқа ауданы әкімдігінің</w:t>
      </w:r>
      <w:r>
        <w:br/>
      </w:r>
      <w:r>
        <w:rPr>
          <w:rFonts w:ascii="Times New Roman"/>
          <w:b w:val="false"/>
          <w:i w:val="false"/>
          <w:color w:val="000000"/>
          <w:sz w:val="28"/>
        </w:rPr>
        <w:t>
2013 жылғы 14 ақпандағы</w:t>
      </w:r>
      <w:r>
        <w:br/>
      </w:r>
      <w:r>
        <w:rPr>
          <w:rFonts w:ascii="Times New Roman"/>
          <w:b w:val="false"/>
          <w:i w:val="false"/>
          <w:color w:val="000000"/>
          <w:sz w:val="28"/>
        </w:rPr>
        <w:t>
N 08/01 қаулысымен</w:t>
      </w:r>
      <w:r>
        <w:br/>
      </w:r>
      <w:r>
        <w:rPr>
          <w:rFonts w:ascii="Times New Roman"/>
          <w:b w:val="false"/>
          <w:i w:val="false"/>
          <w:color w:val="000000"/>
          <w:sz w:val="28"/>
        </w:rPr>
        <w:t>
бекітілген</w:t>
      </w:r>
    </w:p>
    <w:bookmarkEnd w:id="1"/>
    <w:bookmarkStart w:name="z9" w:id="2"/>
    <w:p>
      <w:pPr>
        <w:spacing w:after="0"/>
        <w:ind w:left="0"/>
        <w:jc w:val="left"/>
      </w:pPr>
      <w:r>
        <w:rPr>
          <w:rFonts w:ascii="Times New Roman"/>
          <w:b/>
          <w:i w:val="false"/>
          <w:color w:val="000000"/>
        </w:rPr>
        <w:t xml:space="preserve"> 
"Жеке қосалқы шаруашылықтың болуы туралы анықтама беру"</w:t>
      </w:r>
      <w:r>
        <w:br/>
      </w:r>
      <w:r>
        <w:rPr>
          <w:rFonts w:ascii="Times New Roman"/>
          <w:b/>
          <w:i w:val="false"/>
          <w:color w:val="000000"/>
        </w:rPr>
        <w:t>
мемлекеттік қызмет көрсету регламенті</w:t>
      </w:r>
    </w:p>
    <w:bookmarkEnd w:id="2"/>
    <w:bookmarkStart w:name="z10" w:id="3"/>
    <w:p>
      <w:pPr>
        <w:spacing w:after="0"/>
        <w:ind w:left="0"/>
        <w:jc w:val="left"/>
      </w:pPr>
      <w:r>
        <w:rPr>
          <w:rFonts w:ascii="Times New Roman"/>
          <w:b/>
          <w:i w:val="false"/>
          <w:color w:val="000000"/>
        </w:rPr>
        <w:t xml:space="preserve"> 
1. Негізгі ұғымдар</w:t>
      </w:r>
    </w:p>
    <w:bookmarkEnd w:id="3"/>
    <w:bookmarkStart w:name="z11" w:id="4"/>
    <w:p>
      <w:pPr>
        <w:spacing w:after="0"/>
        <w:ind w:left="0"/>
        <w:jc w:val="both"/>
      </w:pPr>
      <w:r>
        <w:rPr>
          <w:rFonts w:ascii="Times New Roman"/>
          <w:b w:val="false"/>
          <w:i w:val="false"/>
          <w:color w:val="000000"/>
          <w:sz w:val="28"/>
        </w:rPr>
        <w:t>
      1. Осы "Жеке қосалқы шаруашылықтың болуы туралы анықтама беру" мемлекеттік қызмет көрсету регламентінде (бұдан әрі – Регламент) келесі түсініктер пайдаланылады:</w:t>
      </w:r>
      <w:r>
        <w:br/>
      </w:r>
      <w:r>
        <w:rPr>
          <w:rFonts w:ascii="Times New Roman"/>
          <w:b w:val="false"/>
          <w:i w:val="false"/>
          <w:color w:val="000000"/>
          <w:sz w:val="28"/>
        </w:rPr>
        <w:t>
      1) жауапты орындаушы – уәкілетті органның маманы;</w:t>
      </w:r>
      <w:r>
        <w:br/>
      </w:r>
      <w:r>
        <w:rPr>
          <w:rFonts w:ascii="Times New Roman"/>
          <w:b w:val="false"/>
          <w:i w:val="false"/>
          <w:color w:val="000000"/>
          <w:sz w:val="28"/>
        </w:rPr>
        <w:t>
      2) мемлекеттік қызметті алушы – жеке тұлға;</w:t>
      </w:r>
      <w:r>
        <w:br/>
      </w:r>
      <w:r>
        <w:rPr>
          <w:rFonts w:ascii="Times New Roman"/>
          <w:b w:val="false"/>
          <w:i w:val="false"/>
          <w:color w:val="000000"/>
          <w:sz w:val="28"/>
        </w:rPr>
        <w:t>
      3) орталық – 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Қарағанды облысы бойынша филиалының Жаңаарқа ауданындағы бөлімі;</w:t>
      </w:r>
      <w:r>
        <w:br/>
      </w:r>
      <w:r>
        <w:rPr>
          <w:rFonts w:ascii="Times New Roman"/>
          <w:b w:val="false"/>
          <w:i w:val="false"/>
          <w:color w:val="000000"/>
          <w:sz w:val="28"/>
        </w:rPr>
        <w:t>
      4) уәкілетті орган – кент, ауыл (село), ауылдық (селолық) округі әкімінің аппараты.</w:t>
      </w:r>
    </w:p>
    <w:bookmarkEnd w:id="4"/>
    <w:bookmarkStart w:name="z12" w:id="5"/>
    <w:p>
      <w:pPr>
        <w:spacing w:after="0"/>
        <w:ind w:left="0"/>
        <w:jc w:val="left"/>
      </w:pPr>
      <w:r>
        <w:rPr>
          <w:rFonts w:ascii="Times New Roman"/>
          <w:b/>
          <w:i w:val="false"/>
          <w:color w:val="000000"/>
        </w:rPr>
        <w:t xml:space="preserve"> 
2. Жалпы ережелер</w:t>
      </w:r>
    </w:p>
    <w:bookmarkEnd w:id="5"/>
    <w:bookmarkStart w:name="z13" w:id="6"/>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N 2318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органдармен, сондай-ақ баламалы негізде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"Мемлекеттiк атаулы әлеуметтiк көмек туралы" Қазақстан Республикасының 2001 жылғы 17 шiлдедегi Заңының 3-бабы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және "Жеке және заңды тұлғаларға көрсетiлетiн мемлекеттiк қызметтердiң тiзiлiмiн бекiту туралы" Қазақстан Республикасы Үкiметiнiң 2010 жылғы 20 шiлдедегi N 745 </w:t>
      </w:r>
      <w:r>
        <w:rPr>
          <w:rFonts w:ascii="Times New Roman"/>
          <w:b w:val="false"/>
          <w:i w:val="false"/>
          <w:color w:val="000000"/>
          <w:sz w:val="28"/>
        </w:rPr>
        <w:t>қаулысы</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жеке қосалқы шаруашылықтың болуы туралы анықтама (қағаз жеткізгіште) не мемлекеттік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p>
    <w:bookmarkEnd w:id="6"/>
    <w:bookmarkStart w:name="z19"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20" w:id="8"/>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 көрсету барысы туралы ақпаратты мекенжайлары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уәкілетті органнан және орталықтан, сондай-ақ Жаңаарқа ауданы әкімдігінің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уәкілетті органға өтініш берген кезде:</w:t>
      </w:r>
      <w:r>
        <w:br/>
      </w:r>
      <w:r>
        <w:rPr>
          <w:rFonts w:ascii="Times New Roman"/>
          <w:b w:val="false"/>
          <w:i w:val="false"/>
          <w:color w:val="000000"/>
          <w:sz w:val="28"/>
        </w:rPr>
        <w:t>
      мемлекеттік қызмет өтініш берілген сәттен бастап 2 (екі) жұмыс күні ішінде көрсетіледі;</w:t>
      </w:r>
      <w:r>
        <w:br/>
      </w:r>
      <w:r>
        <w:rPr>
          <w:rFonts w:ascii="Times New Roman"/>
          <w:b w:val="false"/>
          <w:i w:val="false"/>
          <w:color w:val="000000"/>
          <w:sz w:val="28"/>
        </w:rPr>
        <w:t>
      өтініш беруші өтініш берген күні көрсетілетін мемлекеттік қызметті алғанға дейінгі күтудің ең жоғары шекті уақыты – 10 (он) минуттан аспайды;</w:t>
      </w:r>
      <w:r>
        <w:br/>
      </w:r>
      <w:r>
        <w:rPr>
          <w:rFonts w:ascii="Times New Roman"/>
          <w:b w:val="false"/>
          <w:i w:val="false"/>
          <w:color w:val="000000"/>
          <w:sz w:val="28"/>
        </w:rPr>
        <w:t>
      мемлекеттік қызметті алушыға қызмет көрсетудің ең жоғары шекті уақыты – 10 (он) минуттан аспайды;</w:t>
      </w:r>
      <w:r>
        <w:br/>
      </w:r>
      <w:r>
        <w:rPr>
          <w:rFonts w:ascii="Times New Roman"/>
          <w:b w:val="false"/>
          <w:i w:val="false"/>
          <w:color w:val="000000"/>
          <w:sz w:val="28"/>
        </w:rPr>
        <w:t>
      2) орталыққа өтініш берген кезде:</w:t>
      </w:r>
      <w:r>
        <w:br/>
      </w:r>
      <w:r>
        <w:rPr>
          <w:rFonts w:ascii="Times New Roman"/>
          <w:b w:val="false"/>
          <w:i w:val="false"/>
          <w:color w:val="000000"/>
          <w:sz w:val="28"/>
        </w:rPr>
        <w:t>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қажетті құжаттарды мемлекеттік қызмет алушы тапсырған сәттен бастап мемлекеттік қызметті көрсету мерзімі 2 (екі) жұмыс күннен аспайды;</w:t>
      </w:r>
      <w:r>
        <w:br/>
      </w:r>
      <w:r>
        <w:rPr>
          <w:rFonts w:ascii="Times New Roman"/>
          <w:b w:val="false"/>
          <w:i w:val="false"/>
          <w:color w:val="000000"/>
          <w:sz w:val="28"/>
        </w:rPr>
        <w:t>
      өтініш беруші өтініш берген күні көрсетілетін мемлекеттік қызметті алғанға дейінгі күтудің ең жоғары шекті уақыты – 20 (жиырма) минуттан аспайды;</w:t>
      </w:r>
      <w:r>
        <w:br/>
      </w:r>
      <w:r>
        <w:rPr>
          <w:rFonts w:ascii="Times New Roman"/>
          <w:b w:val="false"/>
          <w:i w:val="false"/>
          <w:color w:val="000000"/>
          <w:sz w:val="28"/>
        </w:rPr>
        <w:t>
      мемлекеттік қызметті алушыға қызмет көрсетудің ең жоғары шекті уақыты – 20 (жиырма)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қызметті уәкілетті органда демалыс және мереке күндерінен басқа, белгіленген жұмыс кестесіне сәйкес күн сайын дүйсенбі мен жұма аралығында, сағат 13.00-ден 14.00-ге дейінгі түскі үзіліспен сағат 9.00-ден 18.00-ге дейін көрсетеді. Қабылдау алдын ала жазылусыз және тездетілген қызмет көрсетусіз кезек күту тәртібімен жүзеге асырылады.</w:t>
      </w:r>
      <w:r>
        <w:br/>
      </w:r>
      <w:r>
        <w:rPr>
          <w:rFonts w:ascii="Times New Roman"/>
          <w:b w:val="false"/>
          <w:i w:val="false"/>
          <w:color w:val="000000"/>
          <w:sz w:val="28"/>
        </w:rPr>
        <w:t>
      Мемлекеттік қызметті орталықпен демалыс және мереке күндерінен басқа жұмыс күндері, дүйсенбі мен сенбі аралығында сағат 9.00-ден 20.00-ге дейін үзіліссіз ұсынады. Қабылдау тездетілген қызмет көрсетусіз "электронды"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Келесі жағдайларда мемлекеттік қызмет алушыға мемлекеттік қызмет ұсынудан бас тартылады:</w:t>
      </w:r>
      <w:r>
        <w:br/>
      </w:r>
      <w:r>
        <w:rPr>
          <w:rFonts w:ascii="Times New Roman"/>
          <w:b w:val="false"/>
          <w:i w:val="false"/>
          <w:color w:val="000000"/>
          <w:sz w:val="28"/>
        </w:rPr>
        <w:t>
      1)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2) уәкілетті органның шаруашылық кітабында жеке қосалқы шаруашылықтың болуы туралы деректер жоқ болғанда;</w:t>
      </w:r>
      <w:r>
        <w:br/>
      </w:r>
      <w:r>
        <w:rPr>
          <w:rFonts w:ascii="Times New Roman"/>
          <w:b w:val="false"/>
          <w:i w:val="false"/>
          <w:color w:val="000000"/>
          <w:sz w:val="28"/>
        </w:rPr>
        <w:t>
      3) "Ақпараттандыру туралы" Қазақстан Республикасының 2007 жылғы 11 қаңтардағы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негіздемелер бойынша.</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 алушы өтініш жасаған сәттен бастап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мемлекеттік қызмет алушы уәкілетті органға жүгінеді немесе орталыққа өтініш береді;</w:t>
      </w:r>
      <w:r>
        <w:br/>
      </w:r>
      <w:r>
        <w:rPr>
          <w:rFonts w:ascii="Times New Roman"/>
          <w:b w:val="false"/>
          <w:i w:val="false"/>
          <w:color w:val="000000"/>
          <w:sz w:val="28"/>
        </w:rPr>
        <w:t>
      2) орталықтың инспекторы өтінішті тіркеуді жүргізеді және орталықтың жинақтау бөлімінің инспекторына береді;</w:t>
      </w:r>
      <w:r>
        <w:br/>
      </w:r>
      <w:r>
        <w:rPr>
          <w:rFonts w:ascii="Times New Roman"/>
          <w:b w:val="false"/>
          <w:i w:val="false"/>
          <w:color w:val="000000"/>
          <w:sz w:val="28"/>
        </w:rPr>
        <w:t>
      3) орталықтың жинақтау бөлімінің инспекторы құжаттардың тiзiлiмiн әзірлейді және уәкілетті органға жолдайды;</w:t>
      </w:r>
      <w:r>
        <w:br/>
      </w:r>
      <w:r>
        <w:rPr>
          <w:rFonts w:ascii="Times New Roman"/>
          <w:b w:val="false"/>
          <w:i w:val="false"/>
          <w:color w:val="000000"/>
          <w:sz w:val="28"/>
        </w:rPr>
        <w:t>
      4) жауапты орындаушы түскен құжаттарды тексереді, қызмет көрсету нәтижесін ресiмдейдi, дәлелді бас тартуды не анықтаманы дайындайды, уәкілетті орган басшылығына қол қоюға ұсынады, мемлекеттік қызмет көрсету нәтижесін орталыққа немесе мемлекеттік қызмет алушыға жолдайды;</w:t>
      </w:r>
      <w:r>
        <w:br/>
      </w:r>
      <w:r>
        <w:rPr>
          <w:rFonts w:ascii="Times New Roman"/>
          <w:b w:val="false"/>
          <w:i w:val="false"/>
          <w:color w:val="000000"/>
          <w:sz w:val="28"/>
        </w:rPr>
        <w:t>
      5) орталықтың инспекторы мемлекеттік қызмет алушыға анықтаманы немесе дәлелді бас тартуды береді.</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үшін мемлекеттік қызметті алушының құжаттарын қабылдауды бір тұлға уәкілетті органның және орталықтың жұмыс кестесінің негізінде жұмыс күні бойы жүзеге асырады.</w:t>
      </w:r>
    </w:p>
    <w:bookmarkEnd w:id="8"/>
    <w:bookmarkStart w:name="z26" w:id="9"/>
    <w:p>
      <w:pPr>
        <w:spacing w:after="0"/>
        <w:ind w:left="0"/>
        <w:jc w:val="left"/>
      </w:pPr>
      <w:r>
        <w:rPr>
          <w:rFonts w:ascii="Times New Roman"/>
          <w:b/>
          <w:i w:val="false"/>
          <w:color w:val="000000"/>
        </w:rPr>
        <w:t xml:space="preserve"> 
4. Мемлекеттік қызметтерді көрсету үдерісіндегі әрекет</w:t>
      </w:r>
      <w:r>
        <w:br/>
      </w:r>
      <w:r>
        <w:rPr>
          <w:rFonts w:ascii="Times New Roman"/>
          <w:b/>
          <w:i w:val="false"/>
          <w:color w:val="000000"/>
        </w:rPr>
        <w:t>
(өзара әрекет) тәртібінің сипаттамасы</w:t>
      </w:r>
    </w:p>
    <w:bookmarkEnd w:id="9"/>
    <w:bookmarkStart w:name="z27" w:id="10"/>
    <w:p>
      <w:pPr>
        <w:spacing w:after="0"/>
        <w:ind w:left="0"/>
        <w:jc w:val="both"/>
      </w:pPr>
      <w:r>
        <w:rPr>
          <w:rFonts w:ascii="Times New Roman"/>
          <w:b w:val="false"/>
          <w:i w:val="false"/>
          <w:color w:val="000000"/>
          <w:sz w:val="28"/>
        </w:rPr>
        <w:t>
      14. Мемлекеттік қызметті алу үшін мемлекеттік қызметті алушы келесі құжаттарды ұсынады:</w:t>
      </w:r>
      <w:r>
        <w:br/>
      </w:r>
      <w:r>
        <w:rPr>
          <w:rFonts w:ascii="Times New Roman"/>
          <w:b w:val="false"/>
          <w:i w:val="false"/>
          <w:color w:val="000000"/>
          <w:sz w:val="28"/>
        </w:rPr>
        <w:t>
      1) уәкілетті органға өтініш жасаған кезде мемлекеттік қызметті алушы жеке куәлігінің түпнұсқасын және оның көшірмелерін ұсына отырып, ауызша нысанда жүгінеді;</w:t>
      </w:r>
      <w:r>
        <w:br/>
      </w:r>
      <w:r>
        <w:rPr>
          <w:rFonts w:ascii="Times New Roman"/>
          <w:b w:val="false"/>
          <w:i w:val="false"/>
          <w:color w:val="000000"/>
          <w:sz w:val="28"/>
        </w:rPr>
        <w:t>
      2) орталыққа өтініш жасаған кезде мемлекеттік қызметті алушы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және жеке куәлігінің түпнұсқасын береді.</w:t>
      </w:r>
      <w:r>
        <w:br/>
      </w:r>
      <w:r>
        <w:rPr>
          <w:rFonts w:ascii="Times New Roman"/>
          <w:b w:val="false"/>
          <w:i w:val="false"/>
          <w:color w:val="000000"/>
          <w:sz w:val="28"/>
        </w:rPr>
        <w:t>
</w:t>
      </w:r>
      <w:r>
        <w:rPr>
          <w:rFonts w:ascii="Times New Roman"/>
          <w:b w:val="false"/>
          <w:i w:val="false"/>
          <w:color w:val="000000"/>
          <w:sz w:val="28"/>
        </w:rPr>
        <w:t>
      15. Орталық арқылы мемлекеттік қызметті алу үшін, мемлекеттік қызметті алушы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 бойынша орталықтың лауазымды тұлғаларына тапсырады.</w:t>
      </w:r>
      <w:r>
        <w:br/>
      </w:r>
      <w:r>
        <w:rPr>
          <w:rFonts w:ascii="Times New Roman"/>
          <w:b w:val="false"/>
          <w:i w:val="false"/>
          <w:color w:val="000000"/>
          <w:sz w:val="28"/>
        </w:rPr>
        <w:t>
</w:t>
      </w:r>
      <w:r>
        <w:rPr>
          <w:rFonts w:ascii="Times New Roman"/>
          <w:b w:val="false"/>
          <w:i w:val="false"/>
          <w:color w:val="000000"/>
          <w:sz w:val="28"/>
        </w:rPr>
        <w:t>
      16. Орталықта мемлекеттік қызметті алу үшін барлық қажетті құжаттарды қабылдағаны туралы мемлекеттік қызметті алушыға қолхат беріледі.</w:t>
      </w:r>
      <w:r>
        <w:br/>
      </w:r>
      <w:r>
        <w:rPr>
          <w:rFonts w:ascii="Times New Roman"/>
          <w:b w:val="false"/>
          <w:i w:val="false"/>
          <w:color w:val="000000"/>
          <w:sz w:val="28"/>
        </w:rPr>
        <w:t>
</w:t>
      </w:r>
      <w:r>
        <w:rPr>
          <w:rFonts w:ascii="Times New Roman"/>
          <w:b w:val="false"/>
          <w:i w:val="false"/>
          <w:color w:val="000000"/>
          <w:sz w:val="28"/>
        </w:rPr>
        <w:t>
      17. Мемлекеттік қызмет мемлекеттік қызметті алушыға немесе оның өкіліне (нотариалды куәландырылған сенімхат бойынша) жеке өзі келген кезде ұсынылады.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 келесі құрылымдық-функционалдық бірліктер (бұдан әрі – ҚФБ) тартылады – мемлекеттік қызмет көрсету үдерісіне қатысатын уәкілетті органның және орталықтың жауапты тұлғалары: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органның басшылығы;</w:t>
      </w:r>
      <w:r>
        <w:br/>
      </w:r>
      <w:r>
        <w:rPr>
          <w:rFonts w:ascii="Times New Roman"/>
          <w:b w:val="false"/>
          <w:i w:val="false"/>
          <w:color w:val="000000"/>
          <w:sz w:val="28"/>
        </w:rPr>
        <w:t>
      4)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19. Әр әкімшілік әрекеттің, әр ҚФБ әкімшілік әрекеттер реттілігін және өзара әрекетінің мәтінді кестелік сипаттамасы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үдерісіндегі әкімшілік әрекеттердің функционалдық өзара әрекетінің сызбасы осы Регламентке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End w:id="10"/>
    <w:bookmarkStart w:name="z34" w:id="11"/>
    <w:p>
      <w:pPr>
        <w:spacing w:after="0"/>
        <w:ind w:left="0"/>
        <w:jc w:val="left"/>
      </w:pPr>
      <w:r>
        <w:rPr>
          <w:rFonts w:ascii="Times New Roman"/>
          <w:b/>
          <w:i w:val="false"/>
          <w:color w:val="000000"/>
        </w:rPr>
        <w:t xml:space="preserve"> 
5. Мемлекеттік қызметті көрсететін</w:t>
      </w:r>
      <w:r>
        <w:br/>
      </w:r>
      <w:r>
        <w:rPr>
          <w:rFonts w:ascii="Times New Roman"/>
          <w:b/>
          <w:i w:val="false"/>
          <w:color w:val="000000"/>
        </w:rPr>
        <w:t>
тұлғалардың жауапкершілігі</w:t>
      </w:r>
    </w:p>
    <w:bookmarkEnd w:id="11"/>
    <w:bookmarkStart w:name="z35" w:id="12"/>
    <w:p>
      <w:pPr>
        <w:spacing w:after="0"/>
        <w:ind w:left="0"/>
        <w:jc w:val="both"/>
      </w:pPr>
      <w:r>
        <w:rPr>
          <w:rFonts w:ascii="Times New Roman"/>
          <w:b w:val="false"/>
          <w:i w:val="false"/>
          <w:color w:val="000000"/>
          <w:sz w:val="28"/>
        </w:rPr>
        <w:t>
      21. Уәкілетті органның және орталықтың басшысы (бұдан әрі - лауазымды тұлғалар) мемлекеттік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заңнамасына сәйкес белгіленген мерзімде мемлекеттік қызмет көрсетуді іске асыруға жауапты болады.</w:t>
      </w:r>
    </w:p>
    <w:bookmarkEnd w:id="12"/>
    <w:bookmarkStart w:name="z36" w:id="13"/>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3"/>
    <w:bookmarkStart w:name="z37" w:id="14"/>
    <w:p>
      <w:pPr>
        <w:spacing w:after="0"/>
        <w:ind w:left="0"/>
        <w:jc w:val="left"/>
      </w:pPr>
      <w:r>
        <w:rPr>
          <w:rFonts w:ascii="Times New Roman"/>
          <w:b/>
          <w:i w:val="false"/>
          <w:color w:val="000000"/>
        </w:rPr>
        <w:t xml:space="preserve"> 
Уәкілетті органдардың тізімі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4368"/>
        <w:gridCol w:w="2936"/>
        <w:gridCol w:w="1850"/>
        <w:gridCol w:w="4188"/>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 атауы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әкімінің аппараты" ММ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2-85-04</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Жаңаарқа ауданы, Атасу кенті, Тәуелсіздік даңғылы, 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кенті әкімінің аппараты" ММ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кенті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5-10-63</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100507, Жаңаарқа ауданы, Қызылжар кенті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"Айнабулак селолық округі әкімінің аппараты" ММ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Айнабулак селосы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(71059) 5-18-41</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100501, Жаңаарқа ауданы, Айнабулак селосы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селолық округі әкімінің аппараты" ММ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селосы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(71041) 25-1-61</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100502, Жаңаарқа ауданы, Ақтау селосы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"Ақтасты селолық округі әкімінің аппараты" ММ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Ақтасты селосы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5-03-22</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Жаңаарқа ауданы, Ақтасты селосы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"Ақтубек селолық округі әкімінің аппараты" ММ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Ақтубек селосы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25-3-44</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100503, Жаңаарқа ауданы, Ақтубек селосы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 селолық округі әкімінің аппараты" ММ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 селосы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24-7-05</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100508, Жаңаарқа ауданы, Бидайық селосы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"Байдалыби селолық округі әкімінің аппараты" ММ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Байдалыби селосы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24-5-00</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Жаңаарқа ауданы, Байдалыби селосы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"Ералиев селолық округі әкімінің аппараты" ММ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Толағай селосы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(71059) 51-5-39</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100505, Жаңаарқа ауданы, Толағай селосы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"Жумажанов селолық округі әкімінің аппараты" ММ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Аппаз селосы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5-04-09</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Жаңаарқа ауданы, Аппаз селосы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"Түгіскен селолық округі әкімінің аппараты" ММ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Түгіскен селосы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23-4-46</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100510, Жаңаарқа ауданы, Түгіскен селосы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"Қараағаш селолық округі әкімінің аппараты" ММ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Ынталы селосы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24-1-95</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Жаңаарқа ауданы, Ынталы селосы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"Сейфуллин селолық округі әкімінің аппараты" ММ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селосы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24-3-55</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Жаңаарқа ауданы, Ынтымақ селосы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селолық округі әкімінің аппараты" ММ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селосы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23-7-61</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Жаңаарқа ауданы, Көктал селосы</w:t>
            </w:r>
          </w:p>
        </w:tc>
      </w:tr>
    </w:tbl>
    <w:p>
      <w:pPr>
        <w:spacing w:after="0"/>
        <w:ind w:left="0"/>
        <w:jc w:val="both"/>
      </w:pPr>
      <w:r>
        <w:rPr>
          <w:rFonts w:ascii="Times New Roman"/>
          <w:b w:val="false"/>
          <w:i w:val="false"/>
          <w:color w:val="000000"/>
          <w:sz w:val="28"/>
        </w:rPr>
        <w:t>      Ескерту: ММ – мемлекеттік мекеме.</w:t>
      </w:r>
    </w:p>
    <w:bookmarkStart w:name="z38" w:id="15"/>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5"/>
    <w:bookmarkStart w:name="z39" w:id="16"/>
    <w:p>
      <w:pPr>
        <w:spacing w:after="0"/>
        <w:ind w:left="0"/>
        <w:jc w:val="left"/>
      </w:pPr>
      <w:r>
        <w:rPr>
          <w:rFonts w:ascii="Times New Roman"/>
          <w:b/>
          <w:i w:val="false"/>
          <w:color w:val="000000"/>
        </w:rPr>
        <w:t xml:space="preserve"> 
Халыққа қызмет көрсету орталықтың орналасқан мекенжайы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8661"/>
        <w:gridCol w:w="2889"/>
        <w:gridCol w:w="2056"/>
      </w:tblGrid>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Қарағанды облысы бойынша филиалының Жаңаарқа ауданындағы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w:t>
            </w:r>
            <w:r>
              <w:br/>
            </w:r>
            <w:r>
              <w:rPr>
                <w:rFonts w:ascii="Times New Roman"/>
                <w:b w:val="false"/>
                <w:i w:val="false"/>
                <w:color w:val="000000"/>
                <w:sz w:val="20"/>
              </w:rPr>
              <w:t>
</w:t>
            </w:r>
            <w:r>
              <w:rPr>
                <w:rFonts w:ascii="Times New Roman"/>
                <w:b w:val="false"/>
                <w:i w:val="false"/>
                <w:color w:val="000000"/>
                <w:sz w:val="20"/>
              </w:rPr>
              <w:t>Алькена Оспанова көшесі, 40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2-88-15</w:t>
            </w:r>
          </w:p>
        </w:tc>
      </w:tr>
    </w:tbl>
    <w:bookmarkStart w:name="z40" w:id="17"/>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17"/>
    <w:p>
      <w:pPr>
        <w:spacing w:after="0"/>
        <w:ind w:left="0"/>
        <w:jc w:val="both"/>
      </w:pPr>
      <w:r>
        <w:rPr>
          <w:rFonts w:ascii="Times New Roman"/>
          <w:b/>
          <w:i w:val="false"/>
          <w:color w:val="000000"/>
          <w:sz w:val="28"/>
        </w:rPr>
        <w:t>                              Өтiнiш</w:t>
      </w:r>
    </w:p>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(Т.А.Ә., төлқұжат деректерi (жеке куәлiк деректерi)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жеке тұлғаның тұрғылықты жерi)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 атынан әрекет</w:t>
      </w:r>
      <w:r>
        <w:br/>
      </w:r>
      <w:r>
        <w:rPr>
          <w:rFonts w:ascii="Times New Roman"/>
          <w:b w:val="false"/>
          <w:i w:val="false"/>
          <w:color w:val="000000"/>
          <w:sz w:val="28"/>
        </w:rPr>
        <w:t>
      (уәкiлеттi өкiл толтырады)</w:t>
      </w:r>
      <w:r>
        <w:br/>
      </w:r>
      <w:r>
        <w:rPr>
          <w:rFonts w:ascii="Times New Roman"/>
          <w:b w:val="false"/>
          <w:i w:val="false"/>
          <w:color w:val="000000"/>
          <w:sz w:val="28"/>
        </w:rPr>
        <w:t>
ететiн ______________________________________________ негiзiнде маған</w:t>
      </w:r>
      <w:r>
        <w:br/>
      </w:r>
      <w:r>
        <w:rPr>
          <w:rFonts w:ascii="Times New Roman"/>
          <w:b w:val="false"/>
          <w:i w:val="false"/>
          <w:color w:val="000000"/>
          <w:sz w:val="28"/>
        </w:rPr>
        <w:t>
       (өкiлеттiлiктi куәландыратын құжаттың деректеме</w:t>
      </w:r>
      <w:r>
        <w:br/>
      </w:r>
      <w:r>
        <w:rPr>
          <w:rFonts w:ascii="Times New Roman"/>
          <w:b w:val="false"/>
          <w:i w:val="false"/>
          <w:color w:val="000000"/>
          <w:sz w:val="28"/>
        </w:rPr>
        <w:t>
жеке қосалқы шаруашылықтың болуы туралы анықтама берудi сұраймын</w:t>
      </w:r>
      <w:r>
        <w:br/>
      </w:r>
      <w:r>
        <w:rPr>
          <w:rFonts w:ascii="Times New Roman"/>
          <w:b w:val="false"/>
          <w:i w:val="false"/>
          <w:color w:val="000000"/>
          <w:sz w:val="28"/>
        </w:rPr>
        <w:t>
      Мына құжаттарды қоса беремiн: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Күнi _______,______________________________________________/_________</w:t>
      </w:r>
      <w:r>
        <w:br/>
      </w:r>
      <w:r>
        <w:rPr>
          <w:rFonts w:ascii="Times New Roman"/>
          <w:b w:val="false"/>
          <w:i w:val="false"/>
          <w:color w:val="000000"/>
          <w:sz w:val="28"/>
        </w:rPr>
        <w:t>
      (өтiнiш берушiнiң/уәкiлеттi өкiлдiң Т.А.Ә. және қолы)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(сұранымды қабылдаған маманның Т.А.Ә. және қолы)</w:t>
      </w:r>
      <w:r>
        <w:br/>
      </w:r>
      <w:r>
        <w:rPr>
          <w:rFonts w:ascii="Times New Roman"/>
          <w:b w:val="false"/>
          <w:i w:val="false"/>
          <w:color w:val="000000"/>
          <w:sz w:val="28"/>
        </w:rPr>
        <w:t>
      Сұранымды орындау/қарау нәтижесi: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тексерiлдi: күнi ______________ 20 __ жыл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(маманның Т.А.Ә. және қолы)</w:t>
      </w:r>
    </w:p>
    <w:bookmarkStart w:name="z41" w:id="18"/>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4-қосымша</w:t>
      </w:r>
    </w:p>
    <w:bookmarkEnd w:id="18"/>
    <w:bookmarkStart w:name="z42" w:id="19"/>
    <w:p>
      <w:pPr>
        <w:spacing w:after="0"/>
        <w:ind w:left="0"/>
        <w:jc w:val="left"/>
      </w:pPr>
      <w:r>
        <w:rPr>
          <w:rFonts w:ascii="Times New Roman"/>
          <w:b/>
          <w:i w:val="false"/>
          <w:color w:val="000000"/>
        </w:rPr>
        <w:t xml:space="preserve"> 
Әр әкімшілік әрекеттің, әр ҚФБ әкімшілік әрекеттер реттілігінің және өзара әрекетінің мәтінді кестелік сипаттамасы</w:t>
      </w:r>
    </w:p>
    <w:bookmarkEnd w:id="19"/>
    <w:bookmarkStart w:name="z43" w:id="20"/>
    <w:p>
      <w:pPr>
        <w:spacing w:after="0"/>
        <w:ind w:left="0"/>
        <w:jc w:val="both"/>
      </w:pPr>
      <w:r>
        <w:rPr>
          <w:rFonts w:ascii="Times New Roman"/>
          <w:b w:val="false"/>
          <w:i w:val="false"/>
          <w:color w:val="000000"/>
          <w:sz w:val="28"/>
        </w:rPr>
        <w:t>
      1-кесте. ҚФБ әрекетінің сипаттамасы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3075"/>
        <w:gridCol w:w="2415"/>
        <w:gridCol w:w="1927"/>
        <w:gridCol w:w="3543"/>
        <w:gridCol w:w="24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жұмыстар ағыны) N</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операцияның, рәсімінің) атауы және олардың сипаттамасы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жинақтау</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анықтаманы немесе дәлелді бас тартуды әзірлеу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тіркеу</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жинақтау бөлімінің инспекторына ұсыну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жолдау</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орталыққа не мемлекеттік қызметті алушыға жолдау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беру</w:t>
            </w:r>
          </w:p>
        </w:tc>
      </w:tr>
    </w:tbl>
    <w:bookmarkStart w:name="z44" w:id="21"/>
    <w:p>
      <w:pPr>
        <w:spacing w:after="0"/>
        <w:ind w:left="0"/>
        <w:jc w:val="both"/>
      </w:pPr>
      <w:r>
        <w:rPr>
          <w:rFonts w:ascii="Times New Roman"/>
          <w:b w:val="false"/>
          <w:i w:val="false"/>
          <w:color w:val="000000"/>
          <w:sz w:val="28"/>
        </w:rPr>
        <w:t>
      2-кесте. Пайдалану нұсқалары. Негізгі үдеріс – жеке қосалқы шаруашылықтың болуы туралы анықтама берілген жағдайда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3459"/>
        <w:gridCol w:w="3543"/>
        <w:gridCol w:w="34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Құжаттарды қабылдау және тіркеу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жинақтау</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анықтама әзірлеу</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Анықтамаға қол қою</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Орталықтың жинақтау бөлімінің инспекторына ұсыну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Уәкілетті органға жолдау</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Уәкілетті органның басшылығына қол қоюға ұсыну</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Мемлекеттік қызметті алушыға беру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Анықтаманы орталыққа немесе мемлекеттік қызмет алушыға жолдау</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5" w:id="22"/>
    <w:p>
      <w:pPr>
        <w:spacing w:after="0"/>
        <w:ind w:left="0"/>
        <w:jc w:val="both"/>
      </w:pPr>
      <w:r>
        <w:rPr>
          <w:rFonts w:ascii="Times New Roman"/>
          <w:b w:val="false"/>
          <w:i w:val="false"/>
          <w:color w:val="000000"/>
          <w:sz w:val="28"/>
        </w:rPr>
        <w:t>
      3-кесте. Пайдалану нұсқалары. Баламалы үдеріс – жеке қосалқы шаруашылықтың болуы туралы анықтама беруден бас тартқан жағдайда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9"/>
        <w:gridCol w:w="3501"/>
        <w:gridCol w:w="4003"/>
        <w:gridCol w:w="29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Құжаттарды қабылдау және тіркеу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жинақтау</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дәлелді бас тартуды әзірлеу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Дәлелді бас тартуға қол қою</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Орталықтың жинақтау бөлімінің инспекторына ұсыну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Уәкілетті органға жолдау</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Уәкілетті органның басшылығына қол қоюға ұсыну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Тұтынушыға беру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Дәлелді бас тартуды орталыққа немесе мемлекеттік қызметті алушыға жолдау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6" w:id="23"/>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5-қосымша</w:t>
      </w:r>
    </w:p>
    <w:bookmarkEnd w:id="23"/>
    <w:bookmarkStart w:name="z47" w:id="24"/>
    <w:p>
      <w:pPr>
        <w:spacing w:after="0"/>
        <w:ind w:left="0"/>
        <w:jc w:val="left"/>
      </w:pPr>
      <w:r>
        <w:rPr>
          <w:rFonts w:ascii="Times New Roman"/>
          <w:b/>
          <w:i w:val="false"/>
          <w:color w:val="000000"/>
        </w:rPr>
        <w:t xml:space="preserve"> 
Мемлекеттік қызмет көрсету үдерісіндегі әкімшілік</w:t>
      </w:r>
      <w:r>
        <w:br/>
      </w:r>
      <w:r>
        <w:rPr>
          <w:rFonts w:ascii="Times New Roman"/>
          <w:b/>
          <w:i w:val="false"/>
          <w:color w:val="000000"/>
        </w:rPr>
        <w:t>
әрекеттердің функционалдық өзара әрекетінің сызбасы</w:t>
      </w:r>
    </w:p>
    <w:bookmarkEnd w:id="24"/>
    <w:p>
      <w:pPr>
        <w:spacing w:after="0"/>
        <w:ind w:left="0"/>
        <w:jc w:val="both"/>
      </w:pPr>
      <w:r>
        <w:drawing>
          <wp:inline distT="0" distB="0" distL="0" distR="0">
            <wp:extent cx="73787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78700" cy="5918200"/>
                    </a:xfrm>
                    <a:prstGeom prst="rect">
                      <a:avLst/>
                    </a:prstGeom>
                  </pic:spPr>
                </pic:pic>
              </a:graphicData>
            </a:graphic>
          </wp:inline>
        </w:drawing>
      </w:r>
    </w:p>
    <w:bookmarkStart w:name="z48" w:id="25"/>
    <w:p>
      <w:pPr>
        <w:spacing w:after="0"/>
        <w:ind w:left="0"/>
        <w:jc w:val="both"/>
      </w:pPr>
      <w:r>
        <w:rPr>
          <w:rFonts w:ascii="Times New Roman"/>
          <w:b w:val="false"/>
          <w:i w:val="false"/>
          <w:color w:val="000000"/>
          <w:sz w:val="28"/>
        </w:rPr>
        <w:t>
Жаңаарқа ауданы әкімдігінің</w:t>
      </w:r>
      <w:r>
        <w:br/>
      </w:r>
      <w:r>
        <w:rPr>
          <w:rFonts w:ascii="Times New Roman"/>
          <w:b w:val="false"/>
          <w:i w:val="false"/>
          <w:color w:val="000000"/>
          <w:sz w:val="28"/>
        </w:rPr>
        <w:t>
2013 жылғы 14 ақпандағы</w:t>
      </w:r>
      <w:r>
        <w:br/>
      </w:r>
      <w:r>
        <w:rPr>
          <w:rFonts w:ascii="Times New Roman"/>
          <w:b w:val="false"/>
          <w:i w:val="false"/>
          <w:color w:val="000000"/>
          <w:sz w:val="28"/>
        </w:rPr>
        <w:t>
N 08/01 қаулысымен</w:t>
      </w:r>
      <w:r>
        <w:br/>
      </w:r>
      <w:r>
        <w:rPr>
          <w:rFonts w:ascii="Times New Roman"/>
          <w:b w:val="false"/>
          <w:i w:val="false"/>
          <w:color w:val="000000"/>
          <w:sz w:val="28"/>
        </w:rPr>
        <w:t>
бекітілген</w:t>
      </w:r>
    </w:p>
    <w:bookmarkEnd w:id="25"/>
    <w:bookmarkStart w:name="z49" w:id="26"/>
    <w:p>
      <w:pPr>
        <w:spacing w:after="0"/>
        <w:ind w:left="0"/>
        <w:jc w:val="left"/>
      </w:pPr>
      <w:r>
        <w:rPr>
          <w:rFonts w:ascii="Times New Roman"/>
          <w:b/>
          <w:i w:val="false"/>
          <w:color w:val="000000"/>
        </w:rPr>
        <w:t xml:space="preserve"> 
"Жануарға ветеринариялық паспорт беру"</w:t>
      </w:r>
      <w:r>
        <w:br/>
      </w:r>
      <w:r>
        <w:rPr>
          <w:rFonts w:ascii="Times New Roman"/>
          <w:b/>
          <w:i w:val="false"/>
          <w:color w:val="000000"/>
        </w:rPr>
        <w:t>
мемлекеттік қызмет көрсету регламенті</w:t>
      </w:r>
    </w:p>
    <w:bookmarkEnd w:id="26"/>
    <w:bookmarkStart w:name="z50" w:id="27"/>
    <w:p>
      <w:pPr>
        <w:spacing w:after="0"/>
        <w:ind w:left="0"/>
        <w:jc w:val="left"/>
      </w:pPr>
      <w:r>
        <w:rPr>
          <w:rFonts w:ascii="Times New Roman"/>
          <w:b/>
          <w:i w:val="false"/>
          <w:color w:val="000000"/>
        </w:rPr>
        <w:t xml:space="preserve"> 
1. Негізгі ұғымдар</w:t>
      </w:r>
    </w:p>
    <w:bookmarkEnd w:id="27"/>
    <w:bookmarkStart w:name="z51" w:id="28"/>
    <w:p>
      <w:pPr>
        <w:spacing w:after="0"/>
        <w:ind w:left="0"/>
        <w:jc w:val="both"/>
      </w:pPr>
      <w:r>
        <w:rPr>
          <w:rFonts w:ascii="Times New Roman"/>
          <w:b w:val="false"/>
          <w:i w:val="false"/>
          <w:color w:val="000000"/>
          <w:sz w:val="28"/>
        </w:rPr>
        <w:t>
      1. Осы "Жануарға ветеринариялық паспорт беру" мемлекеттік қызмет көрсету регламентінде келесі түсініктер пайдаланылады:</w:t>
      </w:r>
      <w:r>
        <w:br/>
      </w:r>
      <w:r>
        <w:rPr>
          <w:rFonts w:ascii="Times New Roman"/>
          <w:b w:val="false"/>
          <w:i w:val="false"/>
          <w:color w:val="000000"/>
          <w:sz w:val="28"/>
        </w:rPr>
        <w:t>
      1) жауапты орындаушы – ауданның, кенттің, ауылдың (селоның), ауылдық (селолық) округтің жергілікті атқарушы органы бөлімшесінің ветеринариялық дәрігері;</w:t>
      </w:r>
      <w:r>
        <w:br/>
      </w:r>
      <w:r>
        <w:rPr>
          <w:rFonts w:ascii="Times New Roman"/>
          <w:b w:val="false"/>
          <w:i w:val="false"/>
          <w:color w:val="000000"/>
          <w:sz w:val="28"/>
        </w:rPr>
        <w:t>
      2) тұтынушы – жеке және заңды тұлға;</w:t>
      </w:r>
      <w:r>
        <w:br/>
      </w:r>
      <w:r>
        <w:rPr>
          <w:rFonts w:ascii="Times New Roman"/>
          <w:b w:val="false"/>
          <w:i w:val="false"/>
          <w:color w:val="000000"/>
          <w:sz w:val="28"/>
        </w:rPr>
        <w:t>
      3) уәкілетті орган – ауданның ауыл шаруашылығы және ветеринария бөлімі, аудан, кент, ауыл (село), ауылдық (селолық) округі әкімінің аппараты.</w:t>
      </w:r>
    </w:p>
    <w:bookmarkEnd w:id="28"/>
    <w:bookmarkStart w:name="z52" w:id="29"/>
    <w:p>
      <w:pPr>
        <w:spacing w:after="0"/>
        <w:ind w:left="0"/>
        <w:jc w:val="left"/>
      </w:pPr>
      <w:r>
        <w:rPr>
          <w:rFonts w:ascii="Times New Roman"/>
          <w:b/>
          <w:i w:val="false"/>
          <w:color w:val="000000"/>
        </w:rPr>
        <w:t xml:space="preserve"> 
2. Жалпы ережелер</w:t>
      </w:r>
    </w:p>
    <w:bookmarkEnd w:id="29"/>
    <w:bookmarkStart w:name="z53" w:id="30"/>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N 745 қаулысына өзгерістер мен толықтыру енгізу туралы" Қазақстан Республикасы Үкіметінің 2011 жылғы 29 сәуірдегі N 464 қаулысымен бекітілген "Жануарға ветеринариялық паспорт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көрсету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органмен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"Ветеринария туралы" Қазақстан Республикасының 2002 жылғы 10 шілдедегі Заңының 10-бабы 2-тармағының </w:t>
      </w:r>
      <w:r>
        <w:rPr>
          <w:rFonts w:ascii="Times New Roman"/>
          <w:b w:val="false"/>
          <w:i w:val="false"/>
          <w:color w:val="000000"/>
          <w:sz w:val="28"/>
        </w:rPr>
        <w:t>20) тармақшасының</w:t>
      </w:r>
      <w:r>
        <w:rPr>
          <w:rFonts w:ascii="Times New Roman"/>
          <w:b w:val="false"/>
          <w:i w:val="false"/>
          <w:color w:val="000000"/>
          <w:sz w:val="28"/>
        </w:rPr>
        <w:t xml:space="preserve"> және 35-бабы </w:t>
      </w:r>
      <w:r>
        <w:rPr>
          <w:rFonts w:ascii="Times New Roman"/>
          <w:b w:val="false"/>
          <w:i w:val="false"/>
          <w:color w:val="000000"/>
          <w:sz w:val="28"/>
        </w:rPr>
        <w:t>2-тармағының</w:t>
      </w:r>
      <w:r>
        <w:rPr>
          <w:rFonts w:ascii="Times New Roman"/>
          <w:b w:val="false"/>
          <w:i w:val="false"/>
          <w:color w:val="000000"/>
          <w:sz w:val="28"/>
        </w:rPr>
        <w:t xml:space="preserve"> және "Ауыл шаруашылығы жануарларын бірдейлендіру ережесін бекіту туралы" Қазақстан Республикасы Үкіметінің 2009 жылғы 31 желтоқсандағы N 2331 </w:t>
      </w:r>
      <w:r>
        <w:rPr>
          <w:rFonts w:ascii="Times New Roman"/>
          <w:b w:val="false"/>
          <w:i w:val="false"/>
          <w:color w:val="000000"/>
          <w:sz w:val="28"/>
        </w:rPr>
        <w:t>қаулысының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жануарға ветеринариялық паспортты (ветеринариялық паспорттың телнұсқасын, жануарға ветеринариялық паспорттың үзіндісін) (қағаздағы тасымалдағышта) беру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ақылы жүзеге асырылады (жануарға ветеринариялық паспорттың бланкісін беру). Тұтынушы екінші деңгейдегі банктер немесе банк операцияларының жекелеген түрлерін жүзеге асыратын ұйымдар арқылы мемлекеттік сатып алу туралы конкурс нәтижесі бойынша анықталған бланктің құнын төлейді.</w:t>
      </w:r>
      <w:r>
        <w:br/>
      </w:r>
      <w:r>
        <w:rPr>
          <w:rFonts w:ascii="Times New Roman"/>
          <w:b w:val="false"/>
          <w:i w:val="false"/>
          <w:color w:val="000000"/>
          <w:sz w:val="28"/>
        </w:rPr>
        <w:t>
      Тұтынушы мемлекеттік қызметке ақы төлеу кезінде келесі құжаттардың нысандарын толтырады:</w:t>
      </w:r>
      <w:r>
        <w:br/>
      </w:r>
      <w:r>
        <w:rPr>
          <w:rFonts w:ascii="Times New Roman"/>
          <w:b w:val="false"/>
          <w:i w:val="false"/>
          <w:color w:val="000000"/>
          <w:sz w:val="28"/>
        </w:rPr>
        <w:t>
      1) қолма-қол ақы төлеу тәсілі кезінде – ақы төлеу туралы түбіртек;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Қазақстан Республикасының Ұлттық Банкі Басқармасының 2000 жылғы 25 сәуірдегі N 179 қаулысымен бекітілген Қазақстан Республикасының аумағында төлем құжаттарын пайдалану және ақшаның қолма-қол жасалмайтын төлемдері мен аударымдарын жүзеге асыру </w:t>
      </w:r>
      <w:r>
        <w:rPr>
          <w:rFonts w:ascii="Times New Roman"/>
          <w:b w:val="false"/>
          <w:i w:val="false"/>
          <w:color w:val="000000"/>
          <w:sz w:val="28"/>
        </w:rPr>
        <w:t>ережесіне</w:t>
      </w:r>
      <w:r>
        <w:rPr>
          <w:rFonts w:ascii="Times New Roman"/>
          <w:b w:val="false"/>
          <w:i w:val="false"/>
          <w:color w:val="000000"/>
          <w:sz w:val="28"/>
        </w:rPr>
        <w:t xml:space="preserve"> (нормативтік құқықтық актілерді мемлекеттік тіркеу Тізілімінде N 1155 болып тіркелген) сәйкес қолма-қол жасалмайтын ақы төлеу тәсілі кезінде- төлем тапсырмасы.</w:t>
      </w:r>
    </w:p>
    <w:bookmarkEnd w:id="30"/>
    <w:bookmarkStart w:name="z59" w:id="31"/>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31"/>
    <w:bookmarkStart w:name="z60" w:id="32"/>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 көрсету барысы туралы ақпаратты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органнан, сонымен қатар Жаңаарқа ауданы әкімдігінің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келесі мерзімдерде ұсынылады:</w:t>
      </w:r>
      <w:r>
        <w:br/>
      </w:r>
      <w:r>
        <w:rPr>
          <w:rFonts w:ascii="Times New Roman"/>
          <w:b w:val="false"/>
          <w:i w:val="false"/>
          <w:color w:val="000000"/>
          <w:sz w:val="28"/>
        </w:rPr>
        <w:t>
      1) жануарға ветеринариялық паспорт беру (жануарға ветеринариялық паспортынан үзінді беру) мерзімі, жануарға жеке нөмір берген сәттен бастап немесе оны беруден бас тартқанда - 3 (үш) жұмыс күн ішінде;</w:t>
      </w:r>
      <w:r>
        <w:br/>
      </w:r>
      <w:r>
        <w:rPr>
          <w:rFonts w:ascii="Times New Roman"/>
          <w:b w:val="false"/>
          <w:i w:val="false"/>
          <w:color w:val="000000"/>
          <w:sz w:val="28"/>
        </w:rPr>
        <w:t>
      2) жануарға ветеринариялық паспорттың телнұсқасын беру, жануар иесі жануарға ветеринариялық паспорттың жоғалғаны туралы өтініш берген күнінен бастап – 10 (он) жұмыс күн ішінде;</w:t>
      </w:r>
      <w:r>
        <w:br/>
      </w:r>
      <w:r>
        <w:rPr>
          <w:rFonts w:ascii="Times New Roman"/>
          <w:b w:val="false"/>
          <w:i w:val="false"/>
          <w:color w:val="000000"/>
          <w:sz w:val="28"/>
        </w:rPr>
        <w:t>
      3) мемлекеттік қызметті алушыға қызмет ұсынудың ең жоғарғы рұқсат етілетін күту уақыты 30 (отыз) минуттан аспайды;</w:t>
      </w:r>
      <w:r>
        <w:br/>
      </w:r>
      <w:r>
        <w:rPr>
          <w:rFonts w:ascii="Times New Roman"/>
          <w:b w:val="false"/>
          <w:i w:val="false"/>
          <w:color w:val="000000"/>
          <w:sz w:val="28"/>
        </w:rPr>
        <w:t>
      4) мемлекеттік қызметті алушыға ең жоғары рұқсат етілетін қызмет көрсету уақыты 40 (қырық)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жұмыс күндері, сағат 9.00-ден 18.00-ге дейін, сағат 13.00-ден 14.00-ге дейінгі түскі үзіліспен ұсынылады. Қабылдау алдын-ала жазылусыз және тездетілген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көрсетуден бас тартуға, жануардың берілген бірдейлендіру нөмірі болмауы негіз болып табылады.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 өтініш жасаған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тұтынушы уәкілетті органға жүгінеді;</w:t>
      </w:r>
      <w:r>
        <w:br/>
      </w:r>
      <w:r>
        <w:rPr>
          <w:rFonts w:ascii="Times New Roman"/>
          <w:b w:val="false"/>
          <w:i w:val="false"/>
          <w:color w:val="000000"/>
          <w:sz w:val="28"/>
        </w:rPr>
        <w:t>
      2) уәкілетті органның жауапты орындаушысы түскен құжаттарды тексереді, мемлекеттік қызмет көрсетудің нәтижесін не дәлелді бас тартуды әзірлейді және ресімдейді, тұтынушыға мемлекеттік қызмет көрсету нәтижесін береді.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үшін тұтынушының құжаттарын қабылдауды бір тұлға уәкілетті органның жұмыс кестесінің негізінде күні бойы жүзеге асырады.</w:t>
      </w:r>
    </w:p>
    <w:bookmarkEnd w:id="32"/>
    <w:bookmarkStart w:name="z66" w:id="33"/>
    <w:p>
      <w:pPr>
        <w:spacing w:after="0"/>
        <w:ind w:left="0"/>
        <w:jc w:val="left"/>
      </w:pPr>
      <w:r>
        <w:rPr>
          <w:rFonts w:ascii="Times New Roman"/>
          <w:b/>
          <w:i w:val="false"/>
          <w:color w:val="000000"/>
        </w:rPr>
        <w:t xml:space="preserve"> 
4. Мемлекеттік қызмет көрсету үдерісінде әрекеттер</w:t>
      </w:r>
      <w:r>
        <w:br/>
      </w:r>
      <w:r>
        <w:rPr>
          <w:rFonts w:ascii="Times New Roman"/>
          <w:b/>
          <w:i w:val="false"/>
          <w:color w:val="000000"/>
        </w:rPr>
        <w:t>
тәртібінің сипаттамасы</w:t>
      </w:r>
    </w:p>
    <w:bookmarkEnd w:id="33"/>
    <w:bookmarkStart w:name="z67" w:id="34"/>
    <w:p>
      <w:pPr>
        <w:spacing w:after="0"/>
        <w:ind w:left="0"/>
        <w:jc w:val="both"/>
      </w:pPr>
      <w:r>
        <w:rPr>
          <w:rFonts w:ascii="Times New Roman"/>
          <w:b w:val="false"/>
          <w:i w:val="false"/>
          <w:color w:val="000000"/>
          <w:sz w:val="28"/>
        </w:rPr>
        <w:t>
      14. Тұтынушы уәкілетті органға өтініш жасаған кезде:</w:t>
      </w:r>
      <w:r>
        <w:br/>
      </w:r>
      <w:r>
        <w:rPr>
          <w:rFonts w:ascii="Times New Roman"/>
          <w:b w:val="false"/>
          <w:i w:val="false"/>
          <w:color w:val="000000"/>
          <w:sz w:val="28"/>
        </w:rPr>
        <w:t>
      1) жануарға ветеринариялық паспорт алу кезінде тұтынушыға қажетті құжаттар өткізгенін растайтын құжат қажет емес;</w:t>
      </w:r>
      <w:r>
        <w:br/>
      </w:r>
      <w:r>
        <w:rPr>
          <w:rFonts w:ascii="Times New Roman"/>
          <w:b w:val="false"/>
          <w:i w:val="false"/>
          <w:color w:val="000000"/>
          <w:sz w:val="28"/>
        </w:rPr>
        <w:t>
      2) жануарға ветеринариялық паспорттың телнұсқасын (бұдан әрі – телнұсқа) немесе жануарға ветеринариялық паспорттан үзіндісін (бұдан әрі – үзінді) алу үшін жүгінген кезде, тұтынушының өтініші тіркеу журналына тіркеліп, мемлекеттік қызметті тұтынушыға күні мен уақыты, мерзімі және орны көрсетілген талон 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тұтынушы уәкілетті органға келесі құжаттарды ұсынуы қажет:</w:t>
      </w:r>
      <w:r>
        <w:br/>
      </w:r>
      <w:r>
        <w:rPr>
          <w:rFonts w:ascii="Times New Roman"/>
          <w:b w:val="false"/>
          <w:i w:val="false"/>
          <w:color w:val="000000"/>
          <w:sz w:val="28"/>
        </w:rPr>
        <w:t>
      1) жануарға ветеринариялық паспортты алу үшін тұтынушы жануарға ветеринариялық паспорттың бланкісінің құнын төлегенін растайтын құжатты береді. Бұдан басқа, жануарда - жануарға берілген бірдейлендіру нөмірі болуы қажет;</w:t>
      </w:r>
      <w:r>
        <w:br/>
      </w:r>
      <w:r>
        <w:rPr>
          <w:rFonts w:ascii="Times New Roman"/>
          <w:b w:val="false"/>
          <w:i w:val="false"/>
          <w:color w:val="000000"/>
          <w:sz w:val="28"/>
        </w:rPr>
        <w:t>
      2) ветеринариялық паспорттың телнұсқасын (жануарға ветеринариялық паспорттан үзінді) алу үшін тұтынушы;</w:t>
      </w:r>
      <w:r>
        <w:br/>
      </w:r>
      <w:r>
        <w:rPr>
          <w:rFonts w:ascii="Times New Roman"/>
          <w:b w:val="false"/>
          <w:i w:val="false"/>
          <w:color w:val="000000"/>
          <w:sz w:val="28"/>
        </w:rPr>
        <w:t>
      еркін нысандағы жазбаша өтініш;</w:t>
      </w:r>
      <w:r>
        <w:br/>
      </w:r>
      <w:r>
        <w:rPr>
          <w:rFonts w:ascii="Times New Roman"/>
          <w:b w:val="false"/>
          <w:i w:val="false"/>
          <w:color w:val="000000"/>
          <w:sz w:val="28"/>
        </w:rPr>
        <w:t xml:space="preserve">
      жануардың ветеринариялық паспортының жоғалған, бүлінген фактісін растайтын құжаттар (болған жағдайда) қоса береді. </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 келесі құрылымдық-функционалдық бірліктер (бұдан әрі – ҚФБ) тартылады – мемлекеттік қызмет көрсету үдерісіне қатысатын уәкілетті органның жауапты тұлғалары:</w:t>
      </w:r>
      <w:r>
        <w:br/>
      </w:r>
      <w:r>
        <w:rPr>
          <w:rFonts w:ascii="Times New Roman"/>
          <w:b w:val="false"/>
          <w:i w:val="false"/>
          <w:color w:val="000000"/>
          <w:sz w:val="28"/>
        </w:rPr>
        <w:t>
      1) уәкілетті органның басшылығы;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17. Әр әкімшілік әрекеттің орындалу мерзімі, әр ҚФБ әкімшілік әрекеттер реттілігі және өзара әрекетінің мәтінді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үдерісіндегі әкімшілік әрекеттердің функционалдық өзара әрекет сызбасы және логикалық тәртібі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34"/>
    <w:bookmarkStart w:name="z72" w:id="35"/>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35"/>
    <w:bookmarkStart w:name="z73" w:id="36"/>
    <w:p>
      <w:pPr>
        <w:spacing w:after="0"/>
        <w:ind w:left="0"/>
        <w:jc w:val="both"/>
      </w:pPr>
      <w:r>
        <w:rPr>
          <w:rFonts w:ascii="Times New Roman"/>
          <w:b w:val="false"/>
          <w:i w:val="false"/>
          <w:color w:val="000000"/>
          <w:sz w:val="28"/>
        </w:rPr>
        <w:t>
      19. Уәкілетті органның басшысы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 Қазақстан Республикасының заңнамасына сәйкес белгіленген мерзімде мемлекеттік қызмет көрсетуді іске асыруға жауапты болады.</w:t>
      </w:r>
    </w:p>
    <w:bookmarkEnd w:id="36"/>
    <w:bookmarkStart w:name="z74" w:id="37"/>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37"/>
    <w:bookmarkStart w:name="z75" w:id="38"/>
    <w:p>
      <w:pPr>
        <w:spacing w:after="0"/>
        <w:ind w:left="0"/>
        <w:jc w:val="left"/>
      </w:pPr>
      <w:r>
        <w:rPr>
          <w:rFonts w:ascii="Times New Roman"/>
          <w:b/>
          <w:i w:val="false"/>
          <w:color w:val="000000"/>
        </w:rPr>
        <w:t xml:space="preserve"> 
Уәкілетті органдардың мекенжайлары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4476"/>
        <w:gridCol w:w="2719"/>
        <w:gridCol w:w="1893"/>
        <w:gridCol w:w="4214"/>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 атауы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ауыл шаруашылығы және ветеринария бөлімі" ММ</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2-66-35</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Жаңаарқа ауданы, Атасу кенті, Тәуелсіздік даңғылы, 5</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әкімінің аппараты" ММ</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2-85-04</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Жаңаарқа ауданы, Атасу кенті, Тәуелсіздік даңғылы, 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кенті әкімінің аппараты" ММ</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кенті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5-10-63</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100507, Жаңаарқа ауданы, Қызылжар кенті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"Айнабулак селолық округі әкімінің аппараты" ММ</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Айнабулак селосы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(71059) 5-18-41</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100501, Жаңаарқа ауданы, Айнабулак селосы</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селолық округі әкімінің аппараты" ММ</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селосы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(71041) 25-1-61</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100502, Жаңаарқа ауданы, Ақтау селосы</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"Ақтасты селолық округі әкімінің аппараты" ММ</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Ақтасты селосы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5-03-22</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Жаңаарқа ауданы, Ақтасты селосы</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"Ақтубек селолық округі әкімінің аппараты" ММ</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Ақтубек селосы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25-3-44</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100503, Жаңаарқа ауданы, Ақтубек селосы</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 селолық округі әкімінің аппараты" ММ</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 селосы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24-7-05</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100508, Жаңаарқа ауданы, Бидайық селосы</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"Байдалыби селолық округі әкімінің аппараты" ММ</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Байдалыби селосы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24-5-00</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Жаңаарқа ауданы, Байдалыби селосы</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"Ералиев селолық округі әкімінің аппараты" ММ</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Толағай селосы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(71059) 51-5-39</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100505, Жаңаарқа ауданы, Толағай селосы</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"Жумажанов селолық округі әкімінің аппараты" ММ</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Аппаз селосы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5-04-09</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Жаңаарқа ауданы, Аппаз селосы</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"Түгіскен селолық округі әкімінің аппараты" ММ</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Түгіскен селосы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23-4-46</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100510, Жаңаарқа ауданы, Түгіскен селосы</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"Қараағаш селолық округі әкімінің аппараты" ММ</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Ынталы селосы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24-1-95</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Жаңаарқа ауданы, Ынталы селосы</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"Сейфуллин селолық округі әкімінің аппараты" ММ</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селосы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24-3-55</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Жаңаарқа ауданы, Ынтымақ селосы</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селолық округі әкімінің аппараты" ММ</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селосы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23-7-61</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Жаңаарқа ауданы, Көктал селосы</w:t>
            </w:r>
          </w:p>
        </w:tc>
      </w:tr>
    </w:tbl>
    <w:p>
      <w:pPr>
        <w:spacing w:after="0"/>
        <w:ind w:left="0"/>
        <w:jc w:val="both"/>
      </w:pPr>
      <w:r>
        <w:rPr>
          <w:rFonts w:ascii="Times New Roman"/>
          <w:b w:val="false"/>
          <w:i w:val="false"/>
          <w:color w:val="000000"/>
          <w:sz w:val="28"/>
        </w:rPr>
        <w:t>      Ескерту: ММ – мемлекеттік мекеме.</w:t>
      </w:r>
    </w:p>
    <w:bookmarkStart w:name="z76" w:id="39"/>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39"/>
    <w:bookmarkStart w:name="z77" w:id="40"/>
    <w:p>
      <w:pPr>
        <w:spacing w:after="0"/>
        <w:ind w:left="0"/>
        <w:jc w:val="left"/>
      </w:pPr>
      <w:r>
        <w:rPr>
          <w:rFonts w:ascii="Times New Roman"/>
          <w:b/>
          <w:i w:val="false"/>
          <w:color w:val="000000"/>
        </w:rPr>
        <w:t xml:space="preserve"> 
Әр әкімшілік әрекеттің орындалу мерзімі, әр ҚФБ</w:t>
      </w:r>
      <w:r>
        <w:br/>
      </w:r>
      <w:r>
        <w:rPr>
          <w:rFonts w:ascii="Times New Roman"/>
          <w:b/>
          <w:i w:val="false"/>
          <w:color w:val="000000"/>
        </w:rPr>
        <w:t>
әкімшілік әрекеттер реттілігінің және өзара әрекетінің</w:t>
      </w:r>
      <w:r>
        <w:br/>
      </w:r>
      <w:r>
        <w:rPr>
          <w:rFonts w:ascii="Times New Roman"/>
          <w:b/>
          <w:i w:val="false"/>
          <w:color w:val="000000"/>
        </w:rPr>
        <w:t>
мәтінді кестелік сипаттамасы</w:t>
      </w:r>
    </w:p>
    <w:bookmarkEnd w:id="40"/>
    <w:bookmarkStart w:name="z78" w:id="41"/>
    <w:p>
      <w:pPr>
        <w:spacing w:after="0"/>
        <w:ind w:left="0"/>
        <w:jc w:val="both"/>
      </w:pPr>
      <w:r>
        <w:rPr>
          <w:rFonts w:ascii="Times New Roman"/>
          <w:b w:val="false"/>
          <w:i w:val="false"/>
          <w:color w:val="000000"/>
          <w:sz w:val="28"/>
        </w:rPr>
        <w:t>
      1-кесте. ҚФБ әрекеттердің сипаттамасы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6"/>
        <w:gridCol w:w="2796"/>
        <w:gridCol w:w="2817"/>
        <w:gridCol w:w="2754"/>
        <w:gridCol w:w="27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жұмыстар ағыны) N</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операцияның, рәсімінің) атауы және олардың сипаттамасы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паспортты, үзіндіні немесе дәлелді бас тартуды дайындау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үзіндіні немесе дәлелді бас тартуға қол қою</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үзіндіні немесе дәлелді бас тартуды тұтынушыға беру</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Аяқтаудың нысаны (деректер, құжат, ұйымдастыру-әкімшілік шешiм)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 беру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үзіндіні немесе дәлелді бас тартуды басшылыққа қол қоюға ұсыну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w:t>
            </w:r>
          </w:p>
        </w:tc>
      </w:tr>
    </w:tbl>
    <w:bookmarkStart w:name="z79" w:id="42"/>
    <w:p>
      <w:pPr>
        <w:spacing w:after="0"/>
        <w:ind w:left="0"/>
        <w:jc w:val="both"/>
      </w:pPr>
      <w:r>
        <w:rPr>
          <w:rFonts w:ascii="Times New Roman"/>
          <w:b w:val="false"/>
          <w:i w:val="false"/>
          <w:color w:val="000000"/>
          <w:sz w:val="28"/>
        </w:rPr>
        <w:t>
      2-кесте. Пайдалану нұсқалары. Негізгі үдеріс – жануарға ветеринариялық паспорт (жануарға ветеринариялық паспорттан үзінді) берілген жағдайда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9"/>
        <w:gridCol w:w="4660"/>
        <w:gridCol w:w="46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паспортты, үзіндіні дайындау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Паспортқа, үзіндіге қол қою</w:t>
            </w:r>
          </w:p>
        </w:tc>
      </w:tr>
      <w:tr>
        <w:trPr>
          <w:trHeight w:val="81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қабылдағаны туралы талон беру</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Паспортты, үзіндіні басшылыққа қол қоюға ұсыну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Тұтынушыға паспортты, үзіндіні беру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43"/>
    <w:p>
      <w:pPr>
        <w:spacing w:after="0"/>
        <w:ind w:left="0"/>
        <w:jc w:val="both"/>
      </w:pPr>
      <w:r>
        <w:rPr>
          <w:rFonts w:ascii="Times New Roman"/>
          <w:b w:val="false"/>
          <w:i w:val="false"/>
          <w:color w:val="000000"/>
          <w:sz w:val="28"/>
        </w:rPr>
        <w:t>
      3-кесте. Пайдалану нұсқалары. Баламалы үдеріс – жануарға ветеринариялық паспорт (жануарға ветеринариялық паспорттан үзінді) беруден бас тартылған жағдайда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9"/>
        <w:gridCol w:w="4620"/>
        <w:gridCol w:w="46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дәлелді бас тартуды дайындау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Дәлелді бас тартуға қол қою</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қабылдағаны туралы талон беру</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Дәлелді бас тартуды басшылыққа қол қоюға ұсыну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Тұтынушыға дәлелді бас тартуды беру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44"/>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End w:id="44"/>
    <w:bookmarkStart w:name="z82" w:id="45"/>
    <w:p>
      <w:pPr>
        <w:spacing w:after="0"/>
        <w:ind w:left="0"/>
        <w:jc w:val="left"/>
      </w:pPr>
      <w:r>
        <w:rPr>
          <w:rFonts w:ascii="Times New Roman"/>
          <w:b/>
          <w:i w:val="false"/>
          <w:color w:val="000000"/>
        </w:rPr>
        <w:t xml:space="preserve"> 
Мемлекеттік қызмет көрсету үдерісіндегі әрекеттердің</w:t>
      </w:r>
      <w:r>
        <w:br/>
      </w:r>
      <w:r>
        <w:rPr>
          <w:rFonts w:ascii="Times New Roman"/>
          <w:b/>
          <w:i w:val="false"/>
          <w:color w:val="000000"/>
        </w:rPr>
        <w:t>
функционалдық өзара әрекетін көрсететін сызбасы</w:t>
      </w:r>
    </w:p>
    <w:bookmarkEnd w:id="45"/>
    <w:p>
      <w:pPr>
        <w:spacing w:after="0"/>
        <w:ind w:left="0"/>
        <w:jc w:val="both"/>
      </w:pPr>
      <w:r>
        <w:drawing>
          <wp:inline distT="0" distB="0" distL="0" distR="0">
            <wp:extent cx="74168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16800" cy="4533900"/>
                    </a:xfrm>
                    <a:prstGeom prst="rect">
                      <a:avLst/>
                    </a:prstGeom>
                  </pic:spPr>
                </pic:pic>
              </a:graphicData>
            </a:graphic>
          </wp:inline>
        </w:drawing>
      </w:r>
    </w:p>
    <w:bookmarkStart w:name="z83" w:id="46"/>
    <w:p>
      <w:pPr>
        <w:spacing w:after="0"/>
        <w:ind w:left="0"/>
        <w:jc w:val="both"/>
      </w:pPr>
      <w:r>
        <w:rPr>
          <w:rFonts w:ascii="Times New Roman"/>
          <w:b w:val="false"/>
          <w:i w:val="false"/>
          <w:color w:val="000000"/>
          <w:sz w:val="28"/>
        </w:rPr>
        <w:t>
Жаңаарқа ауданы әкімдігінің</w:t>
      </w:r>
      <w:r>
        <w:br/>
      </w:r>
      <w:r>
        <w:rPr>
          <w:rFonts w:ascii="Times New Roman"/>
          <w:b w:val="false"/>
          <w:i w:val="false"/>
          <w:color w:val="000000"/>
          <w:sz w:val="28"/>
        </w:rPr>
        <w:t>
2013 жылғы 14 ақпандағы</w:t>
      </w:r>
      <w:r>
        <w:br/>
      </w:r>
      <w:r>
        <w:rPr>
          <w:rFonts w:ascii="Times New Roman"/>
          <w:b w:val="false"/>
          <w:i w:val="false"/>
          <w:color w:val="000000"/>
          <w:sz w:val="28"/>
        </w:rPr>
        <w:t>
N 08/01 қаулысымен</w:t>
      </w:r>
      <w:r>
        <w:br/>
      </w:r>
      <w:r>
        <w:rPr>
          <w:rFonts w:ascii="Times New Roman"/>
          <w:b w:val="false"/>
          <w:i w:val="false"/>
          <w:color w:val="000000"/>
          <w:sz w:val="28"/>
        </w:rPr>
        <w:t>
бекітілген</w:t>
      </w:r>
    </w:p>
    <w:bookmarkEnd w:id="46"/>
    <w:bookmarkStart w:name="z84" w:id="47"/>
    <w:p>
      <w:pPr>
        <w:spacing w:after="0"/>
        <w:ind w:left="0"/>
        <w:jc w:val="left"/>
      </w:pPr>
      <w:r>
        <w:rPr>
          <w:rFonts w:ascii="Times New Roman"/>
          <w:b/>
          <w:i w:val="false"/>
          <w:color w:val="000000"/>
        </w:rPr>
        <w:t xml:space="preserve"> 
"Ветеринариялық анықтама беру"</w:t>
      </w:r>
      <w:r>
        <w:br/>
      </w:r>
      <w:r>
        <w:rPr>
          <w:rFonts w:ascii="Times New Roman"/>
          <w:b/>
          <w:i w:val="false"/>
          <w:color w:val="000000"/>
        </w:rPr>
        <w:t>
мемлекеттік қызмет көрсету регламенті</w:t>
      </w:r>
    </w:p>
    <w:bookmarkEnd w:id="47"/>
    <w:bookmarkStart w:name="z85" w:id="48"/>
    <w:p>
      <w:pPr>
        <w:spacing w:after="0"/>
        <w:ind w:left="0"/>
        <w:jc w:val="left"/>
      </w:pPr>
      <w:r>
        <w:rPr>
          <w:rFonts w:ascii="Times New Roman"/>
          <w:b/>
          <w:i w:val="false"/>
          <w:color w:val="000000"/>
        </w:rPr>
        <w:t xml:space="preserve"> 
1. Негізгі ұғымдар</w:t>
      </w:r>
    </w:p>
    <w:bookmarkEnd w:id="48"/>
    <w:bookmarkStart w:name="z86" w:id="49"/>
    <w:p>
      <w:pPr>
        <w:spacing w:after="0"/>
        <w:ind w:left="0"/>
        <w:jc w:val="both"/>
      </w:pPr>
      <w:r>
        <w:rPr>
          <w:rFonts w:ascii="Times New Roman"/>
          <w:b w:val="false"/>
          <w:i w:val="false"/>
          <w:color w:val="000000"/>
          <w:sz w:val="28"/>
        </w:rPr>
        <w:t>
      1. Осы "Ветеринариялық анықтама беру" мемлекеттік қызмет көрсету регламентінде (бұдан әрі - Регламент) келесі түсініктер пайдаланылады:</w:t>
      </w:r>
      <w:r>
        <w:br/>
      </w:r>
      <w:r>
        <w:rPr>
          <w:rFonts w:ascii="Times New Roman"/>
          <w:b w:val="false"/>
          <w:i w:val="false"/>
          <w:color w:val="000000"/>
          <w:sz w:val="28"/>
        </w:rPr>
        <w:t>
      1) жауапты орындаушы – кенттің, ауылдың (селоның), ауылдық (селолық) округтің жергілікті атқарушы органы бөлімшесінің ветеринариялық дәрігері;</w:t>
      </w:r>
      <w:r>
        <w:br/>
      </w:r>
      <w:r>
        <w:rPr>
          <w:rFonts w:ascii="Times New Roman"/>
          <w:b w:val="false"/>
          <w:i w:val="false"/>
          <w:color w:val="000000"/>
          <w:sz w:val="28"/>
        </w:rPr>
        <w:t>
      2) тұтынушы – жеке және заңды тұлға;</w:t>
      </w:r>
      <w:r>
        <w:br/>
      </w:r>
      <w:r>
        <w:rPr>
          <w:rFonts w:ascii="Times New Roman"/>
          <w:b w:val="false"/>
          <w:i w:val="false"/>
          <w:color w:val="000000"/>
          <w:sz w:val="28"/>
        </w:rPr>
        <w:t>
      3) уәкілетті орган – кент, ауыл (село), ауылдық (селолық) округі әкімінің аппараты.</w:t>
      </w:r>
    </w:p>
    <w:bookmarkEnd w:id="49"/>
    <w:bookmarkStart w:name="z87" w:id="50"/>
    <w:p>
      <w:pPr>
        <w:spacing w:after="0"/>
        <w:ind w:left="0"/>
        <w:jc w:val="left"/>
      </w:pPr>
      <w:r>
        <w:rPr>
          <w:rFonts w:ascii="Times New Roman"/>
          <w:b/>
          <w:i w:val="false"/>
          <w:color w:val="000000"/>
        </w:rPr>
        <w:t xml:space="preserve"> 
2. Жалпы ережелер</w:t>
      </w:r>
    </w:p>
    <w:bookmarkEnd w:id="50"/>
    <w:bookmarkStart w:name="z88" w:id="51"/>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N 745 қаулысына өзгерістер мен толықтыру енгізу туралы" Қазақстан Республикасы Үкіметінің 2011 жылғы 29 сәуірдегі N 464 қаулысымен бекітілген "Ветеринариялық анықтама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көрсету мекенжай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органмен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"Ветеринария туралы" Қазақстан Республикасының 2002 жылғы 10 шілдедегі Заңының 10 бабы 2-тармағы </w:t>
      </w:r>
      <w:r>
        <w:rPr>
          <w:rFonts w:ascii="Times New Roman"/>
          <w:b w:val="false"/>
          <w:i w:val="false"/>
          <w:color w:val="000000"/>
          <w:sz w:val="28"/>
        </w:rPr>
        <w:t>20-1) тармақшасының</w:t>
      </w:r>
      <w:r>
        <w:rPr>
          <w:rFonts w:ascii="Times New Roman"/>
          <w:b w:val="false"/>
          <w:i w:val="false"/>
          <w:color w:val="000000"/>
          <w:sz w:val="28"/>
        </w:rPr>
        <w:t xml:space="preserve"> және 35-бабы </w:t>
      </w:r>
      <w:r>
        <w:rPr>
          <w:rFonts w:ascii="Times New Roman"/>
          <w:b w:val="false"/>
          <w:i w:val="false"/>
          <w:color w:val="000000"/>
          <w:sz w:val="28"/>
        </w:rPr>
        <w:t>2-тармағының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ветеринариялық анықтама (қағаздағы тасымалдағышта) беру (бұдан әрі – анықтама)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ақылы көрсетіледі (ветеринариялық анықтаманың бланктерін беру). Тұтынушы екінші деңгейдегі банктер немесе банк операцияларының жекелеген түрлерін жүзеге асыратын ұйымдар арқылы мемлекеттік сатып алу туралы конкурс нәтижесі бойынша анықталған бланктің құнын төлейді.</w:t>
      </w:r>
      <w:r>
        <w:br/>
      </w:r>
      <w:r>
        <w:rPr>
          <w:rFonts w:ascii="Times New Roman"/>
          <w:b w:val="false"/>
          <w:i w:val="false"/>
          <w:color w:val="000000"/>
          <w:sz w:val="28"/>
        </w:rPr>
        <w:t>
      Тұтынушы мемлекеттік қызметке ақы төлеу кезінде келесі құжаттардың нысандарын толтырады:</w:t>
      </w:r>
      <w:r>
        <w:br/>
      </w:r>
      <w:r>
        <w:rPr>
          <w:rFonts w:ascii="Times New Roman"/>
          <w:b w:val="false"/>
          <w:i w:val="false"/>
          <w:color w:val="000000"/>
          <w:sz w:val="28"/>
        </w:rPr>
        <w:t>
      1) қолма-қол ақы төлеу тәсілі кезінде – ақы төлеу туралы түбіртек;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Қазақстан Республикасының Ұлттық Банкі Басқармасының 2000 жылғы 25 сәуірдегі N 179 қаулысымен бекітілген Қазақстан Республикасының аумағында төлем құжаттарын пайдалану және ақшаның қолма-қол жасалмайтын төлемдері мен аударымдарын жүзеге асыру </w:t>
      </w:r>
      <w:r>
        <w:rPr>
          <w:rFonts w:ascii="Times New Roman"/>
          <w:b w:val="false"/>
          <w:i w:val="false"/>
          <w:color w:val="000000"/>
          <w:sz w:val="28"/>
        </w:rPr>
        <w:t>ережесіне</w:t>
      </w:r>
      <w:r>
        <w:rPr>
          <w:rFonts w:ascii="Times New Roman"/>
          <w:b w:val="false"/>
          <w:i w:val="false"/>
          <w:color w:val="000000"/>
          <w:sz w:val="28"/>
        </w:rPr>
        <w:t xml:space="preserve"> (нормативтік құқықтық актілерді мемлекеттік тіркеу Тізілімінде N 1155 болып тіркелген) сәйкес қолма-қол жасалмайтын ақы төлеу тәсілі кезінде - төлем тапсырмасы.</w:t>
      </w:r>
    </w:p>
    <w:bookmarkEnd w:id="51"/>
    <w:bookmarkStart w:name="z94" w:id="52"/>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52"/>
    <w:bookmarkStart w:name="z95" w:id="53"/>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 көрсету барысы туралы ақпаратты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органнан, сондай-ақ Жаңаарқа ауданы әкімдігінің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жүгінген күннің ішінде көрсетіледі;</w:t>
      </w:r>
      <w:r>
        <w:br/>
      </w:r>
      <w:r>
        <w:rPr>
          <w:rFonts w:ascii="Times New Roman"/>
          <w:b w:val="false"/>
          <w:i w:val="false"/>
          <w:color w:val="000000"/>
          <w:sz w:val="28"/>
        </w:rPr>
        <w:t>
      2) мемлекеттік қызметті алуға дейінгі ең жоғары рұқсат етілетін күту уақыты 30 (отыз) минуттан аспайды;</w:t>
      </w:r>
      <w:r>
        <w:br/>
      </w:r>
      <w:r>
        <w:rPr>
          <w:rFonts w:ascii="Times New Roman"/>
          <w:b w:val="false"/>
          <w:i w:val="false"/>
          <w:color w:val="000000"/>
          <w:sz w:val="28"/>
        </w:rPr>
        <w:t>
      3) мемлекеттік қызметті алушыға қызмет ұсынудың ең жоғары рұқсат етілетін уақыты 30 (отыз)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жұмыс күндері, сағат 9.00-ден 18.00-ге дейін, сағат 13.00-ден 14.00-ге дейінгі түскі үзіліспен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көрсетуден бас тарту үшін мыналар:</w:t>
      </w:r>
      <w:r>
        <w:br/>
      </w:r>
      <w:r>
        <w:rPr>
          <w:rFonts w:ascii="Times New Roman"/>
          <w:b w:val="false"/>
          <w:i w:val="false"/>
          <w:color w:val="000000"/>
          <w:sz w:val="28"/>
        </w:rPr>
        <w:t>
      1) егер жануар, жануардан алынатын өнім және шикізат (бұдан әрі – объект) қолайсыз аймақтан тасымалданған жағдайда;</w:t>
      </w:r>
      <w:r>
        <w:br/>
      </w:r>
      <w:r>
        <w:rPr>
          <w:rFonts w:ascii="Times New Roman"/>
          <w:b w:val="false"/>
          <w:i w:val="false"/>
          <w:color w:val="000000"/>
          <w:sz w:val="28"/>
        </w:rPr>
        <w:t>
      2) жұқпалы сипаттағы ауру анықталғанда;</w:t>
      </w:r>
      <w:r>
        <w:br/>
      </w:r>
      <w:r>
        <w:rPr>
          <w:rFonts w:ascii="Times New Roman"/>
          <w:b w:val="false"/>
          <w:i w:val="false"/>
          <w:color w:val="000000"/>
          <w:sz w:val="28"/>
        </w:rPr>
        <w:t>
      3) жануардың жеке нөмірі болмағанда;</w:t>
      </w:r>
      <w:r>
        <w:br/>
      </w:r>
      <w:r>
        <w:rPr>
          <w:rFonts w:ascii="Times New Roman"/>
          <w:b w:val="false"/>
          <w:i w:val="false"/>
          <w:color w:val="000000"/>
          <w:sz w:val="28"/>
        </w:rPr>
        <w:t>
      4) орны ауыстырылатын (тасымалданатын) объектінің, көлік құралының ветеринариялық-санитариялық талаптарға және қауіпсіздік талаптарына сәйкессіздігі негіз болып табылады.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тұтынушыдан құжаттар алған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тұтынушы уәкілетті органға жүгінеді және осы Регламенттің </w:t>
      </w:r>
      <w:r>
        <w:rPr>
          <w:rFonts w:ascii="Times New Roman"/>
          <w:b w:val="false"/>
          <w:i w:val="false"/>
          <w:color w:val="000000"/>
          <w:sz w:val="28"/>
        </w:rPr>
        <w:t>15-тармағына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2) уәкілетті органның жауапты орындаушысы түскен құжаттарды тексереді, қызмет көрсетудің нәтижесін ресімдейді, дәлелді бас тарту немесе анықтаманы дайындайды, басшылыққа қол қоюға ұсынады, тұтынушыға мемлекеттік қызмет көрсету нәтижесін береді.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үшін тұтынушының құжаттарын қабылдауды бір тұлға уәкілетті органның жұмыс кестесінің негізінде жұмыс күні бойы жүзеге асырады.</w:t>
      </w:r>
    </w:p>
    <w:bookmarkEnd w:id="53"/>
    <w:bookmarkStart w:name="z101" w:id="54"/>
    <w:p>
      <w:pPr>
        <w:spacing w:after="0"/>
        <w:ind w:left="0"/>
        <w:jc w:val="left"/>
      </w:pPr>
      <w:r>
        <w:rPr>
          <w:rFonts w:ascii="Times New Roman"/>
          <w:b/>
          <w:i w:val="false"/>
          <w:color w:val="000000"/>
        </w:rPr>
        <w:t xml:space="preserve"> 
4. Мемлекеттік қызметтерді көрсету үдерісінде әрекеттер</w:t>
      </w:r>
      <w:r>
        <w:br/>
      </w:r>
      <w:r>
        <w:rPr>
          <w:rFonts w:ascii="Times New Roman"/>
          <w:b/>
          <w:i w:val="false"/>
          <w:color w:val="000000"/>
        </w:rPr>
        <w:t>
тәртібінің сипаттамасы</w:t>
      </w:r>
    </w:p>
    <w:bookmarkEnd w:id="54"/>
    <w:bookmarkStart w:name="z102" w:id="55"/>
    <w:p>
      <w:pPr>
        <w:spacing w:after="0"/>
        <w:ind w:left="0"/>
        <w:jc w:val="both"/>
      </w:pPr>
      <w:r>
        <w:rPr>
          <w:rFonts w:ascii="Times New Roman"/>
          <w:b w:val="false"/>
          <w:i w:val="false"/>
          <w:color w:val="000000"/>
          <w:sz w:val="28"/>
        </w:rPr>
        <w:t>
      14. Мемлекеттік қызмет тұтынушы не оның өкілі тікелей жүгінгенде көрсетіледі.</w:t>
      </w:r>
      <w:r>
        <w:br/>
      </w:r>
      <w:r>
        <w:rPr>
          <w:rFonts w:ascii="Times New Roman"/>
          <w:b w:val="false"/>
          <w:i w:val="false"/>
          <w:color w:val="000000"/>
          <w:sz w:val="28"/>
        </w:rPr>
        <w:t>
      Мемлекеттік қызмет тұтынушысының өтінішін жауапты орындаушы жеке және заңды тұлғалардың өтініштерін есепке алу журналында, тұтынушының мемлекеттік қызметті алатын күнін көрсетіп тіркейді.</w:t>
      </w:r>
      <w:r>
        <w:br/>
      </w:r>
      <w:r>
        <w:rPr>
          <w:rFonts w:ascii="Times New Roman"/>
          <w:b w:val="false"/>
          <w:i w:val="false"/>
          <w:color w:val="000000"/>
          <w:sz w:val="28"/>
        </w:rPr>
        <w:t>
</w:t>
      </w:r>
      <w:r>
        <w:rPr>
          <w:rFonts w:ascii="Times New Roman"/>
          <w:b w:val="false"/>
          <w:i w:val="false"/>
          <w:color w:val="000000"/>
          <w:sz w:val="28"/>
        </w:rPr>
        <w:t>
      15. Мемлекеттік қызметті алуға қажетті құжаттар және оларға қойылатын талаптар тізбесі:</w:t>
      </w:r>
      <w:r>
        <w:br/>
      </w:r>
      <w:r>
        <w:rPr>
          <w:rFonts w:ascii="Times New Roman"/>
          <w:b w:val="false"/>
          <w:i w:val="false"/>
          <w:color w:val="000000"/>
          <w:sz w:val="28"/>
        </w:rPr>
        <w:t>
      1) жануарға ветеринариялық паспорт;</w:t>
      </w:r>
      <w:r>
        <w:br/>
      </w:r>
      <w:r>
        <w:rPr>
          <w:rFonts w:ascii="Times New Roman"/>
          <w:b w:val="false"/>
          <w:i w:val="false"/>
          <w:color w:val="000000"/>
          <w:sz w:val="28"/>
        </w:rPr>
        <w:t>
      2) тері-жүн шикізатына, жануардың жеке нөмірі көрсетілген жапсырма міндетті түрде қажет;</w:t>
      </w:r>
      <w:r>
        <w:br/>
      </w:r>
      <w:r>
        <w:rPr>
          <w:rFonts w:ascii="Times New Roman"/>
          <w:b w:val="false"/>
          <w:i w:val="false"/>
          <w:color w:val="000000"/>
          <w:sz w:val="28"/>
        </w:rPr>
        <w:t>
      3) ветеринариялық анықтама бланкі құнын төлеуін растайтын құжат.</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 келесі құрылымдық-функционалдық бірліктер (бұдан әрі – ҚФБ) тартылады – мемлекеттік қызмет көрсету үдерісіне қатысатын уәкілетті органның жауапты тұлғалары:</w:t>
      </w:r>
      <w:r>
        <w:br/>
      </w:r>
      <w:r>
        <w:rPr>
          <w:rFonts w:ascii="Times New Roman"/>
          <w:b w:val="false"/>
          <w:i w:val="false"/>
          <w:color w:val="000000"/>
          <w:sz w:val="28"/>
        </w:rPr>
        <w:t>
      1) уәкілетті органның басшылығы;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17. Әр әкімшілік әрекетінің орындалу мерзімін көрсете отырып, әр ҚФБ әкімшілік әрекеттер реттілігінің және өзара әрекетінің мәтінді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үдерісіндегі әкімшілік әрекеттердің логикалық реттілігі мен ҚФБ арасындағы өзара байланысты көрсететін сызбасы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55"/>
    <w:bookmarkStart w:name="z107" w:id="56"/>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56"/>
    <w:bookmarkStart w:name="z108" w:id="57"/>
    <w:p>
      <w:pPr>
        <w:spacing w:after="0"/>
        <w:ind w:left="0"/>
        <w:jc w:val="both"/>
      </w:pPr>
      <w:r>
        <w:rPr>
          <w:rFonts w:ascii="Times New Roman"/>
          <w:b w:val="false"/>
          <w:i w:val="false"/>
          <w:color w:val="000000"/>
          <w:sz w:val="28"/>
        </w:rPr>
        <w:t>
      19. Уәкілетті органның басшысы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 Қазақстан Республикасының заңнамасына сәйкес белгіленген мерзімде мемлекеттік қызмет көрсетуді іске асыруға жауапты болады.</w:t>
      </w:r>
    </w:p>
    <w:bookmarkEnd w:id="57"/>
    <w:bookmarkStart w:name="z109" w:id="58"/>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58"/>
    <w:bookmarkStart w:name="z110" w:id="59"/>
    <w:p>
      <w:pPr>
        <w:spacing w:after="0"/>
        <w:ind w:left="0"/>
        <w:jc w:val="left"/>
      </w:pPr>
      <w:r>
        <w:rPr>
          <w:rFonts w:ascii="Times New Roman"/>
          <w:b/>
          <w:i w:val="false"/>
          <w:color w:val="000000"/>
        </w:rPr>
        <w:t xml:space="preserve"> 
Уәкілетті органдардың мекенжайлары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4318"/>
        <w:gridCol w:w="2819"/>
        <w:gridCol w:w="1966"/>
        <w:gridCol w:w="4193"/>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 атауы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әкімінің аппараты" ММ</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2-85-04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Жаңаарқа ауданы, Атасу кенті, Тәуелсіздік даңғылы, 2</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кенті әкімінің аппараты" ММ</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кенті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5-10-63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100507, Жаңаарқа ауданы, Қызылжар кенті</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"Айнабулак селолық округі әкімінің аппараты" ММ</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Айнабулак селосы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(71059) 5-18-41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100501, Жаңаарқа ауданы, Айнабулак селосы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селолық округі әкімінің аппараты" ММ</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селосы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(71041) 25-1-61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100502, Жаңаарқа ауданы, Ақтау селосы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"Ақтасты селолық округі әкімінің аппараты" ММ</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Ақтасты селосы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5-03-22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Жаңаарқа ауданы, Ақтасты селосы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"Ақтубек селолық округі әкімінің аппараты" ММ</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Ақтубек селосы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25-3-44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100503, Жаңаарқа ауданы, Ақтубек селосы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 селолық округі әкімінің аппараты" ММ</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 селосы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24-7-05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100508, Жаңаарқа ауданы, Бидайық селосы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"Байдалыби селолық округі әкімінің аппараты" ММ</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Байдалыби селосы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24-5-00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Жаңаарқа ауданы, Байдалыби селосы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"Ералиев селолық округі әкімінің аппараты" ММ</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Толағай селосы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(71059) 51-5-39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100505, Жаңаарқа ауданы, Толағай селосы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"Жумажанов селолық округі әкімінің аппараты" ММ</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Аппаз селосы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5-04-09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Жаңаарқа ауданы, Аппаз селосы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"Түгіскен селолық округі әкімінің аппараты" ММ</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Түгіскен селосы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23-4-46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100510, Жаңаарқа ауданы, Түгіскен селосы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"Қараағаш селолық округі әкімінің аппараты" ММ</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Ынталы селосы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24-1-95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Жаңаарқа ауданы, Ынталы селосы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"Сейфуллин селолық округі әкімінің аппараты" ММ</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селосы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24-3-55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Жаңаарқа ауданы, Ынтымақ селосы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селолық округі әкімінің аппараты" ММ</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селосы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23-7-61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Жаңаарқа ауданы, Көктал селосы</w:t>
            </w:r>
          </w:p>
        </w:tc>
      </w:tr>
    </w:tbl>
    <w:p>
      <w:pPr>
        <w:spacing w:after="0"/>
        <w:ind w:left="0"/>
        <w:jc w:val="both"/>
      </w:pPr>
      <w:r>
        <w:rPr>
          <w:rFonts w:ascii="Times New Roman"/>
          <w:b w:val="false"/>
          <w:i w:val="false"/>
          <w:color w:val="000000"/>
          <w:sz w:val="28"/>
        </w:rPr>
        <w:t>      Ескерту: ММ – мемлекеттік мекеме.</w:t>
      </w:r>
    </w:p>
    <w:bookmarkStart w:name="z111" w:id="60"/>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60"/>
    <w:bookmarkStart w:name="z112" w:id="61"/>
    <w:p>
      <w:pPr>
        <w:spacing w:after="0"/>
        <w:ind w:left="0"/>
        <w:jc w:val="left"/>
      </w:pPr>
      <w:r>
        <w:rPr>
          <w:rFonts w:ascii="Times New Roman"/>
          <w:b/>
          <w:i w:val="false"/>
          <w:color w:val="000000"/>
        </w:rPr>
        <w:t xml:space="preserve"> 
Әр әкімшілік әрекетінің орындалу мерзімін көрсете отырып,</w:t>
      </w:r>
      <w:r>
        <w:br/>
      </w:r>
      <w:r>
        <w:rPr>
          <w:rFonts w:ascii="Times New Roman"/>
          <w:b/>
          <w:i w:val="false"/>
          <w:color w:val="000000"/>
        </w:rPr>
        <w:t>
әр ҚФБ әкімшілік әрекеттер реттілігінің және өзара</w:t>
      </w:r>
      <w:r>
        <w:br/>
      </w:r>
      <w:r>
        <w:rPr>
          <w:rFonts w:ascii="Times New Roman"/>
          <w:b/>
          <w:i w:val="false"/>
          <w:color w:val="000000"/>
        </w:rPr>
        <w:t>
әрекетінің мәтінді кестелік сипаттамасы</w:t>
      </w:r>
    </w:p>
    <w:bookmarkEnd w:id="61"/>
    <w:bookmarkStart w:name="z113" w:id="62"/>
    <w:p>
      <w:pPr>
        <w:spacing w:after="0"/>
        <w:ind w:left="0"/>
        <w:jc w:val="both"/>
      </w:pPr>
      <w:r>
        <w:rPr>
          <w:rFonts w:ascii="Times New Roman"/>
          <w:b w:val="false"/>
          <w:i w:val="false"/>
          <w:color w:val="000000"/>
          <w:sz w:val="28"/>
        </w:rPr>
        <w:t>
      1-кесте. ҚФБ әрекеттерінің барысы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1"/>
        <w:gridCol w:w="2758"/>
        <w:gridCol w:w="2822"/>
        <w:gridCol w:w="2780"/>
        <w:gridCol w:w="27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Іс-қимылдың (барысы, жұмыстар ағыны) N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операция рәсімінің) атауы және олардың сипаттамасы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анықтаманы немесе дәлелді бас тартуды дайындау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дәлелді бас тартуға қол қою</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тұтынушыға беру</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Аяқтаудың нысаны (деректер, құжат, ұйымдастыру-өкімшілік шешiм)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басшылыққа қол қоюға ұсыну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жүгінген күні бойы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жүгінген күні бойы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bookmarkStart w:name="z114" w:id="63"/>
    <w:p>
      <w:pPr>
        <w:spacing w:after="0"/>
        <w:ind w:left="0"/>
        <w:jc w:val="both"/>
      </w:pPr>
      <w:r>
        <w:rPr>
          <w:rFonts w:ascii="Times New Roman"/>
          <w:b w:val="false"/>
          <w:i w:val="false"/>
          <w:color w:val="000000"/>
          <w:sz w:val="28"/>
        </w:rPr>
        <w:t>
      2-кесте. Пайдалану нұсқалары. Негізгі үдеріс – ветеринариялық анықтама берілген жағдайда</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9"/>
        <w:gridCol w:w="4661"/>
        <w:gridCol w:w="46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Анықтаманы басшылыққа қол қоюға ұсыну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Анықтамаға қол қою</w:t>
            </w:r>
          </w:p>
        </w:tc>
      </w:tr>
      <w:tr>
        <w:trPr>
          <w:trHeight w:val="615"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қарау, анықтаманы дайындау</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Тұтынушыға анықтаманы беру</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5" w:id="64"/>
    <w:p>
      <w:pPr>
        <w:spacing w:after="0"/>
        <w:ind w:left="0"/>
        <w:jc w:val="both"/>
      </w:pPr>
      <w:r>
        <w:rPr>
          <w:rFonts w:ascii="Times New Roman"/>
          <w:b w:val="false"/>
          <w:i w:val="false"/>
          <w:color w:val="000000"/>
          <w:sz w:val="28"/>
        </w:rPr>
        <w:t>
      3-кесте. Пайдалану нұсқалары. Баламалы үдеріс – ветеринариялық анықтама ресiмдеуден бас тартқан жағдайда</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0"/>
        <w:gridCol w:w="4660"/>
        <w:gridCol w:w="46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Дәлелді бас тартуды басшылыққа қол қоюға ұсыну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Дәлелді бас тартуға қол қою</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қарау, дәлелді бас тартуды дайындау</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Тұтынушыға дәлелді бас тартуды беру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6" w:id="65"/>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End w:id="65"/>
    <w:bookmarkStart w:name="z117" w:id="66"/>
    <w:p>
      <w:pPr>
        <w:spacing w:after="0"/>
        <w:ind w:left="0"/>
        <w:jc w:val="left"/>
      </w:pPr>
      <w:r>
        <w:rPr>
          <w:rFonts w:ascii="Times New Roman"/>
          <w:b/>
          <w:i w:val="false"/>
          <w:color w:val="000000"/>
        </w:rPr>
        <w:t xml:space="preserve"> 
Мемлекеттік қызмет көрсету үдерісіндегі әкімшілік</w:t>
      </w:r>
      <w:r>
        <w:br/>
      </w:r>
      <w:r>
        <w:rPr>
          <w:rFonts w:ascii="Times New Roman"/>
          <w:b/>
          <w:i w:val="false"/>
          <w:color w:val="000000"/>
        </w:rPr>
        <w:t>
әрекеттердің функционалдық өзара әрекет сызбасы</w:t>
      </w:r>
    </w:p>
    <w:bookmarkEnd w:id="66"/>
    <w:p>
      <w:pPr>
        <w:spacing w:after="0"/>
        <w:ind w:left="0"/>
        <w:jc w:val="both"/>
      </w:pPr>
      <w:r>
        <w:drawing>
          <wp:inline distT="0" distB="0" distL="0" distR="0">
            <wp:extent cx="7429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29500" cy="4724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