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6a9" w14:textId="2d5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2013 жылғы 4 қаңтардағы N 01/02 қаулысы. Қарағанды облысының Әділет департаментінде 2013 жылғы 31 қаңтарда N 2142 тіркелді. Күші жойылды - Қарағанды облысы Жаңаарқа ауданы әкімдігінің 2014 жылғы 17 қаңтардағы № 05/01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Жаңаарқа ауданы әкімдігінің 17.01.2014 № 05/01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қоғамдық жұмыстарды ұйымдастыратын Жаңаарқа ауданының ұйымдары, кәсіпорындары, мекемелердің тізімі, жұмыс түрлері мен көлемдері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ақысының мөлшері Қазақстан Республикасының қолданыстағы заңнамасымен белгіленген ең төменгі жалақының мөлшерінде, толық емес жұмыс күні немесе икемді кесте бойынша жұмыс істеу мүмкіндігімен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жұмыстарда істейтін азаматтардың еңбек төлемі жергілікті бюджеттің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Жұмыспен қамту мәселесі жөніндегі уәкілетті орган (Ш. Ибраева) нақты еңбек жағдайларын көрсетіп, жұмыс берушілермен қоғамдық жұмыстарды орындауға үлгілік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Жаңаарқа ауданы әкімдігінің 2012 жылғы 10 қаңтардағы "2012 жылға қоғамдық жұмыстарды ұйымдастыру туралы" N 11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8-12-122 болып тіркелген, "Жаңаарқа" газетінің 2012 жылғы 4 ақпандағы N 5-6-7 (9481)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Жаңаарқа ауданы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 және 2013 жылдың 1 қаңтарынан пайда болған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Ғ. Омаров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01/02 қаулысына 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қоғамдық жұмыстарды ұйымдастыратын Жаңаарқа ауданының ұйымдарының, кәсіпорындарының,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941"/>
        <w:gridCol w:w="2917"/>
        <w:gridCol w:w="1585"/>
        <w:gridCol w:w="1455"/>
        <w:gridCol w:w="1848"/>
        <w:gridCol w:w="1848"/>
        <w:gridCol w:w="1805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мекемелердің атауы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жұмысқа қатысушы (адам)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жұмыстың ұзақтылығы (ай)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теңге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жағдайлары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"Атасу кенті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Кенттегі саяжайлар мен парктерді санитарлық тазалау, көркейту, көгалдандыру бойынша жұмыстар, әлеуметтік карта жасау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көркейту, санитарлық тазалау, әлеуметтік карта жасауға көмек көрсету, мұрағатқа өткізу үшін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"Айнабұлақ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"Ақтасты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"Ақтүбек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"Мұқажан Жұмажанов атындағы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"Байдалы би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"Ералиев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"Қараағаш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кенті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"Сейфуллин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"Түгіскен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әділет басқармасы"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өңдеу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қорғаныс істері жөніндегі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адамдарға шақыру қағазын тарату, мұрағатқа өткізу үшін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білім беру, дене шынықтыру және спорт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және ағымды жұмыстарға көмек көрсету (қардан тазалау, талдар отырғызу), объектілерді жөндеуден өткізуге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жұмыспен қамту және әлеуметтік бағдарламалар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картасын нақтылауға көмек көрсету, құжаттарды өңдеу, жәрдемақы алатын адамдардың мал басын анықтау үшін аула аралау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жер қатынастары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Хабарландырулар құрап тарату үшін көмек көрсету, мұрағатқа өткізу үшін тапсырылатын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аудандық орталық ауруханасы" коммуналдық мемлекеттік қазыналық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Аурухананың аумағын санитарлық тазарту, сырқаттанған адамдарды күтуге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мәдениет және тілдерді дамыту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көпшілік шаралар ұйымдастыруға көмек көрсету (фестиваль, жарыстар)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салық басқармасы"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Көлікке және мүлікке салық төлеу түбіртіктерін және хабарламаларын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 және жануарлар әлемін қорғау жөніндегі Жаңаарқа шаруашылығы" коммуналдық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өңдеу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статистика басқармасы"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өңдеу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ішкі істер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қағазын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сауық орталығы" коммуналдық мемлекеттік қазыналық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көпшілік шаралар ұйымдастыруға көмек көрсету (фестиваль, жарыстар)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Жаңаарқа ауданы бойынша қылмыстық атқару инспекциясы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өңдеу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"Жаңаарқа-жылу" коммуналдық мемлекеттік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көркейту және санитарлық тазалау, жылу жүйелерін жөндеуден өткізуге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"Тазасу" коммуналдық мемлекеттік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көркейту және санитарлық тазалау, су беру жүйелерін жөндеуден өткізуге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 Жарылғапов атындағы N 12 кәсіптік мектебі"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филиалы "Жаңаарқа ауданының ветеринариялық зертхана" республикалық мемлекеттік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жөніндегі мемлекеттік орталығы" Қарағанды облыстық филиалының Жаңаарқа аудандық бөлімшесі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 әкімінің аппараты"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 бойынша мемлекеттік санитарлық – эпидемиологиялық қадағалау басқармасы"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тазарту, хат-хабарды өңдеу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кітапханалар жүйесі" коммуналдық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тазарту, құжаттарды өңдеуден өткізу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Сейфуллин атындағы тарихи өлкетану мұражайы" коммуналдық мемлекеттік қазыналық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өңдеу және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"Демалыс саябақтары және стадионды басқару" коммуналдық мемлекеттік қазыналық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объектілерді жөндеуден өткізуге көмек көрсету, саяжайлар мен парктердің аумағын тазалау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"Жаңаарқа" газеті редакциясы" жауапкершілігі шектеулі серіктестігі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Жариялау үшін хат-хабарды өңдеуге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төтенше жағдайлар департаментінің "Өрт сөндіру және авариялық – құтқару жұмыстары қызметі" мемлекеттік мекемесі 50-өрт сөндіру бөлімі"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аумағын санитарлық тазарту, құжаттарды өңдеу және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 Қарағанды облыстық филиалы Жаңаарқа аудандық почта байланыс торабы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"Атасу кентінің балалар мен жасөспірімдер спорт мектебі" коммуналдық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ауласын көркейту және санитарлық тазарту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төтенше жағдайлар департаменті Жаңаарқа ауданының төтенше жағдайлар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аумағын санитарлық тазарту, құжаттарды өңдеу және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тұрғын үй коммуналдық шаруашылығы, жолаушылар көлігі және автокөлік жолдары"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мемлекеттік мұрағаты"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аумағын санитарлық тазарту, құжаттарды өңдеу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жұмыспен қамту Орталығы" коммуналдық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өңдеу және тарату, ауданның әлеуметтік картасын нақтылауға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ауыл шаруашылығы және ветеринария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бойынша жұмыстарды жүргізуге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"Жаңаарқа-көркем" жауапкершілігі шектеулі серіктестігі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Кенттегі саяжайлар мен парктерді санитарлық тазалау, көркейту, көгалдандыру жұмыстары, әлеуметтік карта жасауға көмек көрсету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Халыққа қызмет көрсету орталығы" Жаңаарқа ауданындағы филиалы" республикалық мемлекеттік кәсіпорыны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кәсіпкерлік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қаржы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экономика және бюджеттік жоспарлау бөлімі"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"Жаңаарқа" несие серіктестігі" жауапкершілігі шектеулі серіктестігі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өңдеуден өткізу, құжаттарды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құрылыс, сәулеттендіру және қала құрылысы бөлімі"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өңдеу, хат-хабарды тарату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