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5601" w14:textId="ee55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Ақтоғай ауданы Сарытерек селолық округінің "Ақсай" қыстағы аумағына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Сарытерек селолық округі әкімінің 2013 жылғы 29 қазандағы N 1 шешімі. Қарағанды облысының Әділет департаментінде 2013 жылғы 6 қарашада N 2413 болып тіркелді. Күші жойылды - Қарағанды облысы Ақтоғай ауданы Сарытерек ауылдық округінің әкімінің 2024 жылғы 22 тамыздағы № 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 Сарытерек ауылдық округінің әкімінің 22.08.2024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 және жануарлардың жұқпалы ауруларының ошақтарын жою мақсатында, Сарытерек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Ақтоғай ауданы Сарытерек селолық округінің "Ақсай" қыстағы аумағында қой және ешкі малдарының арасында бруцеллез ауруының пайда болуына байланысты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 м.а.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