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ba60" w14:textId="5deb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Ақтоғай ауданы Қызыларай селолық округінің "Дәнбай" қыстағы аумағына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Қызыларай селолық округі әкімінің 2013 жылғы 17 мамырдағы N 01 шешімі. Қарағанды облысының Әділет департаментінде 2013 жылғы 17 мамырда N 2330 болып тіркелді. Күші жойылды - Қарағанды облысы Ақтоғай ауданы Қызыларай селолық округі әкімінің 2013 жылғы 26 желтоқсандағы N 02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ауданы Қызыларай селолық округі әкімінің 26.12.2013 N 02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және жануарлардың жұқпалы ауруларының ошақтарын жою мақсатында Қызыларай селолық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Қарағанды облысы Ақтоғай ауданы Қызыларай селолық округінің "Дәнбай" қыстағы аумағында мүйізді ірі қара және ұсақ мүйізді малдарының арасында бруцеллез және сиырдың вирустық диареясы, жұқпалы ринотрахеит ауруларының пайда болуына байланысты шектеу іс-шараларын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орындалысына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Қызыларай селолық округінің әкімі          Р.Б. Абеуов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