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1174d6" w14:textId="d1174d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2014-2016 жылдарға арналған аудандық бюджет туралы</w:t>
      </w:r>
    </w:p>
    <w:p>
      <w:pPr>
        <w:spacing w:after="0"/>
        <w:ind w:left="0"/>
        <w:jc w:val="left"/>
      </w:pPr>
      <w:r>
        <w:rPr>
          <w:rFonts w:ascii="Times New Roman"/>
          <w:b w:val="false"/>
          <w:i w:val="false"/>
          <w:color w:val="000000"/>
          <w:sz w:val="28"/>
        </w:rPr>
        <w:t>
			</w:t>
      </w:r>
      <w:r>
        <w:rPr>
          <w:rFonts w:ascii="Times New Roman"/>
          <w:b w:val="false"/>
          <w:i w:val="false"/>
          <w:color w:val="000000"/>
          <w:sz w:val="28"/>
        </w:rPr>
        <w:t>Мерзімі біткен</w:t>
      </w:r>
      <w:r>
        <w:rPr>
          <w:rFonts w:ascii="Times New Roman"/>
          <w:b w:val="false"/>
          <w:i w:val="false"/>
          <w:color w:val="000000"/>
          <w:sz w:val="28"/>
        </w:rPr>
        <w:t>
					</w:t>
      </w:r>
    </w:p>
    <w:p>
      <w:pPr>
        <w:spacing w:after="0"/>
        <w:ind w:left="0"/>
        <w:jc w:val="both"/>
      </w:pPr>
      <w:r>
        <w:rPr>
          <w:rFonts w:ascii="Times New Roman"/>
          <w:b w:val="false"/>
          <w:i w:val="false"/>
          <w:color w:val="000000"/>
          <w:sz w:val="28"/>
        </w:rPr>
        <w:t>Қарағанды облысы Ақтоғай аудандық мәслихатының 2013 жылғы 25 желтоқсандағы 20 сессиясының № 179 шешімі. Қарағанды облысының Әділет департаментінде 2014 жылғы 10 қаңтарда № 2498 болып тіркелді. Қабылданған мерзімінің өтуіне байланысты өзінің қолданылуын тоқтатады</w:t>
      </w:r>
    </w:p>
    <w:p>
      <w:pPr>
        <w:spacing w:after="0"/>
        <w:ind w:left="0"/>
        <w:jc w:val="both"/>
      </w:pPr>
      <w:r>
        <w:rPr>
          <w:rFonts w:ascii="Times New Roman"/>
          <w:b w:val="false"/>
          <w:i w:val="false"/>
          <w:color w:val="ff0000"/>
          <w:sz w:val="28"/>
        </w:rPr>
        <w:t>
      РҚАО ескертпесі.</w:t>
      </w:r>
      <w:r>
        <w:br/>
      </w:r>
      <w:r>
        <w:rPr>
          <w:rFonts w:ascii="Times New Roman"/>
          <w:b w:val="false"/>
          <w:i w:val="false"/>
          <w:color w:val="ff0000"/>
          <w:sz w:val="28"/>
        </w:rPr>
        <w:t>
      Құжаттың мәтінінде түпнұсқаның пунктуациясы мен орфографиясы сақталған.</w:t>
      </w:r>
    </w:p>
    <w:bookmarkStart w:name="z1" w:id="0"/>
    <w:p>
      <w:pPr>
        <w:spacing w:after="0"/>
        <w:ind w:left="0"/>
        <w:jc w:val="both"/>
      </w:pPr>
      <w:r>
        <w:rPr>
          <w:rFonts w:ascii="Times New Roman"/>
          <w:b w:val="false"/>
          <w:i w:val="false"/>
          <w:color w:val="000000"/>
          <w:sz w:val="28"/>
        </w:rPr>
        <w:t xml:space="preserve">
      Қазақстан Республикасының 2008 жылғы 4 желтоқсандағы Бюджет </w:t>
      </w:r>
      <w:r>
        <w:rPr>
          <w:rFonts w:ascii="Times New Roman"/>
          <w:b w:val="false"/>
          <w:i w:val="false"/>
          <w:color w:val="000000"/>
          <w:sz w:val="28"/>
        </w:rPr>
        <w:t>кодексіне</w:t>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w:t>
      </w:r>
      <w:r>
        <w:rPr>
          <w:rFonts w:ascii="Times New Roman"/>
          <w:b w:val="false"/>
          <w:i w:val="false"/>
          <w:color w:val="000000"/>
          <w:sz w:val="28"/>
        </w:rPr>
        <w:t>Заңына</w:t>
      </w:r>
      <w:r>
        <w:rPr>
          <w:rFonts w:ascii="Times New Roman"/>
          <w:b w:val="false"/>
          <w:i w:val="false"/>
          <w:color w:val="000000"/>
          <w:sz w:val="28"/>
        </w:rPr>
        <w:t xml:space="preserve"> сәйкес, аудандық мәслихат </w:t>
      </w:r>
      <w:r>
        <w:rPr>
          <w:rFonts w:ascii="Times New Roman"/>
          <w:b/>
          <w:i w:val="false"/>
          <w:color w:val="000000"/>
          <w:sz w:val="28"/>
        </w:rPr>
        <w:t>ШЕШІМ ЕТТІ:</w:t>
      </w:r>
    </w:p>
    <w:bookmarkEnd w:id="0"/>
    <w:bookmarkStart w:name="z2" w:id="1"/>
    <w:p>
      <w:pPr>
        <w:spacing w:after="0"/>
        <w:ind w:left="0"/>
        <w:jc w:val="both"/>
      </w:pPr>
      <w:r>
        <w:rPr>
          <w:rFonts w:ascii="Times New Roman"/>
          <w:b w:val="false"/>
          <w:i w:val="false"/>
          <w:color w:val="000000"/>
          <w:sz w:val="28"/>
        </w:rPr>
        <w:t xml:space="preserve">
      1. 2014-2016 жылдарға арналған аудандық бюджет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 қосымшаларға</w:t>
      </w:r>
      <w:r>
        <w:rPr>
          <w:rFonts w:ascii="Times New Roman"/>
          <w:b w:val="false"/>
          <w:i w:val="false"/>
          <w:color w:val="000000"/>
          <w:sz w:val="28"/>
        </w:rPr>
        <w:t xml:space="preserve"> сәйкес, оның ішінде 2014 жылға келесі көлемдерде бекітілсін:</w:t>
      </w:r>
    </w:p>
    <w:bookmarkEnd w:id="1"/>
    <w:p>
      <w:pPr>
        <w:spacing w:after="0"/>
        <w:ind w:left="0"/>
        <w:jc w:val="both"/>
      </w:pPr>
      <w:r>
        <w:rPr>
          <w:rFonts w:ascii="Times New Roman"/>
          <w:b w:val="false"/>
          <w:i w:val="false"/>
          <w:color w:val="000000"/>
          <w:sz w:val="28"/>
        </w:rPr>
        <w:t>
      1) кірістер – 3073702 мың теңге, оның ішінде:</w:t>
      </w:r>
    </w:p>
    <w:p>
      <w:pPr>
        <w:spacing w:after="0"/>
        <w:ind w:left="0"/>
        <w:jc w:val="both"/>
      </w:pPr>
      <w:r>
        <w:rPr>
          <w:rFonts w:ascii="Times New Roman"/>
          <w:b w:val="false"/>
          <w:i w:val="false"/>
          <w:color w:val="000000"/>
          <w:sz w:val="28"/>
        </w:rPr>
        <w:t>
      салықтық түсімдер – 1010748 мың теңге;</w:t>
      </w:r>
    </w:p>
    <w:p>
      <w:pPr>
        <w:spacing w:after="0"/>
        <w:ind w:left="0"/>
        <w:jc w:val="both"/>
      </w:pPr>
      <w:r>
        <w:rPr>
          <w:rFonts w:ascii="Times New Roman"/>
          <w:b w:val="false"/>
          <w:i w:val="false"/>
          <w:color w:val="000000"/>
          <w:sz w:val="28"/>
        </w:rPr>
        <w:t>
      салықтық емес түсiмдер – 5409 мың теңге;</w:t>
      </w:r>
    </w:p>
    <w:p>
      <w:pPr>
        <w:spacing w:after="0"/>
        <w:ind w:left="0"/>
        <w:jc w:val="both"/>
      </w:pPr>
      <w:r>
        <w:rPr>
          <w:rFonts w:ascii="Times New Roman"/>
          <w:b w:val="false"/>
          <w:i w:val="false"/>
          <w:color w:val="000000"/>
          <w:sz w:val="28"/>
        </w:rPr>
        <w:t>
      негізгі капиталды сатудан түсетін түсімдер – 8155 мың теңге;</w:t>
      </w:r>
    </w:p>
    <w:p>
      <w:pPr>
        <w:spacing w:after="0"/>
        <w:ind w:left="0"/>
        <w:jc w:val="both"/>
      </w:pPr>
      <w:r>
        <w:rPr>
          <w:rFonts w:ascii="Times New Roman"/>
          <w:b w:val="false"/>
          <w:i w:val="false"/>
          <w:color w:val="000000"/>
          <w:sz w:val="28"/>
        </w:rPr>
        <w:t>
      трансферттер түсімі – 2049390 мың теңге;</w:t>
      </w:r>
    </w:p>
    <w:p>
      <w:pPr>
        <w:spacing w:after="0"/>
        <w:ind w:left="0"/>
        <w:jc w:val="both"/>
      </w:pPr>
      <w:r>
        <w:rPr>
          <w:rFonts w:ascii="Times New Roman"/>
          <w:b w:val="false"/>
          <w:i w:val="false"/>
          <w:color w:val="000000"/>
          <w:sz w:val="28"/>
        </w:rPr>
        <w:t xml:space="preserve">
      2) шығындар – 3079741 мың теңге; </w:t>
      </w:r>
    </w:p>
    <w:p>
      <w:pPr>
        <w:spacing w:after="0"/>
        <w:ind w:left="0"/>
        <w:jc w:val="both"/>
      </w:pPr>
      <w:r>
        <w:rPr>
          <w:rFonts w:ascii="Times New Roman"/>
          <w:b w:val="false"/>
          <w:i w:val="false"/>
          <w:color w:val="000000"/>
          <w:sz w:val="28"/>
        </w:rPr>
        <w:t>
      3) таза бюджеттік кредиттеу – 24109 мың теңге:</w:t>
      </w:r>
    </w:p>
    <w:p>
      <w:pPr>
        <w:spacing w:after="0"/>
        <w:ind w:left="0"/>
        <w:jc w:val="both"/>
      </w:pPr>
      <w:r>
        <w:rPr>
          <w:rFonts w:ascii="Times New Roman"/>
          <w:b w:val="false"/>
          <w:i w:val="false"/>
          <w:color w:val="000000"/>
          <w:sz w:val="28"/>
        </w:rPr>
        <w:t>
      бюджеттік кредиттер – 33755 мың теңге;</w:t>
      </w:r>
    </w:p>
    <w:p>
      <w:pPr>
        <w:spacing w:after="0"/>
        <w:ind w:left="0"/>
        <w:jc w:val="both"/>
      </w:pPr>
      <w:r>
        <w:rPr>
          <w:rFonts w:ascii="Times New Roman"/>
          <w:b w:val="false"/>
          <w:i w:val="false"/>
          <w:color w:val="000000"/>
          <w:sz w:val="28"/>
        </w:rPr>
        <w:t>
      бюджеттік кредиттерді өтеу – 9646 мың теңге;</w:t>
      </w:r>
    </w:p>
    <w:p>
      <w:pPr>
        <w:spacing w:after="0"/>
        <w:ind w:left="0"/>
        <w:jc w:val="both"/>
      </w:pPr>
      <w:r>
        <w:rPr>
          <w:rFonts w:ascii="Times New Roman"/>
          <w:b w:val="false"/>
          <w:i w:val="false"/>
          <w:color w:val="000000"/>
          <w:sz w:val="28"/>
        </w:rPr>
        <w:t>
      4) қаржы активтерімен операциялар бойынша сальдо – 0 мың теңге:</w:t>
      </w:r>
    </w:p>
    <w:p>
      <w:pPr>
        <w:spacing w:after="0"/>
        <w:ind w:left="0"/>
        <w:jc w:val="both"/>
      </w:pPr>
      <w:r>
        <w:rPr>
          <w:rFonts w:ascii="Times New Roman"/>
          <w:b w:val="false"/>
          <w:i w:val="false"/>
          <w:color w:val="000000"/>
          <w:sz w:val="28"/>
        </w:rPr>
        <w:t>
      қаржы активтерін сатып алу – 0 мың теңге;</w:t>
      </w:r>
    </w:p>
    <w:p>
      <w:pPr>
        <w:spacing w:after="0"/>
        <w:ind w:left="0"/>
        <w:jc w:val="both"/>
      </w:pPr>
      <w:r>
        <w:rPr>
          <w:rFonts w:ascii="Times New Roman"/>
          <w:b w:val="false"/>
          <w:i w:val="false"/>
          <w:color w:val="000000"/>
          <w:sz w:val="28"/>
        </w:rPr>
        <w:t>
      мемлекеттің қаржы активтерін сатудан түсетін түсімдер – 0 мың теңге;</w:t>
      </w:r>
    </w:p>
    <w:p>
      <w:pPr>
        <w:spacing w:after="0"/>
        <w:ind w:left="0"/>
        <w:jc w:val="both"/>
      </w:pPr>
      <w:r>
        <w:rPr>
          <w:rFonts w:ascii="Times New Roman"/>
          <w:b w:val="false"/>
          <w:i w:val="false"/>
          <w:color w:val="000000"/>
          <w:sz w:val="28"/>
        </w:rPr>
        <w:t>
      5) бюджет тапшылығы (профициті) – алу 30148 мың теңге;</w:t>
      </w:r>
    </w:p>
    <w:p>
      <w:pPr>
        <w:spacing w:after="0"/>
        <w:ind w:left="0"/>
        <w:jc w:val="both"/>
      </w:pPr>
      <w:r>
        <w:rPr>
          <w:rFonts w:ascii="Times New Roman"/>
          <w:b w:val="false"/>
          <w:i w:val="false"/>
          <w:color w:val="000000"/>
          <w:sz w:val="28"/>
        </w:rPr>
        <w:t>
      6) бюджет тапшылығын қаржыландыру (профицитін пайдалану) – 30148 мың теңге:</w:t>
      </w:r>
    </w:p>
    <w:p>
      <w:pPr>
        <w:spacing w:after="0"/>
        <w:ind w:left="0"/>
        <w:jc w:val="both"/>
      </w:pPr>
      <w:r>
        <w:rPr>
          <w:rFonts w:ascii="Times New Roman"/>
          <w:b w:val="false"/>
          <w:i w:val="false"/>
          <w:color w:val="000000"/>
          <w:sz w:val="28"/>
        </w:rPr>
        <w:t>
      қарыздар түсімі – 33755 мың теңге;</w:t>
      </w:r>
    </w:p>
    <w:p>
      <w:pPr>
        <w:spacing w:after="0"/>
        <w:ind w:left="0"/>
        <w:jc w:val="both"/>
      </w:pPr>
      <w:r>
        <w:rPr>
          <w:rFonts w:ascii="Times New Roman"/>
          <w:b w:val="false"/>
          <w:i w:val="false"/>
          <w:color w:val="000000"/>
          <w:sz w:val="28"/>
        </w:rPr>
        <w:t>
      қарыздарды өтеу - 9646 мың теңге;</w:t>
      </w:r>
    </w:p>
    <w:p>
      <w:pPr>
        <w:spacing w:after="0"/>
        <w:ind w:left="0"/>
        <w:jc w:val="both"/>
      </w:pPr>
      <w:r>
        <w:rPr>
          <w:rFonts w:ascii="Times New Roman"/>
          <w:b w:val="false"/>
          <w:i w:val="false"/>
          <w:color w:val="000000"/>
          <w:sz w:val="28"/>
        </w:rPr>
        <w:t>
      бюджет қаражатының пайдаланылатын қалдықтары – 6039 мың теңге.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Қарағанды облысы Ақтоғай аудандық мәслихатының 18.12.2014 </w:t>
      </w:r>
      <w:r>
        <w:rPr>
          <w:rFonts w:ascii="Times New Roman"/>
          <w:b w:val="false"/>
          <w:i w:val="false"/>
          <w:color w:val="ff0000"/>
          <w:sz w:val="28"/>
        </w:rPr>
        <w:t>N 262</w:t>
      </w:r>
      <w:r>
        <w:rPr>
          <w:rFonts w:ascii="Times New Roman"/>
          <w:b w:val="false"/>
          <w:i w:val="false"/>
          <w:color w:val="ff0000"/>
          <w:sz w:val="28"/>
        </w:rPr>
        <w:t xml:space="preserve"> (01.01.2014 бастап қолданысқа енеді) шешімімен.</w:t>
      </w:r>
      <w:r>
        <w:br/>
      </w:r>
      <w:r>
        <w:rPr>
          <w:rFonts w:ascii="Times New Roman"/>
          <w:b w:val="false"/>
          <w:i w:val="false"/>
          <w:color w:val="000000"/>
          <w:sz w:val="28"/>
        </w:rPr>
        <w:t>
</w:t>
      </w:r>
    </w:p>
    <w:bookmarkStart w:name="z3" w:id="2"/>
    <w:p>
      <w:pPr>
        <w:spacing w:after="0"/>
        <w:ind w:left="0"/>
        <w:jc w:val="both"/>
      </w:pPr>
      <w:r>
        <w:rPr>
          <w:rFonts w:ascii="Times New Roman"/>
          <w:b w:val="false"/>
          <w:i w:val="false"/>
          <w:color w:val="000000"/>
          <w:sz w:val="28"/>
        </w:rPr>
        <w:t>
      2. 2014 жылға арналған аудандық бюджетке кірістерді бөлу нормативтері келесі мөлшерлерде белгіленсін:</w:t>
      </w:r>
    </w:p>
    <w:bookmarkEnd w:id="2"/>
    <w:p>
      <w:pPr>
        <w:spacing w:after="0"/>
        <w:ind w:left="0"/>
        <w:jc w:val="both"/>
      </w:pPr>
      <w:r>
        <w:rPr>
          <w:rFonts w:ascii="Times New Roman"/>
          <w:b w:val="false"/>
          <w:i w:val="false"/>
          <w:color w:val="000000"/>
          <w:sz w:val="28"/>
        </w:rPr>
        <w:t>
      1) жеке табыс салығы бойынша – 50 пайыздан;</w:t>
      </w:r>
    </w:p>
    <w:p>
      <w:pPr>
        <w:spacing w:after="0"/>
        <w:ind w:left="0"/>
        <w:jc w:val="both"/>
      </w:pPr>
      <w:r>
        <w:rPr>
          <w:rFonts w:ascii="Times New Roman"/>
          <w:b w:val="false"/>
          <w:i w:val="false"/>
          <w:color w:val="000000"/>
          <w:sz w:val="28"/>
        </w:rPr>
        <w:t>
      2) әлеуметтік салық бойынша – 70 пайыздан.</w:t>
      </w:r>
    </w:p>
    <w:bookmarkStart w:name="z4" w:id="3"/>
    <w:p>
      <w:pPr>
        <w:spacing w:after="0"/>
        <w:ind w:left="0"/>
        <w:jc w:val="both"/>
      </w:pPr>
      <w:r>
        <w:rPr>
          <w:rFonts w:ascii="Times New Roman"/>
          <w:b w:val="false"/>
          <w:i w:val="false"/>
          <w:color w:val="000000"/>
          <w:sz w:val="28"/>
        </w:rPr>
        <w:t>
      3. 2014 жылға арналған аудандық бюджетке облыстық бюджеттен берілетін субвенция мөлшері – 1380616 мың теңге сомасында қарастырылсын.</w:t>
      </w:r>
    </w:p>
    <w:bookmarkEnd w:id="3"/>
    <w:bookmarkStart w:name="z5" w:id="4"/>
    <w:p>
      <w:pPr>
        <w:spacing w:after="0"/>
        <w:ind w:left="0"/>
        <w:jc w:val="both"/>
      </w:pPr>
      <w:r>
        <w:rPr>
          <w:rFonts w:ascii="Times New Roman"/>
          <w:b w:val="false"/>
          <w:i w:val="false"/>
          <w:color w:val="000000"/>
          <w:sz w:val="28"/>
        </w:rPr>
        <w:t xml:space="preserve">
      4. 2014 жылға арналған аудандық бюджет шығыстарының құрамында нысаналы трансферттер мен бюджеттік кредиттер </w:t>
      </w:r>
      <w:r>
        <w:rPr>
          <w:rFonts w:ascii="Times New Roman"/>
          <w:b w:val="false"/>
          <w:i w:val="false"/>
          <w:color w:val="000000"/>
          <w:sz w:val="28"/>
        </w:rPr>
        <w:t>4 қосымшаға</w:t>
      </w:r>
      <w:r>
        <w:rPr>
          <w:rFonts w:ascii="Times New Roman"/>
          <w:b w:val="false"/>
          <w:i w:val="false"/>
          <w:color w:val="000000"/>
          <w:sz w:val="28"/>
        </w:rPr>
        <w:t xml:space="preserve"> сәйкес қарастырылғаны ескерілсін.</w:t>
      </w:r>
    </w:p>
    <w:bookmarkEnd w:id="4"/>
    <w:bookmarkStart w:name="z6" w:id="5"/>
    <w:p>
      <w:pPr>
        <w:spacing w:after="0"/>
        <w:ind w:left="0"/>
        <w:jc w:val="both"/>
      </w:pPr>
      <w:r>
        <w:rPr>
          <w:rFonts w:ascii="Times New Roman"/>
          <w:b w:val="false"/>
          <w:i w:val="false"/>
          <w:color w:val="000000"/>
          <w:sz w:val="28"/>
        </w:rPr>
        <w:t>
      5. 2014 жылға арналған аудандық бюджеттен қаржыландырылатын, денсаулық сақтау, әлеуметтік қамсыздандыру, білім беру, мәдениет, спорт және ветеринарияның ауылдық жерлерде жұмыс істейтін азаматтық қызметшілерінің осындай қызмет түрлерімен қалалық жағдайда айналысатын азаматтық қызметшілердің жалақылары мен мөлшерлемелерімен салыстырғанда лауазымдық жалақылары мен тарифтік мөлшерлемелерін жиырма бес пайызға ұлғайту белгіленсін.</w:t>
      </w:r>
    </w:p>
    <w:bookmarkEnd w:id="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5-тармаққа өзгерістер енгізілді - Қарағанды облысы Ақтоғай аудандық мәслихатының 10.09.2014 </w:t>
      </w:r>
      <w:r>
        <w:rPr>
          <w:rFonts w:ascii="Times New Roman"/>
          <w:b w:val="false"/>
          <w:i w:val="false"/>
          <w:color w:val="ff0000"/>
          <w:sz w:val="28"/>
        </w:rPr>
        <w:t>N 223</w:t>
      </w:r>
      <w:r>
        <w:rPr>
          <w:rFonts w:ascii="Times New Roman"/>
          <w:b w:val="false"/>
          <w:i w:val="false"/>
          <w:color w:val="ff0000"/>
          <w:sz w:val="28"/>
        </w:rPr>
        <w:t xml:space="preserve"> (01.01.2014 бастап қолданысқа енгізіледі) шешімімен.</w:t>
      </w:r>
      <w:r>
        <w:br/>
      </w:r>
      <w:r>
        <w:rPr>
          <w:rFonts w:ascii="Times New Roman"/>
          <w:b w:val="false"/>
          <w:i w:val="false"/>
          <w:color w:val="000000"/>
          <w:sz w:val="28"/>
        </w:rPr>
        <w:t>
</w:t>
      </w:r>
    </w:p>
    <w:bookmarkStart w:name="z7" w:id="6"/>
    <w:p>
      <w:pPr>
        <w:spacing w:after="0"/>
        <w:ind w:left="0"/>
        <w:jc w:val="both"/>
      </w:pPr>
      <w:r>
        <w:rPr>
          <w:rFonts w:ascii="Times New Roman"/>
          <w:b w:val="false"/>
          <w:i w:val="false"/>
          <w:color w:val="000000"/>
          <w:sz w:val="28"/>
        </w:rPr>
        <w:t>
      6. Ақтоғай ауданы әкімдігінің 2014 жылға арналған резерві – 3998 мың теңге сомасында бекітілсін.</w:t>
      </w:r>
    </w:p>
    <w:bookmarkEnd w:id="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6-тармақ жаңа редакцияда - Қарағанды облысы Ақтоғай аудандық мәслихатының 25.11.2014 </w:t>
      </w:r>
      <w:r>
        <w:rPr>
          <w:rFonts w:ascii="Times New Roman"/>
          <w:b w:val="false"/>
          <w:i w:val="false"/>
          <w:color w:val="ff0000"/>
          <w:sz w:val="28"/>
        </w:rPr>
        <w:t>N 251</w:t>
      </w:r>
      <w:r>
        <w:rPr>
          <w:rFonts w:ascii="Times New Roman"/>
          <w:b w:val="false"/>
          <w:i w:val="false"/>
          <w:color w:val="ff0000"/>
          <w:sz w:val="28"/>
        </w:rPr>
        <w:t xml:space="preserve"> (01.01.2014 бастап қолданысқа енгізіледі) шешімімен.</w:t>
      </w:r>
      <w:r>
        <w:br/>
      </w:r>
      <w:r>
        <w:rPr>
          <w:rFonts w:ascii="Times New Roman"/>
          <w:b w:val="false"/>
          <w:i w:val="false"/>
          <w:color w:val="000000"/>
          <w:sz w:val="28"/>
        </w:rPr>
        <w:t>
</w:t>
      </w:r>
    </w:p>
    <w:bookmarkStart w:name="z8" w:id="7"/>
    <w:p>
      <w:pPr>
        <w:spacing w:after="0"/>
        <w:ind w:left="0"/>
        <w:jc w:val="both"/>
      </w:pPr>
      <w:r>
        <w:rPr>
          <w:rFonts w:ascii="Times New Roman"/>
          <w:b w:val="false"/>
          <w:i w:val="false"/>
          <w:color w:val="000000"/>
          <w:sz w:val="28"/>
        </w:rPr>
        <w:t xml:space="preserve">
      7. 2014 жылға арналған аудандық бюджетті атқару барысында жергілікті бюджеттік бағдарламалардың секвестерлеуге жатпайтыны </w:t>
      </w:r>
      <w:r>
        <w:rPr>
          <w:rFonts w:ascii="Times New Roman"/>
          <w:b w:val="false"/>
          <w:i w:val="false"/>
          <w:color w:val="000000"/>
          <w:sz w:val="28"/>
        </w:rPr>
        <w:t>5 қосымшаға</w:t>
      </w:r>
      <w:r>
        <w:rPr>
          <w:rFonts w:ascii="Times New Roman"/>
          <w:b w:val="false"/>
          <w:i w:val="false"/>
          <w:color w:val="000000"/>
          <w:sz w:val="28"/>
        </w:rPr>
        <w:t xml:space="preserve"> сәйкес бекітілсін.</w:t>
      </w:r>
    </w:p>
    <w:bookmarkEnd w:id="7"/>
    <w:bookmarkStart w:name="z9" w:id="8"/>
    <w:p>
      <w:pPr>
        <w:spacing w:after="0"/>
        <w:ind w:left="0"/>
        <w:jc w:val="both"/>
      </w:pPr>
      <w:r>
        <w:rPr>
          <w:rFonts w:ascii="Times New Roman"/>
          <w:b w:val="false"/>
          <w:i w:val="false"/>
          <w:color w:val="000000"/>
          <w:sz w:val="28"/>
        </w:rPr>
        <w:t xml:space="preserve">
      8. 2014 жылға арналған аудандық бюджет құрамында кенттердің, ауылдың және ауылдық округтердің бюджеттік бағдарламалары </w:t>
      </w:r>
      <w:r>
        <w:rPr>
          <w:rFonts w:ascii="Times New Roman"/>
          <w:b w:val="false"/>
          <w:i w:val="false"/>
          <w:color w:val="000000"/>
          <w:sz w:val="28"/>
        </w:rPr>
        <w:t>6 қосымшаға</w:t>
      </w:r>
      <w:r>
        <w:rPr>
          <w:rFonts w:ascii="Times New Roman"/>
          <w:b w:val="false"/>
          <w:i w:val="false"/>
          <w:color w:val="000000"/>
          <w:sz w:val="28"/>
        </w:rPr>
        <w:t xml:space="preserve"> сәйкес қарастырылғаны ескерілсін.</w:t>
      </w:r>
    </w:p>
    <w:bookmarkEnd w:id="8"/>
    <w:bookmarkStart w:name="z10" w:id="9"/>
    <w:p>
      <w:pPr>
        <w:spacing w:after="0"/>
        <w:ind w:left="0"/>
        <w:jc w:val="both"/>
      </w:pPr>
      <w:r>
        <w:rPr>
          <w:rFonts w:ascii="Times New Roman"/>
          <w:b w:val="false"/>
          <w:i w:val="false"/>
          <w:color w:val="000000"/>
          <w:sz w:val="28"/>
        </w:rPr>
        <w:t>
      9. Осы шешім 2014 жылдың 1 қаңтарынан бастап қолданысқа енеді.</w:t>
      </w:r>
    </w:p>
    <w:bookmarkEnd w:id="9"/>
    <w:tbl>
      <w:tblPr>
        <w:tblW w:w="0" w:type="auto"/>
        <w:tblCellSpacing w:w="0" w:type="auto"/>
        <w:tblBorders>
          <w:top w:val="none"/>
          <w:left w:val="none"/>
          <w:bottom w:val="none"/>
          <w:right w:val="none"/>
          <w:insideH w:val="none"/>
          <w:insideV w:val="none"/>
        </w:tblBorders>
      </w:tblPr>
      <w:tblGrid>
        <w:gridCol w:w="6937"/>
        <w:gridCol w:w="5363"/>
      </w:tblGrid>
      <w:tr>
        <w:trPr>
          <w:trHeight w:val="30" w:hRule="atLeast"/>
        </w:trPr>
        <w:tc>
          <w:tcPr>
            <w:tcW w:w="69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Сессия төрағасы</w:t>
            </w:r>
          </w:p>
        </w:tc>
        <w:tc>
          <w:tcPr>
            <w:tcW w:w="536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Қасымов</w:t>
            </w:r>
          </w:p>
        </w:tc>
      </w:tr>
      <w:tr>
        <w:trPr>
          <w:trHeight w:val="30" w:hRule="atLeast"/>
        </w:trPr>
        <w:tc>
          <w:tcPr>
            <w:tcW w:w="69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мәслихаттың хатшысы</w:t>
            </w:r>
          </w:p>
        </w:tc>
        <w:tc>
          <w:tcPr>
            <w:tcW w:w="536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Оңғарқұлов</w:t>
            </w:r>
          </w:p>
        </w:tc>
      </w:tr>
      <w:tr>
        <w:trPr>
          <w:trHeight w:val="30" w:hRule="atLeast"/>
        </w:trPr>
        <w:tc>
          <w:tcPr>
            <w:tcW w:w="69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КЕЛІСІЛДІ</w:t>
            </w:r>
          </w:p>
        </w:tc>
        <w:tc>
          <w:tcPr>
            <w:tcW w:w="536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Ақтоғай ауданының экономика</w:t>
            </w:r>
          </w:p>
        </w:tc>
        <w:tc>
          <w:tcPr>
            <w:tcW w:w="536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және қаржы бөлімінің басшысы</w:t>
            </w:r>
          </w:p>
        </w:tc>
        <w:tc>
          <w:tcPr>
            <w:tcW w:w="536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Зейнелғабдин</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2013 жылғы 25 желтоқсан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Ақтоғай аудандық мәслихатының</w:t>
            </w:r>
            <w:r>
              <w:br/>
            </w:r>
            <w:r>
              <w:rPr>
                <w:rFonts w:ascii="Times New Roman"/>
                <w:b w:val="false"/>
                <w:i w:val="false"/>
                <w:color w:val="000000"/>
                <w:sz w:val="20"/>
              </w:rPr>
              <w:t>2013 жылғы 25 желтоқсандағы</w:t>
            </w:r>
            <w:r>
              <w:br/>
            </w:r>
            <w:r>
              <w:rPr>
                <w:rFonts w:ascii="Times New Roman"/>
                <w:b w:val="false"/>
                <w:i w:val="false"/>
                <w:color w:val="000000"/>
                <w:sz w:val="20"/>
              </w:rPr>
              <w:t>20 сессиясының № 179 шешіміне</w:t>
            </w:r>
            <w:r>
              <w:br/>
            </w:r>
            <w:r>
              <w:rPr>
                <w:rFonts w:ascii="Times New Roman"/>
                <w:b w:val="false"/>
                <w:i w:val="false"/>
                <w:color w:val="000000"/>
                <w:sz w:val="20"/>
              </w:rPr>
              <w:t>1 қосымша</w:t>
            </w:r>
          </w:p>
        </w:tc>
      </w:tr>
    </w:tbl>
    <w:bookmarkStart w:name="z12" w:id="10"/>
    <w:p>
      <w:pPr>
        <w:spacing w:after="0"/>
        <w:ind w:left="0"/>
        <w:jc w:val="left"/>
      </w:pPr>
      <w:r>
        <w:rPr>
          <w:rFonts w:ascii="Times New Roman"/>
          <w:b/>
          <w:i w:val="false"/>
          <w:color w:val="000000"/>
        </w:rPr>
        <w:t xml:space="preserve"> 2014 жылға арналған аудандық бюджет</w:t>
      </w:r>
    </w:p>
    <w:bookmarkEnd w:id="10"/>
    <w:p>
      <w:pPr>
        <w:spacing w:after="0"/>
        <w:ind w:left="0"/>
        <w:jc w:val="both"/>
      </w:pPr>
      <w:r>
        <w:rPr>
          <w:rFonts w:ascii="Times New Roman"/>
          <w:b w:val="false"/>
          <w:i w:val="false"/>
          <w:color w:val="ff0000"/>
          <w:sz w:val="28"/>
        </w:rPr>
        <w:t xml:space="preserve">
      Ескерту. 1-қосымша жаңа редакцияда - Қарағанды облысы Ақтоғай аудандық мәслихатының 18.12.2014 N 262 (01.01.2014 бастап қолданысқа енеді) </w:t>
      </w:r>
      <w:r>
        <w:rPr>
          <w:rFonts w:ascii="Times New Roman"/>
          <w:b w:val="false"/>
          <w:i w:val="false"/>
          <w:color w:val="ff0000"/>
          <w:sz w:val="28"/>
        </w:rPr>
        <w:t>шешімімен</w:t>
      </w:r>
      <w:r>
        <w:rPr>
          <w:rFonts w:ascii="Times New Roman"/>
          <w:b w:val="false"/>
          <w:i w:val="false"/>
          <w:color w:val="ff0000"/>
          <w:sz w:val="28"/>
        </w:rPr>
        <w:t>.</w:t>
      </w:r>
      <w:r>
        <w:br/>
      </w:r>
      <w:r>
        <w:rPr>
          <w:rFonts w:ascii="Times New Roman"/>
          <w:b w:val="false"/>
          <w:i w:val="false"/>
          <w:color w:val="ff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36"/>
        <w:gridCol w:w="1297"/>
        <w:gridCol w:w="836"/>
        <w:gridCol w:w="5715"/>
        <w:gridCol w:w="3616"/>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6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Iшкi сыныбы </w:t>
            </w:r>
          </w:p>
        </w:tc>
        <w:tc>
          <w:tcPr>
            <w:tcW w:w="0" w:type="auto"/>
            <w:vMerge/>
            <w:tcBorders>
              <w:top w:val="nil"/>
              <w:left w:val="single" w:color="cfcfcf" w:sz="5"/>
              <w:bottom w:val="single" w:color="cfcfcf" w:sz="5"/>
              <w:right w:val="single" w:color="cfcfcf" w:sz="5"/>
            </w:tcBorders>
          </w:tcP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 Кірістер:</w:t>
            </w:r>
          </w:p>
        </w:tc>
        <w:tc>
          <w:tcPr>
            <w:tcW w:w="3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3073702</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3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1010748</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3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173974</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3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173974</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3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175916</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3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175916</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3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645570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3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618749</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3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3432</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3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21174</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3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2215</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3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13394</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3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2504</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3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6439</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3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4234</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Ойын бизнесіне салық</w:t>
            </w:r>
          </w:p>
        </w:tc>
        <w:tc>
          <w:tcPr>
            <w:tcW w:w="3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3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1894</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3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1894</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3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5409</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3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1772</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3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1759</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5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3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мекемелердің тауарларды (жұмыстарды, қызметтерді) өткізуінен түсетін түсімдер</w:t>
            </w:r>
          </w:p>
        </w:tc>
        <w:tc>
          <w:tcPr>
            <w:tcW w:w="3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мекемелердің тауарларды (жұмыстарды, қызметтерді) өткізуінен түсетін түсімдер</w:t>
            </w:r>
          </w:p>
        </w:tc>
        <w:tc>
          <w:tcPr>
            <w:tcW w:w="3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салықтық емес түсiмдер</w:t>
            </w:r>
          </w:p>
        </w:tc>
        <w:tc>
          <w:tcPr>
            <w:tcW w:w="3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3612</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салықтық емес түсiмдер</w:t>
            </w:r>
          </w:p>
        </w:tc>
        <w:tc>
          <w:tcPr>
            <w:tcW w:w="3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3612</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3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8155</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3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1122</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3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1122</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3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7033</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3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7033</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3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2049390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3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2049390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3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2049390</w:t>
            </w:r>
          </w:p>
        </w:tc>
      </w:tr>
    </w:tbl>
    <w:p>
      <w:pPr>
        <w:spacing w:after="0"/>
        <w:ind w:left="0"/>
        <w:jc w:val="left"/>
      </w:pPr>
      <w:r>
        <w:rPr>
          <w:rFonts w:ascii="Times New Roman"/>
          <w:b w:val="false"/>
          <w:i w:val="false"/>
          <w:color w:val="ff0000"/>
          <w:sz w:val="28"/>
        </w:rPr>
        <w:t xml:space="preserve">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78"/>
        <w:gridCol w:w="630"/>
        <w:gridCol w:w="1329"/>
        <w:gridCol w:w="1329"/>
        <w:gridCol w:w="5306"/>
        <w:gridCol w:w="2728"/>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72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Бағдарлама </w:t>
            </w:r>
          </w:p>
        </w:tc>
        <w:tc>
          <w:tcPr>
            <w:tcW w:w="0" w:type="auto"/>
            <w:vMerge/>
            <w:tcBorders>
              <w:top w:val="nil"/>
              <w:left w:val="single" w:color="cfcfcf" w:sz="5"/>
              <w:bottom w:val="single" w:color="cfcfcf" w:sz="5"/>
              <w:right w:val="single" w:color="cfcfcf" w:sz="5"/>
            </w:tcBorders>
          </w:tcP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 Шығындар</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3079741</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327517</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298944</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17205</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17205</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74046</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66442</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7604</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207693</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қызметін қамтамасыз ету жөніндегі қызметтер</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204764</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2929</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4302</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4302</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меншікке түскен мүлікті есепке алу, сақтау, бағалау және сату</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3751</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өзге де мемлекеттiк қызметтер </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24271</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24271</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экономикалық саясаттың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 </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24046</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5573</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4801</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4801</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4801</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772</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772</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772</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және қауіпсіздік саласындағы өзге де қызметтер</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1555327</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134574</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дене шынықтыру және спорт бөлімі</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134574</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қызметін қамтамасыз ету</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93837</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40737</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1347198</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дене шынықтыру және спорт бөлімі</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1347198</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1314428</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қосымша білім беру</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32770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 саласындағы өзге де қызметтер</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73555</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дене шынықтыру және спорт бөлімі</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73555</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7165</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мектеп олимпиадаларын және мектептен тыс іс-шараларды өткiзу</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білім беру мекемелеріне жұмыстағы жоғары көрсеткіштері үшін гранттар беру</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15973</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асыраушыларына ай сайынғы ақшалай қаражат төлемдері</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5839</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44384</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70790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48594</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48594</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15788</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3680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4584</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4554</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7544</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жасқа дейінгі балаларға мемлекеттік жәрдемақылар</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10788</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 </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1506</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22196</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22196</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21933</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күрделі шығыстары</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632625</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78426</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18570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Азаматтардың жекелеген санаттарын тұрғын үймен қамтамасыз ету</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2020 жол картасы бойынша қалаларды және ауылдық елді мекендерді дамыту шеңберінде объектілерді жөндеу және абаттандыру</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17920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56086</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Коммуналдық тұрғын үй қорының тұрғын үйін жобалау, салу және (немесе) сатып алу </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40556</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Инженерлік коммуникациялық инфрақұрылымды жобалау, дамыту, жайластыру және (немесе) сатып алу </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15530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дене шынықтыру және спорт бөлімі</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3770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2020 бағдарламасы бойынша ауылдық елді мекендерді дамыту шеңберінде объектілерді жөндеу</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3770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461110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25060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Сумен жабдықтау және су бұру жүйесінің жұмыс істеуі </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19900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коммуналдық меншігіндегі жылу жүйелерін қолдануды ұйымдастыру</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5160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436050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436050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абаттандыру</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93089</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83458</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37979</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7881</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37598</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9631</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абаттандыру және көгалдандыру</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9466</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220655</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108301</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108301</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108301</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5328</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дене шынықтыру және спорт бөлімі</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5328</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4528</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53994</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37071</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37071</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16923</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Газеттер мен журналдар арқылы мемлекеттік ақпараттық саясат жүргізу жөніндегі қызметтер</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16923</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53032</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31535</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15987</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15548</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21497</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15182</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5545</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141425</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46863</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11402</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Мамандардың әлеуметтік көмек көрсетуі жөніндегі шараларды іске асыру</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11402</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объектілерін дамыту</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және ветеринария бөлімі</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24461</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және ветеринария саласындағы мемлекеттік саясатты іске асыру жөніндегі қызметтер</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15555</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Алып қойылатын және жойылатын ауру жануарлардың, жануарлардан алынатын өнімдер мен шикізаттың құнын иелеріне өтеу</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5166</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Ауыл шаруашылығы жануарларын сәйкестендіру жөніндегі іс-шараларды жүргізу </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17726</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17726</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17526</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76836</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8860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Жаңартылатын энергия көздерін пайдалануды қолдау</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8860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және ветеринария бөлімі</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67976</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67976</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15941</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15941</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9097</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құрылыс саласындағы мемлекеттік саясатты іске асыру жөніндегі қызметтер</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9097</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және қала құрылысы бөлімі</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6844</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сәулет және қала құрылысы саласындағы мемлекеттік саясатты іске асыру жөніндегі қызметтер</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5138</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аумағында қала құрылысын дамыту схемаларын және елді мекендердің бас жоспарларын әзірлеу</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516</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60747</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60747</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2286</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кенттерде, ауылдарда, ауылдық округтерде автомобиль жолдарының жұмыс істеуін қамтамасыз ету</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2286</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58461</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18461</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47762</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47762</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25493</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9146</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 Бағдарламасы шеңберінде өңірлерді экономикалық дамытуға жәрдемдесу бойынша шараларды іске асыру</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16347</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3998</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жергілікті атқарушы органының резерві </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3998</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дене шынықтыру және спорт бөлімі</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7291</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дене шынықтыру және спорт бөлімі қызметін қамтамасыз ету</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7291</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өнеркәсіп бөлімі</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10980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өнеркәсіпті дамыту саласындағы мемлекеттік саясатты іске асыру жөніндегі қызметтер</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10267</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713</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атқарушы органдардың облыстық бюджеттен қарыздар бойынша сыйақылар мен өзге де төлемдерді төлеу бойынша борышына қызмет көрсету </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936</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936</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936</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пайдаланылмаған (толық пайдаланылмаған) трансферттерді қайтару</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936</w:t>
            </w:r>
          </w:p>
        </w:tc>
      </w:tr>
    </w:tbl>
    <w:p>
      <w:pPr>
        <w:spacing w:after="0"/>
        <w:ind w:left="0"/>
        <w:jc w:val="left"/>
      </w:pPr>
      <w:r>
        <w:rPr>
          <w:rFonts w:ascii="Times New Roman"/>
          <w:b w:val="false"/>
          <w:i w:val="false"/>
          <w:color w:val="ff0000"/>
          <w:sz w:val="28"/>
        </w:rPr>
        <w:t xml:space="preserve">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53"/>
        <w:gridCol w:w="743"/>
        <w:gridCol w:w="1567"/>
        <w:gridCol w:w="1567"/>
        <w:gridCol w:w="4878"/>
        <w:gridCol w:w="2392"/>
      </w:tblGrid>
      <w:tr>
        <w:trPr>
          <w:trHeight w:val="30" w:hRule="atLeast"/>
        </w:trPr>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ІІІ. Таза бюджеттік кредиттеу</w:t>
            </w:r>
          </w:p>
        </w:tc>
        <w:tc>
          <w:tcPr>
            <w:tcW w:w="2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24109</w:t>
            </w:r>
          </w:p>
        </w:tc>
      </w:tr>
      <w:tr>
        <w:trPr>
          <w:trHeight w:val="30" w:hRule="atLeast"/>
        </w:trPr>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33755</w:t>
            </w:r>
          </w:p>
        </w:tc>
      </w:tr>
      <w:tr>
        <w:trPr>
          <w:trHeight w:val="30" w:hRule="atLeast"/>
        </w:trPr>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33755</w:t>
            </w:r>
          </w:p>
        </w:tc>
      </w:tr>
      <w:tr>
        <w:trPr>
          <w:trHeight w:val="30" w:hRule="atLeast"/>
        </w:trPr>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33755</w:t>
            </w:r>
          </w:p>
        </w:tc>
      </w:tr>
      <w:tr>
        <w:trPr>
          <w:trHeight w:val="30" w:hRule="atLeast"/>
        </w:trPr>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33755</w:t>
            </w:r>
          </w:p>
        </w:tc>
      </w:tr>
      <w:tr>
        <w:trPr>
          <w:trHeight w:val="30" w:hRule="atLeast"/>
        </w:trPr>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4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асыруға берілетін бюджеттік кредиттер</w:t>
            </w:r>
          </w:p>
        </w:tc>
        <w:tc>
          <w:tcPr>
            <w:tcW w:w="2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33755</w:t>
            </w:r>
          </w:p>
        </w:tc>
      </w:tr>
    </w:tbl>
    <w:p>
      <w:pPr>
        <w:spacing w:after="0"/>
        <w:ind w:left="0"/>
        <w:jc w:val="left"/>
      </w:pPr>
      <w:r>
        <w:rPr>
          <w:rFonts w:ascii="Times New Roman"/>
          <w:b w:val="false"/>
          <w:i w:val="false"/>
          <w:color w:val="ff0000"/>
          <w:sz w:val="28"/>
        </w:rPr>
        <w:t xml:space="preserve">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61"/>
        <w:gridCol w:w="767"/>
        <w:gridCol w:w="2372"/>
        <w:gridCol w:w="1529"/>
        <w:gridCol w:w="2804"/>
        <w:gridCol w:w="4067"/>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40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4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9646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4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9646</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4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9646</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4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9646</w:t>
            </w:r>
          </w:p>
        </w:tc>
      </w:tr>
    </w:tbl>
    <w:p>
      <w:pPr>
        <w:spacing w:after="0"/>
        <w:ind w:left="0"/>
        <w:jc w:val="left"/>
      </w:pPr>
      <w:r>
        <w:rPr>
          <w:rFonts w:ascii="Times New Roman"/>
          <w:b w:val="false"/>
          <w:i w:val="false"/>
          <w:color w:val="ff0000"/>
          <w:sz w:val="28"/>
        </w:rPr>
        <w:t xml:space="preserve">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63"/>
        <w:gridCol w:w="1363"/>
        <w:gridCol w:w="1363"/>
        <w:gridCol w:w="1363"/>
        <w:gridCol w:w="4476"/>
        <w:gridCol w:w="2372"/>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3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2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rPr>
          <w:rFonts w:ascii="Times New Roman"/>
          <w:b w:val="false"/>
          <w:i w:val="false"/>
          <w:color w:val="ff0000"/>
          <w:sz w:val="28"/>
        </w:rPr>
        <w:t xml:space="preserve">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31"/>
        <w:gridCol w:w="939"/>
        <w:gridCol w:w="1871"/>
        <w:gridCol w:w="1871"/>
        <w:gridCol w:w="3433"/>
        <w:gridCol w:w="3255"/>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2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Мемлекеттің қаржы активтерін сатудан түсетін түсімдер </w:t>
            </w:r>
          </w:p>
        </w:tc>
        <w:tc>
          <w:tcPr>
            <w:tcW w:w="3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rPr>
          <w:rFonts w:ascii="Times New Roman"/>
          <w:b w:val="false"/>
          <w:i w:val="false"/>
          <w:color w:val="ff0000"/>
          <w:sz w:val="28"/>
        </w:rPr>
        <w:t xml:space="preserve">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59"/>
        <w:gridCol w:w="1059"/>
        <w:gridCol w:w="1059"/>
        <w:gridCol w:w="1060"/>
        <w:gridCol w:w="4262"/>
        <w:gridCol w:w="3801"/>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380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 профициті)</w:t>
            </w:r>
          </w:p>
        </w:tc>
        <w:tc>
          <w:tcPr>
            <w:tcW w:w="3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-30148</w:t>
            </w:r>
          </w:p>
        </w:tc>
      </w:tr>
      <w:tr>
        <w:trPr>
          <w:trHeight w:val="30" w:hRule="atLeast"/>
        </w:trPr>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VI. Бюджет тапшылығын қаржыландыру (профицитін пайдалану) </w:t>
            </w:r>
          </w:p>
        </w:tc>
        <w:tc>
          <w:tcPr>
            <w:tcW w:w="3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30148</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Ақтоғай аудандық мәслихатының</w:t>
            </w:r>
            <w:r>
              <w:br/>
            </w:r>
            <w:r>
              <w:rPr>
                <w:rFonts w:ascii="Times New Roman"/>
                <w:b w:val="false"/>
                <w:i w:val="false"/>
                <w:color w:val="000000"/>
                <w:sz w:val="20"/>
              </w:rPr>
              <w:t>2013 жылғы 25 желтоқсандағы</w:t>
            </w:r>
            <w:r>
              <w:br/>
            </w:r>
            <w:r>
              <w:rPr>
                <w:rFonts w:ascii="Times New Roman"/>
                <w:b w:val="false"/>
                <w:i w:val="false"/>
                <w:color w:val="000000"/>
                <w:sz w:val="20"/>
              </w:rPr>
              <w:t>20 сессиясының № 179 шешіміне</w:t>
            </w:r>
            <w:r>
              <w:br/>
            </w:r>
            <w:r>
              <w:rPr>
                <w:rFonts w:ascii="Times New Roman"/>
                <w:b w:val="false"/>
                <w:i w:val="false"/>
                <w:color w:val="000000"/>
                <w:sz w:val="20"/>
              </w:rPr>
              <w:t>2 қосымша</w:t>
            </w:r>
          </w:p>
        </w:tc>
      </w:tr>
    </w:tbl>
    <w:bookmarkStart w:name="z14" w:id="11"/>
    <w:p>
      <w:pPr>
        <w:spacing w:after="0"/>
        <w:ind w:left="0"/>
        <w:jc w:val="left"/>
      </w:pPr>
      <w:r>
        <w:rPr>
          <w:rFonts w:ascii="Times New Roman"/>
          <w:b/>
          <w:i w:val="false"/>
          <w:color w:val="000000"/>
        </w:rPr>
        <w:t xml:space="preserve"> 2015 жылға арналған аудандық бюджет</w:t>
      </w:r>
    </w:p>
    <w:bookmarkEnd w:id="11"/>
    <w:p>
      <w:pPr>
        <w:spacing w:after="0"/>
        <w:ind w:left="0"/>
        <w:jc w:val="both"/>
      </w:pPr>
      <w:r>
        <w:rPr>
          <w:rFonts w:ascii="Times New Roman"/>
          <w:b w:val="false"/>
          <w:i w:val="false"/>
          <w:color w:val="ff0000"/>
          <w:sz w:val="28"/>
        </w:rPr>
        <w:t xml:space="preserve">
      Ескерту. 2-қосымша жаңа редакцияда - Қарағанды облысы Ақтоғай аудандық мәслихатының 25.11.2014 N 251 (01.01.2014 бастап қолданысқа енгізіледі) </w:t>
      </w:r>
      <w:r>
        <w:rPr>
          <w:rFonts w:ascii="Times New Roman"/>
          <w:b w:val="false"/>
          <w:i w:val="false"/>
          <w:color w:val="ff0000"/>
          <w:sz w:val="28"/>
        </w:rPr>
        <w:t>шешімімен</w:t>
      </w:r>
      <w:r>
        <w:rPr>
          <w:rFonts w:ascii="Times New Roman"/>
          <w:b w:val="false"/>
          <w:i w:val="false"/>
          <w:color w:val="ff0000"/>
          <w:sz w:val="28"/>
        </w:rPr>
        <w:t>.</w:t>
      </w:r>
      <w:r>
        <w:br/>
      </w:r>
      <w:r>
        <w:rPr>
          <w:rFonts w:ascii="Times New Roman"/>
          <w:b w:val="false"/>
          <w:i w:val="false"/>
          <w:color w:val="ff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36"/>
        <w:gridCol w:w="1297"/>
        <w:gridCol w:w="836"/>
        <w:gridCol w:w="5715"/>
        <w:gridCol w:w="3616"/>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6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Iшкi сыныбы </w:t>
            </w:r>
          </w:p>
        </w:tc>
        <w:tc>
          <w:tcPr>
            <w:tcW w:w="0" w:type="auto"/>
            <w:vMerge/>
            <w:tcBorders>
              <w:top w:val="nil"/>
              <w:left w:val="single" w:color="cfcfcf" w:sz="5"/>
              <w:bottom w:val="single" w:color="cfcfcf" w:sz="5"/>
              <w:right w:val="single" w:color="cfcfcf" w:sz="5"/>
            </w:tcBorders>
          </w:tcP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 Кірістер:</w:t>
            </w:r>
          </w:p>
        </w:tc>
        <w:tc>
          <w:tcPr>
            <w:tcW w:w="3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2414994</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3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1154967</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3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207916</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3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207916</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3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201038</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3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201038</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3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733523</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3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699968</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3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2694</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3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27853</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3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3008</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3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9756</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3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3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3680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3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3391</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Ойын бизнесіне салық</w:t>
            </w:r>
          </w:p>
        </w:tc>
        <w:tc>
          <w:tcPr>
            <w:tcW w:w="3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3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2734</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3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2734</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3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6169</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3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994</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3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994</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салықтық емес түсiмдер</w:t>
            </w:r>
          </w:p>
        </w:tc>
        <w:tc>
          <w:tcPr>
            <w:tcW w:w="3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5175</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салықтық емес түсiмдер</w:t>
            </w:r>
          </w:p>
        </w:tc>
        <w:tc>
          <w:tcPr>
            <w:tcW w:w="3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5175</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3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5942</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3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5942</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3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5942</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3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1247916</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3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1247916</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3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1247916</w:t>
            </w:r>
          </w:p>
        </w:tc>
      </w:tr>
    </w:tbl>
    <w:p>
      <w:pPr>
        <w:spacing w:after="0"/>
        <w:ind w:left="0"/>
        <w:jc w:val="left"/>
      </w:pPr>
      <w:r>
        <w:rPr>
          <w:rFonts w:ascii="Times New Roman"/>
          <w:b w:val="false"/>
          <w:i w:val="false"/>
          <w:color w:val="ff0000"/>
          <w:sz w:val="28"/>
        </w:rPr>
        <w:t xml:space="preserve">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78"/>
        <w:gridCol w:w="630"/>
        <w:gridCol w:w="1329"/>
        <w:gridCol w:w="1329"/>
        <w:gridCol w:w="5306"/>
        <w:gridCol w:w="2728"/>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72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Бағдарлама </w:t>
            </w:r>
          </w:p>
        </w:tc>
        <w:tc>
          <w:tcPr>
            <w:tcW w:w="0" w:type="auto"/>
            <w:vMerge/>
            <w:tcBorders>
              <w:top w:val="nil"/>
              <w:left w:val="single" w:color="cfcfcf" w:sz="5"/>
              <w:bottom w:val="single" w:color="cfcfcf" w:sz="5"/>
              <w:right w:val="single" w:color="cfcfcf" w:sz="5"/>
            </w:tcBorders>
          </w:tcP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 Шығындар</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2414994</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335921</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296254</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15881</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15881</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67065</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67065</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213308</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қызметін қамтамасыз ету жөніндегі қызметтер</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213308</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17400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17400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меншікке түскен мүлікті есепке алу, сақтау, бағалау және сату</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меншікке мүлікті сатып алу</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өзге де мемлекеттiк қызметтер </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22267</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22267</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экономикалық саясаттың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 </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22267</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5645</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4845</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4845</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4845</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және қауіпсіздік саласындағы өзге де қызметтер</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1459910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85959</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дене шынықтыру және спорт бөлімі</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85959</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ұйымдарының қызметін қамтамасыз ету</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85959</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1358271</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дене шынықтыру және спорт бөлімі</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1358271</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1322004</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Балалар мен жасөспірімдерге қосымша білім беру </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36267</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 саласындағы өзге де қызметтер</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15680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дене шынықтыру және спорт бөлімі</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15680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9200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мектеп олимпиадаларын және мектептен тыс іс-шараларды өткiзу</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асыраушыларына ай сайынғы ақшалай қаражат төлемдері</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5783</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ата-анасының қамқорлығынсыз қалған баланы (балаларды) асырап алғаны үшін Қазақстан азаматтарына біржолғы ақша қаражатын төлеуге арналған төлемдер</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447</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70602</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47793</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47793</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9080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6783</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7109</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жасқа дейінгі балаларға мемлекеттік жәрдемақылар</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11200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 </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22809</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22809</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22609</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134363</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59669</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Азаматтардың жекелеген санаттарын тұрғын үймен қамтамасыз ету</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47669</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Коммуналдық тұрғын үй қорының тұрғын үйін жобалау, салу және (немесе) сатып алу </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42000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Инженерлік коммуникациялық инфрақұрылымды жобалау, дамыту, жайластыру және (немесе) сатып алу </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5669</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бөлу жүйесінің жұмыс істеуі</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коммуналдық меншігіндегі жылу жүйелерін қолдануды ұйымдастыру</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абаттандыру</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49694</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49694</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20413</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6368</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22913</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152465</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78831</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78831</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78831</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дене шынықтыру және спорт бөлімі</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3870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35861</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35861</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35861</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33033</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16090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16090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16943</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11926</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5017</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124103</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37334</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8078</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Мамандардың әлеуметтік көмек көрсетуі жөніндегі шараларды іске асыру</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8078</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объектілерін дамыту</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және ветеринария бөлімі</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18256</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және ветеринария саласындағы мемлекеттік саясатты іске асыру жөніндегі қызметтер</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16756</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16273</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16273</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16273</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70496</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және ветеринария бөлімі</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70496</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70496</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15147</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15147</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8675</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құрылыс саласындағы мемлекеттік саясатты іске асыру жөніндегі қызметтер</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8675</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және қала құрылысы бөлімі</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6472</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сәулет және қала құрылысы саласындағы мемлекеттік саясатты іске асыру жөніндегі қызметтер</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6472</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54338</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54338</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26702</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9821</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 Бағдарламасы шеңберінде өңірлерді экономикалық дамытуға жәрдемдесу бойынша шараларды іске асыру</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16881</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10500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жергілікті атқарушы органының резерві </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10500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дене шынықтыру және спорт бөлімі</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8389</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дене шынықтыру және спорт бөлімі қызметін қамтамасыз ету</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8389</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өнеркәсіп бөлімі</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8747</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өнеркәсіпті дамыту саласындағы мемлекеттік саясатты іске асыру жөніндегі қызметтер</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8747</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ІІІ. Таза бюджеттік кредиттеу</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25996</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36351</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36351</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36351</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36351</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асыруға берілетін бюджеттік кредиттер</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36351</w:t>
            </w:r>
          </w:p>
        </w:tc>
      </w:tr>
    </w:tbl>
    <w:p>
      <w:pPr>
        <w:spacing w:after="0"/>
        <w:ind w:left="0"/>
        <w:jc w:val="left"/>
      </w:pPr>
      <w:r>
        <w:rPr>
          <w:rFonts w:ascii="Times New Roman"/>
          <w:b w:val="false"/>
          <w:i w:val="false"/>
          <w:color w:val="ff0000"/>
          <w:sz w:val="28"/>
        </w:rPr>
        <w:t xml:space="preserve">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12"/>
        <w:gridCol w:w="717"/>
        <w:gridCol w:w="2219"/>
        <w:gridCol w:w="1430"/>
        <w:gridCol w:w="2622"/>
        <w:gridCol w:w="460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46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4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10355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4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10355</w:t>
            </w:r>
          </w:p>
        </w:tc>
      </w:tr>
      <w:tr>
        <w:trPr>
          <w:trHeight w:val="30" w:hRule="atLeast"/>
        </w:trPr>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4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10355</w:t>
            </w:r>
          </w:p>
        </w:tc>
      </w:tr>
      <w:tr>
        <w:trPr>
          <w:trHeight w:val="30" w:hRule="atLeast"/>
        </w:trPr>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4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10355</w:t>
            </w:r>
          </w:p>
        </w:tc>
      </w:tr>
    </w:tbl>
    <w:p>
      <w:pPr>
        <w:spacing w:after="0"/>
        <w:ind w:left="0"/>
        <w:jc w:val="left"/>
      </w:pPr>
      <w:r>
        <w:rPr>
          <w:rFonts w:ascii="Times New Roman"/>
          <w:b w:val="false"/>
          <w:i w:val="false"/>
          <w:color w:val="ff0000"/>
          <w:sz w:val="28"/>
        </w:rPr>
        <w:t xml:space="preserve">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63"/>
        <w:gridCol w:w="1363"/>
        <w:gridCol w:w="1363"/>
        <w:gridCol w:w="1363"/>
        <w:gridCol w:w="4476"/>
        <w:gridCol w:w="2372"/>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3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2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rPr>
          <w:rFonts w:ascii="Times New Roman"/>
          <w:b w:val="false"/>
          <w:i w:val="false"/>
          <w:color w:val="ff0000"/>
          <w:sz w:val="28"/>
        </w:rPr>
        <w:t xml:space="preserve">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31"/>
        <w:gridCol w:w="939"/>
        <w:gridCol w:w="1871"/>
        <w:gridCol w:w="1871"/>
        <w:gridCol w:w="3433"/>
        <w:gridCol w:w="3255"/>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2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Мемлекеттің қаржы активтерін сатудан түсетін түсімдер </w:t>
            </w:r>
          </w:p>
        </w:tc>
        <w:tc>
          <w:tcPr>
            <w:tcW w:w="3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rPr>
          <w:rFonts w:ascii="Times New Roman"/>
          <w:b w:val="false"/>
          <w:i w:val="false"/>
          <w:color w:val="ff0000"/>
          <w:sz w:val="28"/>
        </w:rPr>
        <w:t xml:space="preserve">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59"/>
        <w:gridCol w:w="1059"/>
        <w:gridCol w:w="1059"/>
        <w:gridCol w:w="1060"/>
        <w:gridCol w:w="4262"/>
        <w:gridCol w:w="3801"/>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380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3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-25996</w:t>
            </w:r>
          </w:p>
        </w:tc>
      </w:tr>
      <w:tr>
        <w:trPr>
          <w:trHeight w:val="30" w:hRule="atLeast"/>
        </w:trPr>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VI. Бюджет тапшылығын қаржыландыру (профицитін пайдалану) </w:t>
            </w:r>
          </w:p>
        </w:tc>
        <w:tc>
          <w:tcPr>
            <w:tcW w:w="3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25996</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Ақтоғай аудандық мәслихатының</w:t>
            </w:r>
            <w:r>
              <w:br/>
            </w:r>
            <w:r>
              <w:rPr>
                <w:rFonts w:ascii="Times New Roman"/>
                <w:b w:val="false"/>
                <w:i w:val="false"/>
                <w:color w:val="000000"/>
                <w:sz w:val="20"/>
              </w:rPr>
              <w:t>2013 жылғы 25 желтоқсандағы</w:t>
            </w:r>
            <w:r>
              <w:br/>
            </w:r>
            <w:r>
              <w:rPr>
                <w:rFonts w:ascii="Times New Roman"/>
                <w:b w:val="false"/>
                <w:i w:val="false"/>
                <w:color w:val="000000"/>
                <w:sz w:val="20"/>
              </w:rPr>
              <w:t>20 сессиясының № 179 шешіміне</w:t>
            </w:r>
            <w:r>
              <w:br/>
            </w:r>
            <w:r>
              <w:rPr>
                <w:rFonts w:ascii="Times New Roman"/>
                <w:b w:val="false"/>
                <w:i w:val="false"/>
                <w:color w:val="000000"/>
                <w:sz w:val="20"/>
              </w:rPr>
              <w:t>3 қосымша</w:t>
            </w:r>
          </w:p>
        </w:tc>
      </w:tr>
    </w:tbl>
    <w:bookmarkStart w:name="z16" w:id="12"/>
    <w:p>
      <w:pPr>
        <w:spacing w:after="0"/>
        <w:ind w:left="0"/>
        <w:jc w:val="left"/>
      </w:pPr>
      <w:r>
        <w:rPr>
          <w:rFonts w:ascii="Times New Roman"/>
          <w:b/>
          <w:i w:val="false"/>
          <w:color w:val="000000"/>
        </w:rPr>
        <w:t xml:space="preserve"> 2016 жылға арналған аудандық бюджет</w:t>
      </w:r>
    </w:p>
    <w:bookmarkEnd w:id="12"/>
    <w:p>
      <w:pPr>
        <w:spacing w:after="0"/>
        <w:ind w:left="0"/>
        <w:jc w:val="both"/>
      </w:pPr>
      <w:r>
        <w:rPr>
          <w:rFonts w:ascii="Times New Roman"/>
          <w:b w:val="false"/>
          <w:i w:val="false"/>
          <w:color w:val="ff0000"/>
          <w:sz w:val="28"/>
        </w:rPr>
        <w:t xml:space="preserve">
      Ескерту. 3-қосымша жаңа редакцияда - Қарағанды облысы Ақтоғай аудандық мәслихатының 25.11.2014 N 251 (01.01.2014 бастап қолданысқа енгізіледі) </w:t>
      </w:r>
      <w:r>
        <w:rPr>
          <w:rFonts w:ascii="Times New Roman"/>
          <w:b w:val="false"/>
          <w:i w:val="false"/>
          <w:color w:val="ff0000"/>
          <w:sz w:val="28"/>
        </w:rPr>
        <w:t>шешімімен</w:t>
      </w:r>
      <w:r>
        <w:rPr>
          <w:rFonts w:ascii="Times New Roman"/>
          <w:b w:val="false"/>
          <w:i w:val="false"/>
          <w:color w:val="ff0000"/>
          <w:sz w:val="28"/>
        </w:rPr>
        <w:t>.</w:t>
      </w:r>
      <w:r>
        <w:br/>
      </w:r>
      <w:r>
        <w:rPr>
          <w:rFonts w:ascii="Times New Roman"/>
          <w:b w:val="false"/>
          <w:i w:val="false"/>
          <w:color w:val="ff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36"/>
        <w:gridCol w:w="1297"/>
        <w:gridCol w:w="836"/>
        <w:gridCol w:w="5715"/>
        <w:gridCol w:w="3616"/>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6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Iшкi сыныбы </w:t>
            </w:r>
          </w:p>
        </w:tc>
        <w:tc>
          <w:tcPr>
            <w:tcW w:w="0" w:type="auto"/>
            <w:vMerge/>
            <w:tcBorders>
              <w:top w:val="nil"/>
              <w:left w:val="single" w:color="cfcfcf" w:sz="5"/>
              <w:bottom w:val="single" w:color="cfcfcf" w:sz="5"/>
              <w:right w:val="single" w:color="cfcfcf" w:sz="5"/>
            </w:tcBorders>
          </w:tcP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 Кірістер:</w:t>
            </w:r>
          </w:p>
        </w:tc>
        <w:tc>
          <w:tcPr>
            <w:tcW w:w="3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2128119</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3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1309157</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3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275913</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3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275913</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3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234695</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3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234695</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3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785186</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3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748977</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3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2909</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3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30081</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3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3219</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3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10439</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3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3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3937</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3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3628</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Ойын бизнесіне салық</w:t>
            </w:r>
          </w:p>
        </w:tc>
        <w:tc>
          <w:tcPr>
            <w:tcW w:w="3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3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2924</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3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2924</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3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6602</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3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1065</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3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1065</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салықтық емес түсiмдер</w:t>
            </w:r>
          </w:p>
        </w:tc>
        <w:tc>
          <w:tcPr>
            <w:tcW w:w="3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5537</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салықтық емес түсiмдер</w:t>
            </w:r>
          </w:p>
        </w:tc>
        <w:tc>
          <w:tcPr>
            <w:tcW w:w="3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5537</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3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6358</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3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6358</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3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6358</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3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806002</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3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806002</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3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806002</w:t>
            </w:r>
          </w:p>
        </w:tc>
      </w:tr>
    </w:tbl>
    <w:p>
      <w:pPr>
        <w:spacing w:after="0"/>
        <w:ind w:left="0"/>
        <w:jc w:val="left"/>
      </w:pPr>
      <w:r>
        <w:rPr>
          <w:rFonts w:ascii="Times New Roman"/>
          <w:b w:val="false"/>
          <w:i w:val="false"/>
          <w:color w:val="ff0000"/>
          <w:sz w:val="28"/>
        </w:rPr>
        <w:t xml:space="preserve">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78"/>
        <w:gridCol w:w="630"/>
        <w:gridCol w:w="1329"/>
        <w:gridCol w:w="1329"/>
        <w:gridCol w:w="5306"/>
        <w:gridCol w:w="2728"/>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72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 Шығындар</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2128119</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317874</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291582</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13481</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13481</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63677</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63677</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214424</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қызметін қамтамасыз ету жөніндегі қызметтер</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214424</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меншікке түскен мүлікті есепке алу, сақтау, бағалау және сату</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өзге де мемлекеттiк қызметтер </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23792</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23792</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экономикалық саясаттың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 </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23792</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5945</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5045</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5045</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5045</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1459507</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85816</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дене шынықтыру және спорт бөлімі</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85816</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ұйымдарының қызметін қамтамасыз ету</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85816</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1366693</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дене шынықтыру және спорт бөлімі</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1366693</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1335651</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Балалар мен жасөспірімдерге қосымша білім беру </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31042</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 саласындағы өзге де қызметтер</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6998</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дене шынықтыру және спорт бөлімі</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6998</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мектеп олимпиадаларын және мектептен тыс іс-шараларды өткiзу</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асыраушыларына ай сайынғы ақшалай қаражат төлемдері</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6239</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ата-анасының қамқорлығынсыз қалған баланы (балаларды) асырап алғаны үшін Қазақстан азаматтарына біржолғы ақша қаражатын төлеуге арналған төлемдер</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479</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65924</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42940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42940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9190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7109</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жасқа дейінгі балаларға мемлекеттік жәрдемақылар</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11200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 </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22984</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22984</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22764</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бөлу жүйесінің жұмыс істеуі</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абаттандыру</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120417</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72911</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72911</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72911</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32561</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32561</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32561</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14945</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4968</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4968</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9977</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6311</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3666</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98576</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22753</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9367</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Мамандардың әлеуметтік көмек көрсетуі жөніндегі шараларды іске асыру</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9367</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және ветеринария бөлімі</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13386</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және ветеринария саласындағы мемлекеттік саясатты іске асыру жөніндегі қызметтер</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13386</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5327</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5327</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5327</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70496</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және ветеринария бөлімі</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70496</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70496</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10350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10350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6189</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құрылыс саласындағы мемлекеттік саясатты іске асыру жөніндегі қызметтер</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6189</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және қала құрылысы бөлімі</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4161</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сәулет және қала құрылысы саласындағы мемлекеттік саясатты іске асыру жөніндегі қызметтер</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4161</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43026</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43026</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24675</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7794</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 Бағдарламасы шеңберінде өңірлерді экономикалық дамытуға жәрдемдесу бойынша шараларды іске асыру</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16881</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жергілікті атқарушы органының резерві </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дене шынықтыру және спорт бөлімі</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7289</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дене шынықтыру және спорт бөлімі қызметін қамтамасыз ету</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7289</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өнеркәсіп бөлімі</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7562</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өнеркәсіпті дамыту саласындағы мемлекеттік саясатты іске асыру жөніндегі қызметтер</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7562</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ІІІ. Таза бюджеттік кредиттеу</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28593</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38948</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38948</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38948</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38948</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асыруға берілетін бюджеттік кредиттер</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38948</w:t>
            </w:r>
          </w:p>
        </w:tc>
      </w:tr>
    </w:tbl>
    <w:p>
      <w:pPr>
        <w:spacing w:after="0"/>
        <w:ind w:left="0"/>
        <w:jc w:val="left"/>
      </w:pPr>
      <w:r>
        <w:rPr>
          <w:rFonts w:ascii="Times New Roman"/>
          <w:b w:val="false"/>
          <w:i w:val="false"/>
          <w:color w:val="ff0000"/>
          <w:sz w:val="28"/>
        </w:rPr>
        <w:t xml:space="preserve">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12"/>
        <w:gridCol w:w="717"/>
        <w:gridCol w:w="2219"/>
        <w:gridCol w:w="1430"/>
        <w:gridCol w:w="2622"/>
        <w:gridCol w:w="460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46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4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10355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4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10355</w:t>
            </w:r>
          </w:p>
        </w:tc>
      </w:tr>
      <w:tr>
        <w:trPr>
          <w:trHeight w:val="30" w:hRule="atLeast"/>
        </w:trPr>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4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10355</w:t>
            </w:r>
          </w:p>
        </w:tc>
      </w:tr>
      <w:tr>
        <w:trPr>
          <w:trHeight w:val="30" w:hRule="atLeast"/>
        </w:trPr>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4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10355</w:t>
            </w:r>
          </w:p>
        </w:tc>
      </w:tr>
    </w:tbl>
    <w:p>
      <w:pPr>
        <w:spacing w:after="0"/>
        <w:ind w:left="0"/>
        <w:jc w:val="left"/>
      </w:pPr>
      <w:r>
        <w:rPr>
          <w:rFonts w:ascii="Times New Roman"/>
          <w:b w:val="false"/>
          <w:i w:val="false"/>
          <w:color w:val="ff0000"/>
          <w:sz w:val="28"/>
        </w:rPr>
        <w:t xml:space="preserve">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63"/>
        <w:gridCol w:w="1363"/>
        <w:gridCol w:w="1363"/>
        <w:gridCol w:w="1363"/>
        <w:gridCol w:w="4476"/>
        <w:gridCol w:w="2372"/>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3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2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rPr>
          <w:rFonts w:ascii="Times New Roman"/>
          <w:b w:val="false"/>
          <w:i w:val="false"/>
          <w:color w:val="ff0000"/>
          <w:sz w:val="28"/>
        </w:rPr>
        <w:t xml:space="preserve">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31"/>
        <w:gridCol w:w="939"/>
        <w:gridCol w:w="1871"/>
        <w:gridCol w:w="1871"/>
        <w:gridCol w:w="3433"/>
        <w:gridCol w:w="3255"/>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2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Мемлекеттің қаржы активтерін сатудан түсетін түсімдер </w:t>
            </w:r>
          </w:p>
        </w:tc>
        <w:tc>
          <w:tcPr>
            <w:tcW w:w="3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rPr>
          <w:rFonts w:ascii="Times New Roman"/>
          <w:b w:val="false"/>
          <w:i w:val="false"/>
          <w:color w:val="ff0000"/>
          <w:sz w:val="28"/>
        </w:rPr>
        <w:t xml:space="preserve">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59"/>
        <w:gridCol w:w="1059"/>
        <w:gridCol w:w="1059"/>
        <w:gridCol w:w="1060"/>
        <w:gridCol w:w="4262"/>
        <w:gridCol w:w="3801"/>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380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3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-28593</w:t>
            </w:r>
          </w:p>
        </w:tc>
      </w:tr>
      <w:tr>
        <w:trPr>
          <w:trHeight w:val="30" w:hRule="atLeast"/>
        </w:trPr>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VI. Бюджет тапшылығын қаржыландыру (профицитін пайдалану) </w:t>
            </w:r>
          </w:p>
        </w:tc>
        <w:tc>
          <w:tcPr>
            <w:tcW w:w="3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28593</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Ақтоғай аудандық мәслихатының</w:t>
            </w:r>
            <w:r>
              <w:br/>
            </w:r>
            <w:r>
              <w:rPr>
                <w:rFonts w:ascii="Times New Roman"/>
                <w:b w:val="false"/>
                <w:i w:val="false"/>
                <w:color w:val="000000"/>
                <w:sz w:val="20"/>
              </w:rPr>
              <w:t>2013 жылғы 25 желтоқсандағы</w:t>
            </w:r>
            <w:r>
              <w:br/>
            </w:r>
            <w:r>
              <w:rPr>
                <w:rFonts w:ascii="Times New Roman"/>
                <w:b w:val="false"/>
                <w:i w:val="false"/>
                <w:color w:val="000000"/>
                <w:sz w:val="20"/>
              </w:rPr>
              <w:t>20 сессиясының № 179 шешіміне</w:t>
            </w:r>
            <w:r>
              <w:br/>
            </w:r>
            <w:r>
              <w:rPr>
                <w:rFonts w:ascii="Times New Roman"/>
                <w:b w:val="false"/>
                <w:i w:val="false"/>
                <w:color w:val="000000"/>
                <w:sz w:val="20"/>
              </w:rPr>
              <w:t>4 қосымша</w:t>
            </w:r>
          </w:p>
        </w:tc>
      </w:tr>
    </w:tbl>
    <w:bookmarkStart w:name="z18" w:id="13"/>
    <w:p>
      <w:pPr>
        <w:spacing w:after="0"/>
        <w:ind w:left="0"/>
        <w:jc w:val="left"/>
      </w:pPr>
      <w:r>
        <w:rPr>
          <w:rFonts w:ascii="Times New Roman"/>
          <w:b/>
          <w:i w:val="false"/>
          <w:color w:val="000000"/>
        </w:rPr>
        <w:t xml:space="preserve"> 2014 жылға арналған аудан бюджетінің нысаналы трансферттері мен бюджеттік кредиттері</w:t>
      </w:r>
    </w:p>
    <w:bookmarkEnd w:id="13"/>
    <w:p>
      <w:pPr>
        <w:spacing w:after="0"/>
        <w:ind w:left="0"/>
        <w:jc w:val="both"/>
      </w:pPr>
      <w:r>
        <w:rPr>
          <w:rFonts w:ascii="Times New Roman"/>
          <w:b w:val="false"/>
          <w:i w:val="false"/>
          <w:color w:val="ff0000"/>
          <w:sz w:val="28"/>
        </w:rPr>
        <w:t xml:space="preserve">
      Ескерту. 4-қосымша жаңа редакцияда - Қарағанды облысы Ақтоғай аудандық мәслихатының 18.12.2014 N 262 (01.01.2014 бастап қолданысқа енеді) </w:t>
      </w:r>
      <w:r>
        <w:rPr>
          <w:rFonts w:ascii="Times New Roman"/>
          <w:b w:val="false"/>
          <w:i w:val="false"/>
          <w:color w:val="ff0000"/>
          <w:sz w:val="28"/>
        </w:rPr>
        <w:t>шешімімен</w:t>
      </w:r>
      <w:r>
        <w:rPr>
          <w:rFonts w:ascii="Times New Roman"/>
          <w:b w:val="false"/>
          <w:i w:val="false"/>
          <w:color w:val="ff0000"/>
          <w:sz w:val="28"/>
        </w:rPr>
        <w:t>.</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181"/>
        <w:gridCol w:w="4119"/>
      </w:tblGrid>
      <w:tr>
        <w:trPr>
          <w:trHeight w:val="30" w:hRule="atLeast"/>
        </w:trPr>
        <w:tc>
          <w:tcPr>
            <w:tcW w:w="8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4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8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8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4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702529</w:t>
            </w:r>
          </w:p>
        </w:tc>
      </w:tr>
      <w:tr>
        <w:trPr>
          <w:trHeight w:val="30" w:hRule="atLeast"/>
        </w:trPr>
        <w:tc>
          <w:tcPr>
            <w:tcW w:w="8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4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нысаналы трансферттер</w:t>
            </w:r>
          </w:p>
        </w:tc>
        <w:tc>
          <w:tcPr>
            <w:tcW w:w="4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181987</w:t>
            </w:r>
          </w:p>
        </w:tc>
      </w:tr>
      <w:tr>
        <w:trPr>
          <w:trHeight w:val="30" w:hRule="atLeast"/>
        </w:trPr>
        <w:tc>
          <w:tcPr>
            <w:tcW w:w="8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даму трансферттер</w:t>
            </w:r>
          </w:p>
        </w:tc>
        <w:tc>
          <w:tcPr>
            <w:tcW w:w="4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486787</w:t>
            </w:r>
          </w:p>
        </w:tc>
      </w:tr>
      <w:tr>
        <w:trPr>
          <w:trHeight w:val="30" w:hRule="atLeast"/>
        </w:trPr>
        <w:tc>
          <w:tcPr>
            <w:tcW w:w="8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4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33755</w:t>
            </w:r>
          </w:p>
        </w:tc>
      </w:tr>
      <w:tr>
        <w:trPr>
          <w:trHeight w:val="30" w:hRule="atLeast"/>
        </w:trPr>
        <w:tc>
          <w:tcPr>
            <w:tcW w:w="8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нысаналы трансферттер</w:t>
            </w:r>
          </w:p>
        </w:tc>
        <w:tc>
          <w:tcPr>
            <w:tcW w:w="4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181987</w:t>
            </w:r>
          </w:p>
        </w:tc>
      </w:tr>
      <w:tr>
        <w:trPr>
          <w:trHeight w:val="30" w:hRule="atLeast"/>
        </w:trPr>
        <w:tc>
          <w:tcPr>
            <w:tcW w:w="8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4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w:t>
            </w:r>
          </w:p>
        </w:tc>
        <w:tc>
          <w:tcPr>
            <w:tcW w:w="4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167961</w:t>
            </w:r>
          </w:p>
        </w:tc>
      </w:tr>
      <w:tr>
        <w:trPr>
          <w:trHeight w:val="30" w:hRule="atLeast"/>
        </w:trPr>
        <w:tc>
          <w:tcPr>
            <w:tcW w:w="8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Үш деңгейлі жүйе бойынша біліктілігін арттырудан өткен мұғалімдерге еңбекақыны көтеруге </w:t>
            </w:r>
          </w:p>
        </w:tc>
        <w:tc>
          <w:tcPr>
            <w:tcW w:w="4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20356</w:t>
            </w:r>
          </w:p>
        </w:tc>
      </w:tr>
      <w:tr>
        <w:trPr>
          <w:trHeight w:val="30" w:hRule="atLeast"/>
        </w:trPr>
        <w:tc>
          <w:tcPr>
            <w:tcW w:w="8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беретін мемлекеттік мекемелердегі физика, химия, биология кабинеттерін оқу жабдығымен жарақтандыруға</w:t>
            </w:r>
          </w:p>
        </w:tc>
        <w:tc>
          <w:tcPr>
            <w:tcW w:w="4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14735</w:t>
            </w:r>
          </w:p>
        </w:tc>
      </w:tr>
      <w:tr>
        <w:trPr>
          <w:trHeight w:val="30" w:hRule="atLeast"/>
        </w:trPr>
        <w:tc>
          <w:tcPr>
            <w:tcW w:w="8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Мектепке дейінгі білім беру ұйымдарында мемлекеттік білім беру тапсырыстарын іске асыруға </w:t>
            </w:r>
          </w:p>
        </w:tc>
        <w:tc>
          <w:tcPr>
            <w:tcW w:w="4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40737</w:t>
            </w:r>
          </w:p>
        </w:tc>
      </w:tr>
      <w:tr>
        <w:trPr>
          <w:trHeight w:val="30" w:hRule="atLeast"/>
        </w:trPr>
        <w:tc>
          <w:tcPr>
            <w:tcW w:w="8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көмекті төлеуге </w:t>
            </w:r>
          </w:p>
        </w:tc>
        <w:tc>
          <w:tcPr>
            <w:tcW w:w="4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1700</w:t>
            </w:r>
          </w:p>
        </w:tc>
      </w:tr>
      <w:tr>
        <w:trPr>
          <w:trHeight w:val="30" w:hRule="atLeast"/>
        </w:trPr>
        <w:tc>
          <w:tcPr>
            <w:tcW w:w="8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жасқа дейінгі балаларға мемлекеттік жәрдемақыларды төлеуге</w:t>
            </w:r>
          </w:p>
        </w:tc>
        <w:tc>
          <w:tcPr>
            <w:tcW w:w="4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w:t>
            </w:r>
          </w:p>
        </w:tc>
      </w:tr>
      <w:tr>
        <w:trPr>
          <w:trHeight w:val="30" w:hRule="atLeast"/>
        </w:trPr>
        <w:tc>
          <w:tcPr>
            <w:tcW w:w="8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мекемелердің мемлекеттік қызметшілер болып табылмайтын жұмыскерлерінің, сондай-ақ жергілікті бюджеттерден қаржыландырылатын мемлекеттік кәсіпорындардың жұмыскерлерінің лауазымдық айлықақысына ерекше еңбек жағдайлары үшін ай сайынғы үстемеақы төлеуге </w:t>
            </w:r>
          </w:p>
        </w:tc>
        <w:tc>
          <w:tcPr>
            <w:tcW w:w="4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73260</w:t>
            </w:r>
          </w:p>
        </w:tc>
      </w:tr>
      <w:tr>
        <w:trPr>
          <w:trHeight w:val="30" w:hRule="atLeast"/>
        </w:trPr>
        <w:tc>
          <w:tcPr>
            <w:tcW w:w="8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ұйымдарын материалдық-техникалық және ғылыми-әдістемелік қамтамасыз етуге</w:t>
            </w:r>
          </w:p>
        </w:tc>
        <w:tc>
          <w:tcPr>
            <w:tcW w:w="4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15973</w:t>
            </w:r>
          </w:p>
        </w:tc>
      </w:tr>
      <w:tr>
        <w:trPr>
          <w:trHeight w:val="30" w:hRule="atLeast"/>
        </w:trPr>
        <w:tc>
          <w:tcPr>
            <w:tcW w:w="8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w:t>
            </w:r>
          </w:p>
        </w:tc>
        <w:tc>
          <w:tcPr>
            <w:tcW w:w="4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14026</w:t>
            </w:r>
          </w:p>
        </w:tc>
      </w:tr>
      <w:tr>
        <w:trPr>
          <w:trHeight w:val="30" w:hRule="atLeast"/>
        </w:trPr>
        <w:tc>
          <w:tcPr>
            <w:tcW w:w="8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Алып қойылатын және жойылатын ауру жануарлардың, жануарлардан алынатын өнімдер мен шикізаттың құнын иелеріне өтеуге</w:t>
            </w:r>
          </w:p>
        </w:tc>
        <w:tc>
          <w:tcPr>
            <w:tcW w:w="4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5166</w:t>
            </w:r>
          </w:p>
        </w:tc>
      </w:tr>
      <w:tr>
        <w:trPr>
          <w:trHeight w:val="30" w:hRule="atLeast"/>
        </w:trPr>
        <w:tc>
          <w:tcPr>
            <w:tcW w:w="8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Жаңартылатын энергия көздерін пайдалануды қолдауға</w:t>
            </w:r>
          </w:p>
        </w:tc>
        <w:tc>
          <w:tcPr>
            <w:tcW w:w="4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8860</w:t>
            </w:r>
          </w:p>
        </w:tc>
      </w:tr>
      <w:tr>
        <w:trPr>
          <w:trHeight w:val="30" w:hRule="atLeast"/>
        </w:trPr>
        <w:tc>
          <w:tcPr>
            <w:tcW w:w="8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даму трансферттері:</w:t>
            </w:r>
          </w:p>
        </w:tc>
        <w:tc>
          <w:tcPr>
            <w:tcW w:w="4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486787</w:t>
            </w:r>
          </w:p>
        </w:tc>
      </w:tr>
      <w:tr>
        <w:trPr>
          <w:trHeight w:val="30" w:hRule="atLeast"/>
        </w:trPr>
        <w:tc>
          <w:tcPr>
            <w:tcW w:w="8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4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w:t>
            </w:r>
          </w:p>
        </w:tc>
        <w:tc>
          <w:tcPr>
            <w:tcW w:w="4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415802</w:t>
            </w:r>
          </w:p>
        </w:tc>
      </w:tr>
      <w:tr>
        <w:trPr>
          <w:trHeight w:val="30" w:hRule="atLeast"/>
        </w:trPr>
        <w:tc>
          <w:tcPr>
            <w:tcW w:w="8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коммуналдық тұрғын үй қорының тұрғын үйін жобалау, салу және (немесе) сатып алу</w:t>
            </w:r>
          </w:p>
        </w:tc>
        <w:tc>
          <w:tcPr>
            <w:tcW w:w="4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37738</w:t>
            </w:r>
          </w:p>
        </w:tc>
      </w:tr>
      <w:tr>
        <w:trPr>
          <w:trHeight w:val="30" w:hRule="atLeast"/>
        </w:trPr>
        <w:tc>
          <w:tcPr>
            <w:tcW w:w="8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инфрақұрылымдарды дамытуға және жайластыруға және (немесе) сатып алуға</w:t>
            </w:r>
          </w:p>
        </w:tc>
        <w:tc>
          <w:tcPr>
            <w:tcW w:w="4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14641</w:t>
            </w:r>
          </w:p>
        </w:tc>
      </w:tr>
      <w:tr>
        <w:trPr>
          <w:trHeight w:val="30" w:hRule="atLeast"/>
        </w:trPr>
        <w:tc>
          <w:tcPr>
            <w:tcW w:w="8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қамтамасыз ету жүйесін дамытуға</w:t>
            </w:r>
          </w:p>
        </w:tc>
        <w:tc>
          <w:tcPr>
            <w:tcW w:w="4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363423</w:t>
            </w:r>
          </w:p>
        </w:tc>
      </w:tr>
      <w:tr>
        <w:trPr>
          <w:trHeight w:val="30" w:hRule="atLeast"/>
        </w:trPr>
        <w:tc>
          <w:tcPr>
            <w:tcW w:w="8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w:t>
            </w:r>
          </w:p>
        </w:tc>
        <w:tc>
          <w:tcPr>
            <w:tcW w:w="4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70985</w:t>
            </w:r>
          </w:p>
        </w:tc>
      </w:tr>
      <w:tr>
        <w:trPr>
          <w:trHeight w:val="30" w:hRule="atLeast"/>
        </w:trPr>
        <w:tc>
          <w:tcPr>
            <w:tcW w:w="8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коммуналдық тұрғын үй қорының тұрғын үйін жобалау, салу және (немесе) сатып алу</w:t>
            </w:r>
          </w:p>
        </w:tc>
        <w:tc>
          <w:tcPr>
            <w:tcW w:w="4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1918</w:t>
            </w:r>
          </w:p>
        </w:tc>
      </w:tr>
      <w:tr>
        <w:trPr>
          <w:trHeight w:val="30" w:hRule="atLeast"/>
        </w:trPr>
        <w:tc>
          <w:tcPr>
            <w:tcW w:w="8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инфрақұрылымдарды дамытуға және жайластыруға және (немесе) сатып алуға</w:t>
            </w:r>
          </w:p>
        </w:tc>
        <w:tc>
          <w:tcPr>
            <w:tcW w:w="4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889</w:t>
            </w:r>
          </w:p>
        </w:tc>
      </w:tr>
      <w:tr>
        <w:trPr>
          <w:trHeight w:val="30" w:hRule="atLeast"/>
        </w:trPr>
        <w:tc>
          <w:tcPr>
            <w:tcW w:w="8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қамтамасыз ету жүйесін дамытуға</w:t>
            </w:r>
          </w:p>
        </w:tc>
        <w:tc>
          <w:tcPr>
            <w:tcW w:w="4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68178</w:t>
            </w:r>
          </w:p>
        </w:tc>
      </w:tr>
      <w:tr>
        <w:trPr>
          <w:trHeight w:val="30" w:hRule="atLeast"/>
        </w:trPr>
        <w:tc>
          <w:tcPr>
            <w:tcW w:w="8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4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33755</w:t>
            </w:r>
          </w:p>
        </w:tc>
      </w:tr>
      <w:tr>
        <w:trPr>
          <w:trHeight w:val="30" w:hRule="atLeast"/>
        </w:trPr>
        <w:tc>
          <w:tcPr>
            <w:tcW w:w="8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4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33755</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Ақтоғай аудандық мәслихатының</w:t>
            </w:r>
            <w:r>
              <w:br/>
            </w:r>
            <w:r>
              <w:rPr>
                <w:rFonts w:ascii="Times New Roman"/>
                <w:b w:val="false"/>
                <w:i w:val="false"/>
                <w:color w:val="000000"/>
                <w:sz w:val="20"/>
              </w:rPr>
              <w:t>2013 жылғы 25 желтоқсандағы</w:t>
            </w:r>
            <w:r>
              <w:br/>
            </w:r>
            <w:r>
              <w:rPr>
                <w:rFonts w:ascii="Times New Roman"/>
                <w:b w:val="false"/>
                <w:i w:val="false"/>
                <w:color w:val="000000"/>
                <w:sz w:val="20"/>
              </w:rPr>
              <w:t>20 сессиясының № 179 шешіміне</w:t>
            </w:r>
            <w:r>
              <w:br/>
            </w:r>
            <w:r>
              <w:rPr>
                <w:rFonts w:ascii="Times New Roman"/>
                <w:b w:val="false"/>
                <w:i w:val="false"/>
                <w:color w:val="000000"/>
                <w:sz w:val="20"/>
              </w:rPr>
              <w:t>5 қосымша</w:t>
            </w:r>
          </w:p>
        </w:tc>
      </w:tr>
    </w:tbl>
    <w:bookmarkStart w:name="z20" w:id="14"/>
    <w:p>
      <w:pPr>
        <w:spacing w:after="0"/>
        <w:ind w:left="0"/>
        <w:jc w:val="left"/>
      </w:pPr>
      <w:r>
        <w:rPr>
          <w:rFonts w:ascii="Times New Roman"/>
          <w:b/>
          <w:i w:val="false"/>
          <w:color w:val="000000"/>
        </w:rPr>
        <w:t xml:space="preserve"> 2014 жылға арналған аудандық бюджетті орындау барысында</w:t>
      </w:r>
      <w:r>
        <w:br/>
      </w:r>
      <w:r>
        <w:rPr>
          <w:rFonts w:ascii="Times New Roman"/>
          <w:b/>
          <w:i w:val="false"/>
          <w:color w:val="000000"/>
        </w:rPr>
        <w:t>секвестірлеуге жатпайтын жергілікті бюджеттік</w:t>
      </w:r>
      <w:r>
        <w:br/>
      </w:r>
      <w:r>
        <w:rPr>
          <w:rFonts w:ascii="Times New Roman"/>
          <w:b/>
          <w:i w:val="false"/>
          <w:color w:val="000000"/>
        </w:rPr>
        <w:t>бағдарламалардың тізбесі</w:t>
      </w:r>
    </w:p>
    <w:bookmarkEnd w:id="14"/>
    <w:p>
      <w:pPr>
        <w:spacing w:after="0"/>
        <w:ind w:left="0"/>
        <w:jc w:val="both"/>
      </w:pPr>
      <w:r>
        <w:rPr>
          <w:rFonts w:ascii="Times New Roman"/>
          <w:b w:val="false"/>
          <w:i w:val="false"/>
          <w:color w:val="ff0000"/>
          <w:sz w:val="28"/>
        </w:rPr>
        <w:t xml:space="preserve">
      Ескерту. 5-қосымша жаңа редакцияда - Қарағанды облысы Ақтоғай аудандық мәслихатының 25.11.2014 N 251 (01.01.2014 бастап қолданысқа енгізіледі) </w:t>
      </w:r>
      <w:r>
        <w:rPr>
          <w:rFonts w:ascii="Times New Roman"/>
          <w:b w:val="false"/>
          <w:i w:val="false"/>
          <w:color w:val="ff0000"/>
          <w:sz w:val="28"/>
        </w:rPr>
        <w:t>шешімімен</w:t>
      </w:r>
      <w:r>
        <w:rPr>
          <w:rFonts w:ascii="Times New Roman"/>
          <w:b w:val="false"/>
          <w:i w:val="false"/>
          <w:color w:val="ff0000"/>
          <w:sz w:val="28"/>
        </w:rPr>
        <w:t>.</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07"/>
        <w:gridCol w:w="2590"/>
        <w:gridCol w:w="2590"/>
        <w:gridCol w:w="5213"/>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r>
      <w:tr>
        <w:trPr>
          <w:trHeight w:val="30" w:hRule="atLeast"/>
        </w:trPr>
        <w:tc>
          <w:tcPr>
            <w:tcW w:w="1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r>
      <w:tr>
        <w:trPr>
          <w:trHeight w:val="30" w:hRule="atLeast"/>
        </w:trPr>
        <w:tc>
          <w:tcPr>
            <w:tcW w:w="1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r>
      <w:tr>
        <w:trPr>
          <w:trHeight w:val="30" w:hRule="atLeast"/>
        </w:trPr>
        <w:tc>
          <w:tcPr>
            <w:tcW w:w="1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r>
      <w:tr>
        <w:trPr>
          <w:trHeight w:val="30" w:hRule="atLeast"/>
        </w:trPr>
        <w:tc>
          <w:tcPr>
            <w:tcW w:w="1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r>
      <w:tr>
        <w:trPr>
          <w:trHeight w:val="30" w:hRule="atLeast"/>
        </w:trPr>
        <w:tc>
          <w:tcPr>
            <w:tcW w:w="1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w:t>
            </w:r>
          </w:p>
        </w:tc>
        <w:tc>
          <w:tcPr>
            <w:tcW w:w="2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дене шынықтыру және спорт бөлімі</w:t>
            </w:r>
          </w:p>
        </w:tc>
      </w:tr>
      <w:tr>
        <w:trPr>
          <w:trHeight w:val="30" w:hRule="atLeast"/>
        </w:trPr>
        <w:tc>
          <w:tcPr>
            <w:tcW w:w="1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Ақтоғай аудандық мәслихатының</w:t>
            </w:r>
            <w:r>
              <w:br/>
            </w:r>
            <w:r>
              <w:rPr>
                <w:rFonts w:ascii="Times New Roman"/>
                <w:b w:val="false"/>
                <w:i w:val="false"/>
                <w:color w:val="000000"/>
                <w:sz w:val="20"/>
              </w:rPr>
              <w:t>2013 жылғы 25 желтоқсандағы</w:t>
            </w:r>
            <w:r>
              <w:br/>
            </w:r>
            <w:r>
              <w:rPr>
                <w:rFonts w:ascii="Times New Roman"/>
                <w:b w:val="false"/>
                <w:i w:val="false"/>
                <w:color w:val="000000"/>
                <w:sz w:val="20"/>
              </w:rPr>
              <w:t>20 сессиясының № 179 шешіміне</w:t>
            </w:r>
            <w:r>
              <w:br/>
            </w:r>
            <w:r>
              <w:rPr>
                <w:rFonts w:ascii="Times New Roman"/>
                <w:b w:val="false"/>
                <w:i w:val="false"/>
                <w:color w:val="000000"/>
                <w:sz w:val="20"/>
              </w:rPr>
              <w:t>6 қосымша</w:t>
            </w:r>
          </w:p>
        </w:tc>
      </w:tr>
    </w:tbl>
    <w:bookmarkStart w:name="z22" w:id="15"/>
    <w:p>
      <w:pPr>
        <w:spacing w:after="0"/>
        <w:ind w:left="0"/>
        <w:jc w:val="left"/>
      </w:pPr>
      <w:r>
        <w:rPr>
          <w:rFonts w:ascii="Times New Roman"/>
          <w:b/>
          <w:i w:val="false"/>
          <w:color w:val="000000"/>
        </w:rPr>
        <w:t xml:space="preserve"> 2014 жылға арналған аудандық бюджет құрамында кенттердің, ауылдың және ауылдық округ әкімдері аппаратының бюджеттік бағдарламалары</w:t>
      </w:r>
    </w:p>
    <w:bookmarkEnd w:id="15"/>
    <w:p>
      <w:pPr>
        <w:spacing w:after="0"/>
        <w:ind w:left="0"/>
        <w:jc w:val="both"/>
      </w:pPr>
      <w:r>
        <w:rPr>
          <w:rFonts w:ascii="Times New Roman"/>
          <w:b w:val="false"/>
          <w:i w:val="false"/>
          <w:color w:val="ff0000"/>
          <w:sz w:val="28"/>
        </w:rPr>
        <w:t xml:space="preserve">
      Ескерту. 6-қосымша жаңа редакцияда - Қарағанды облысы Ақтоғай аудандық мәслихатының 25.11.2014 N 251 (01.01.2014 бастап қолданысқа енгізіледі) </w:t>
      </w:r>
      <w:r>
        <w:rPr>
          <w:rFonts w:ascii="Times New Roman"/>
          <w:b w:val="false"/>
          <w:i w:val="false"/>
          <w:color w:val="ff0000"/>
          <w:sz w:val="28"/>
        </w:rPr>
        <w:t>шешімімен</w:t>
      </w:r>
      <w:r>
        <w:rPr>
          <w:rFonts w:ascii="Times New Roman"/>
          <w:b w:val="false"/>
          <w:i w:val="false"/>
          <w:color w:val="ff0000"/>
          <w:sz w:val="28"/>
        </w:rPr>
        <w:t>.</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73"/>
        <w:gridCol w:w="756"/>
        <w:gridCol w:w="1594"/>
        <w:gridCol w:w="1594"/>
        <w:gridCol w:w="4332"/>
        <w:gridCol w:w="2851"/>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8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Бағдарлама </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293437</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207693</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207693</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207693</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қызметін қамтамасыз ету жөніндегі қызметтер</w:t>
            </w:r>
          </w:p>
        </w:tc>
        <w:tc>
          <w:tcPr>
            <w:tcW w:w="2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204764</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2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Ақтоғай ауылы</w:t>
            </w:r>
          </w:p>
        </w:tc>
        <w:tc>
          <w:tcPr>
            <w:tcW w:w="2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19735</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Нүркен ауылдық округі</w:t>
            </w:r>
          </w:p>
        </w:tc>
        <w:tc>
          <w:tcPr>
            <w:tcW w:w="2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11234</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Қараменде би ауылдық округі</w:t>
            </w:r>
          </w:p>
        </w:tc>
        <w:tc>
          <w:tcPr>
            <w:tcW w:w="2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9136</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Қарабұлақ ауылдық округі</w:t>
            </w:r>
          </w:p>
        </w:tc>
        <w:tc>
          <w:tcPr>
            <w:tcW w:w="2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9257</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Шабанбай ауылдық округі</w:t>
            </w:r>
          </w:p>
        </w:tc>
        <w:tc>
          <w:tcPr>
            <w:tcW w:w="2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10606</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ауылдық округі</w:t>
            </w:r>
          </w:p>
        </w:tc>
        <w:tc>
          <w:tcPr>
            <w:tcW w:w="2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11980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Айыртас ауылдық округі</w:t>
            </w:r>
          </w:p>
        </w:tc>
        <w:tc>
          <w:tcPr>
            <w:tcW w:w="2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9289</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Сарытерек ауылдық округі</w:t>
            </w:r>
          </w:p>
        </w:tc>
        <w:tc>
          <w:tcPr>
            <w:tcW w:w="2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9228</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Тораңғалық ауылдық округі</w:t>
            </w:r>
          </w:p>
        </w:tc>
        <w:tc>
          <w:tcPr>
            <w:tcW w:w="2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9697</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Қусақ ауылдық округі</w:t>
            </w:r>
          </w:p>
        </w:tc>
        <w:tc>
          <w:tcPr>
            <w:tcW w:w="2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8811</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Шашубай кенті</w:t>
            </w:r>
          </w:p>
        </w:tc>
        <w:tc>
          <w:tcPr>
            <w:tcW w:w="2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20506</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Сарышаған кенті</w:t>
            </w:r>
          </w:p>
        </w:tc>
        <w:tc>
          <w:tcPr>
            <w:tcW w:w="2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15578</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Қызыларай ауылдық округі</w:t>
            </w:r>
          </w:p>
        </w:tc>
        <w:tc>
          <w:tcPr>
            <w:tcW w:w="2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21576</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Кежек ауылдық округі</w:t>
            </w:r>
          </w:p>
        </w:tc>
        <w:tc>
          <w:tcPr>
            <w:tcW w:w="2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9931</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Ортадересін ауылдық округі</w:t>
            </w:r>
          </w:p>
        </w:tc>
        <w:tc>
          <w:tcPr>
            <w:tcW w:w="2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9341</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Тасарал ауылдық округі</w:t>
            </w:r>
          </w:p>
        </w:tc>
        <w:tc>
          <w:tcPr>
            <w:tcW w:w="2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8712</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Жидебай ауылдық округі</w:t>
            </w:r>
          </w:p>
        </w:tc>
        <w:tc>
          <w:tcPr>
            <w:tcW w:w="2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10147</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4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2929</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2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Ақтоғай ауылы</w:t>
            </w:r>
          </w:p>
        </w:tc>
        <w:tc>
          <w:tcPr>
            <w:tcW w:w="2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1131</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Нүркен ауылдық округі</w:t>
            </w:r>
          </w:p>
        </w:tc>
        <w:tc>
          <w:tcPr>
            <w:tcW w:w="2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Қарабұлақ ауылдық округі</w:t>
            </w:r>
          </w:p>
        </w:tc>
        <w:tc>
          <w:tcPr>
            <w:tcW w:w="2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Сарытерек ауылдық округі</w:t>
            </w:r>
          </w:p>
        </w:tc>
        <w:tc>
          <w:tcPr>
            <w:tcW w:w="2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856</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Сарышаған кенті</w:t>
            </w:r>
          </w:p>
        </w:tc>
        <w:tc>
          <w:tcPr>
            <w:tcW w:w="2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83458</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абаттандыру</w:t>
            </w:r>
          </w:p>
        </w:tc>
        <w:tc>
          <w:tcPr>
            <w:tcW w:w="2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83458</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83458</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4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37979</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2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Ақтоғай ауылы</w:t>
            </w:r>
          </w:p>
        </w:tc>
        <w:tc>
          <w:tcPr>
            <w:tcW w:w="2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22550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Нүркен ауылдық округі</w:t>
            </w:r>
          </w:p>
        </w:tc>
        <w:tc>
          <w:tcPr>
            <w:tcW w:w="2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Қараменде би ауылдық округі</w:t>
            </w:r>
          </w:p>
        </w:tc>
        <w:tc>
          <w:tcPr>
            <w:tcW w:w="2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Шабанбай ауылдық округі</w:t>
            </w:r>
          </w:p>
        </w:tc>
        <w:tc>
          <w:tcPr>
            <w:tcW w:w="2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1107</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Сарытерек ауылдық округі</w:t>
            </w:r>
          </w:p>
        </w:tc>
        <w:tc>
          <w:tcPr>
            <w:tcW w:w="2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Шашубай кенті</w:t>
            </w:r>
          </w:p>
        </w:tc>
        <w:tc>
          <w:tcPr>
            <w:tcW w:w="2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Сарышаған кенті</w:t>
            </w:r>
          </w:p>
        </w:tc>
        <w:tc>
          <w:tcPr>
            <w:tcW w:w="2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2158</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Қызыларай ауылдық округі</w:t>
            </w:r>
          </w:p>
        </w:tc>
        <w:tc>
          <w:tcPr>
            <w:tcW w:w="2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1006</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Тасарал ауылдық округі</w:t>
            </w:r>
          </w:p>
        </w:tc>
        <w:tc>
          <w:tcPr>
            <w:tcW w:w="2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Жидебай ауылдық округі</w:t>
            </w:r>
          </w:p>
        </w:tc>
        <w:tc>
          <w:tcPr>
            <w:tcW w:w="2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6665</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4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7881</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2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Ақтоғай ауылы</w:t>
            </w:r>
          </w:p>
        </w:tc>
        <w:tc>
          <w:tcPr>
            <w:tcW w:w="2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Нүркен ауылдық округі</w:t>
            </w:r>
          </w:p>
        </w:tc>
        <w:tc>
          <w:tcPr>
            <w:tcW w:w="2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Қараменде би ауылдық округі</w:t>
            </w:r>
          </w:p>
        </w:tc>
        <w:tc>
          <w:tcPr>
            <w:tcW w:w="2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Қарабұлақ ауылдық округі</w:t>
            </w:r>
          </w:p>
        </w:tc>
        <w:tc>
          <w:tcPr>
            <w:tcW w:w="2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Шабанбай ауылдық округі</w:t>
            </w:r>
          </w:p>
        </w:tc>
        <w:tc>
          <w:tcPr>
            <w:tcW w:w="2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953</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ауылдық округі</w:t>
            </w:r>
          </w:p>
        </w:tc>
        <w:tc>
          <w:tcPr>
            <w:tcW w:w="2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Айыртас ауылдық округі</w:t>
            </w:r>
          </w:p>
        </w:tc>
        <w:tc>
          <w:tcPr>
            <w:tcW w:w="2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Сарытерек ауылдық округі</w:t>
            </w:r>
          </w:p>
        </w:tc>
        <w:tc>
          <w:tcPr>
            <w:tcW w:w="2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Тораңғалық ауылдық округі</w:t>
            </w:r>
          </w:p>
        </w:tc>
        <w:tc>
          <w:tcPr>
            <w:tcW w:w="2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Қусақ ауылдық округі</w:t>
            </w:r>
          </w:p>
        </w:tc>
        <w:tc>
          <w:tcPr>
            <w:tcW w:w="2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Шашубай кенті</w:t>
            </w:r>
          </w:p>
        </w:tc>
        <w:tc>
          <w:tcPr>
            <w:tcW w:w="2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1447</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Сарышаған кенті</w:t>
            </w:r>
          </w:p>
        </w:tc>
        <w:tc>
          <w:tcPr>
            <w:tcW w:w="2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Қызыларай ауылдық округі</w:t>
            </w:r>
          </w:p>
        </w:tc>
        <w:tc>
          <w:tcPr>
            <w:tcW w:w="2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Кежек ауылдық округі</w:t>
            </w:r>
          </w:p>
        </w:tc>
        <w:tc>
          <w:tcPr>
            <w:tcW w:w="2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Ортадересін ауылдық округі</w:t>
            </w:r>
          </w:p>
        </w:tc>
        <w:tc>
          <w:tcPr>
            <w:tcW w:w="2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Тасарал ауылдық округі</w:t>
            </w:r>
          </w:p>
        </w:tc>
        <w:tc>
          <w:tcPr>
            <w:tcW w:w="2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Жидебай ауылдық округі</w:t>
            </w:r>
          </w:p>
        </w:tc>
        <w:tc>
          <w:tcPr>
            <w:tcW w:w="2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4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37598</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2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Ақтоғай ауылы</w:t>
            </w:r>
          </w:p>
        </w:tc>
        <w:tc>
          <w:tcPr>
            <w:tcW w:w="2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26932</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Нүркен ауылдық округі</w:t>
            </w:r>
          </w:p>
        </w:tc>
        <w:tc>
          <w:tcPr>
            <w:tcW w:w="2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Қараменде би ауылдық округі</w:t>
            </w:r>
          </w:p>
        </w:tc>
        <w:tc>
          <w:tcPr>
            <w:tcW w:w="2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Қарабұлақ ауылдық округі</w:t>
            </w:r>
          </w:p>
        </w:tc>
        <w:tc>
          <w:tcPr>
            <w:tcW w:w="2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Шабанбай ауылдық округі</w:t>
            </w:r>
          </w:p>
        </w:tc>
        <w:tc>
          <w:tcPr>
            <w:tcW w:w="2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ауылдық округі</w:t>
            </w:r>
          </w:p>
        </w:tc>
        <w:tc>
          <w:tcPr>
            <w:tcW w:w="2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Айыртас ауылдық округі</w:t>
            </w:r>
          </w:p>
        </w:tc>
        <w:tc>
          <w:tcPr>
            <w:tcW w:w="2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Сарытерек ауылдық округі</w:t>
            </w:r>
          </w:p>
        </w:tc>
        <w:tc>
          <w:tcPr>
            <w:tcW w:w="2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Тораңғалық ауылдық округі</w:t>
            </w:r>
          </w:p>
        </w:tc>
        <w:tc>
          <w:tcPr>
            <w:tcW w:w="2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Қусақ ауылдық округі</w:t>
            </w:r>
          </w:p>
        </w:tc>
        <w:tc>
          <w:tcPr>
            <w:tcW w:w="2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Шашубай кенті</w:t>
            </w:r>
          </w:p>
        </w:tc>
        <w:tc>
          <w:tcPr>
            <w:tcW w:w="2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Сарышаған кенті</w:t>
            </w:r>
          </w:p>
        </w:tc>
        <w:tc>
          <w:tcPr>
            <w:tcW w:w="2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Қызыларай ауылдық округі</w:t>
            </w:r>
          </w:p>
        </w:tc>
        <w:tc>
          <w:tcPr>
            <w:tcW w:w="2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3184</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Кежек ауылдық округі</w:t>
            </w:r>
          </w:p>
        </w:tc>
        <w:tc>
          <w:tcPr>
            <w:tcW w:w="2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Ортадересін ауылдық округі</w:t>
            </w:r>
          </w:p>
        </w:tc>
        <w:tc>
          <w:tcPr>
            <w:tcW w:w="2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Тасарал ауылдық округі</w:t>
            </w:r>
          </w:p>
        </w:tc>
        <w:tc>
          <w:tcPr>
            <w:tcW w:w="2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Жидебай ауылдық округі</w:t>
            </w:r>
          </w:p>
        </w:tc>
        <w:tc>
          <w:tcPr>
            <w:tcW w:w="2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2286</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2286</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2286</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4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кенттерде, ауылдарда, ауылдық округтерде автомобиль жолдарының жұмыс істеуін қамтамасыз ету</w:t>
            </w:r>
          </w:p>
        </w:tc>
        <w:tc>
          <w:tcPr>
            <w:tcW w:w="2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2286</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2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Ақтоғай ауылы</w:t>
            </w:r>
          </w:p>
        </w:tc>
        <w:tc>
          <w:tcPr>
            <w:tcW w:w="2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986</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Нүркен ауылдық округі</w:t>
            </w:r>
          </w:p>
        </w:tc>
        <w:tc>
          <w:tcPr>
            <w:tcW w:w="2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Шабанбай ауылдық округі</w:t>
            </w:r>
          </w:p>
        </w:tc>
        <w:tc>
          <w:tcPr>
            <w:tcW w:w="2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Кежек ауылдық округі</w:t>
            </w:r>
          </w:p>
        </w:tc>
        <w:tc>
          <w:tcPr>
            <w:tcW w:w="2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Сарытерек ауылдық округі</w:t>
            </w:r>
          </w:p>
        </w:tc>
        <w:tc>
          <w:tcPr>
            <w:tcW w:w="2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