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f3e0" w14:textId="4a8f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10 сессиясының 2012 жылғы 12 желтоқсандағы N 91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15 сессиясының 2013 жылғы 4 шілдедегі N 138 шешімі. Қарағанды облысының Әділет департаментінде 2013 жылғы 19 шілдеде N 2368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10 сессиясының 2012 жылғы 12 желтоқсандағы N 91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2068 болып тіркелген, 2012 жылғы 28 желтоқсандағы N 55 (7370) "Тоқырауын тынысы" газетінде жарияланған), оған Ақтоғай аудандық мәслихатының 11 сессиясының 2013 жылғы 13 ақпандағы N 105 "Ақтоғай аудандық мәслихатының 2012 жылғы 12 желтоқсандағы 10 сессиясының "2013-2015 жылдарға арналған аудандық бюджет туралы" N 91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 (нормативтік құқықтық кесімдерді мемлекеттік тіркеу Тізілімінде N 2194 болып тіркелген, 2013 жылғы 15 наурыздағы N 10 (7380) "Тоқырауын тынысы" газетінде жарияланған), Ақтоғай аудандық мәслихатының 12 сессиясының 2013 жылғы 28 наурыздағы N 115 "Ақтоғай аудандық мәслихатының 2012 жылғы 12 желтоқсандағы 10 сессиясының "2013-2015 жылдарға арналған аудандық бюджет туралы" N 91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N 2296 болып тіркелген, 2013 жылғы 19 сәуірдегі N 15 (7385) "Тоқырауын тынысы"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"2493458" сандары "2591800"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"2533761" сандары "2589703"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"42400"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"0" саны "42400"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Айтжанова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Болғанбаев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4 шілде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 N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 N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бюджетінің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трансферттері мен бюджеттік кредиттері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2"/>
        <w:gridCol w:w="3808"/>
      </w:tblGrid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жөндеу жұмыстарына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шеңберінде қалаларды және ауылдық елді мекендерді дамытуға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коммуналдық-инженерлік инфрақұрылым объектілерін жөндеуге және ауылдық елді мекендерді абаттандыруға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капиталды ұлғайту "Аққайың" КМК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 N 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N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құрамында кенттердің, селоның және ауылдық (селолық) округтердің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7"/>
        <w:gridCol w:w="1417"/>
        <w:gridCol w:w="5217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