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2cf9" w14:textId="0bc2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оқитын және тәрбиеленетін мүгедек балаларды материалдық қамтамасыз ету үшін құжаттарды ресімдеу"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2013 жылғы 30 қаңтардағы N 03/13 қаулысы. Қарағанды облысының Әділет департаментінде 2013 жылғы 5 наурызда N 2210 болып тіркелді. Күші жойылды - Қарағанды облысы Ақтоғай ауданы әкімдігінің 2013 жылғы 2 мамырдағы N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ауданы әкімдігінің 02.05.2013 N 12/02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"Үйде оқитын және тәрбиеленетін мүгедек балаларды материалдық қамтамасыз ету үшін құжаттарды ресімдеу"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Нөкешке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Әбеуова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03/13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тәрбиеленетін мүгедек балаларды материалдық қамтамасыз ету үшін құжаттарды ресімдеу" 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"Үйде оқитын және тәрбиеленетін мүгедек балаларды материалдық қамтамасыз ету үшін құжаттарды ресімдеу" мемлекеттік қызмет көрсету регламентінде (бұдан әрі - 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(бұдан әрі - ҚФБ) - бұл уәкілетті органдардың жауапты тұлғалары, мемлекеттік органдардың құрылымдық бөлімшелері, мемлекеттік органдар, ақпараттық жүйелер немесе оларға бағынысты кіші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- жеке тұлғалар: Қазақстан Республикасының азаматтары, Ақтоғай ауданының аумағында тұрақты тұратын шетелдіктер және азаматтығы жоқ адамдар - үйде оқитын және тәрбиеленетін мүгедек балалардың ата-аналары және өзге де заңды өкілдері;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үйде оқитын және тәрбиеленетін мүгедек балаларды материалдық қамтамасыз ету - үйде оқитын және тәрбиеленетін мүгедек балалардың ата - аналарына немесе заңды өкілдеріне ақшалай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үйде оқитын және тәрбиеленетін мүгедек балаларды материалдық қамтамасыз ету үшін құжат ресімдеу бойынша уәкілетті орган - "Ақтоғай ауданының жұмыспен қамту және әлеуметтік бағдарламалар бөлімі" мемлекеттік мекемесі (бұдан әрі - уәкілетті орган).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"Үйде оқитын және тәрбиеленетін мүгедек балаларды материалдық қамтамасыз ету үшін құжаттарды ресімдеу" мемлекеттік қызметі - үйде оқитын және тәрбиеленетін мүгедек балалары бар отбасыларға ақшалай түрде көмек көрсету мақсатында уәкілетті органмен жүзеге асырылатын әкімшілік рәсім.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 уәкілетті орган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атқарушы органның (әкімдіктің) қаулысына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өтініш берушіге үйде оқитын және тәрбиеленетін мүгедек балаларды материалдық қамсыздандыру үшін құжаттардың ресімдеу туралы хабарлама (бұдан әрі - хабарлама) не қызмет көрсетуден бас тарту туралы қағаз жеткізгіште уәжделген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уәкілетті орган көрсетеді, мекенжайы: 101500, Қарағанды облысы, Ақтоғай ауданы, Ақтоғай селосы, Бөкейхан көшесі 7, "Ақтоғай ауданының жұмыспен қамту және әлеуметтік бағдарламалар бөлімі" мемлекеттік мекемесі, телефон: 8(71037) 21369, факс: 8(71037) 21290; электрондық пошта мекенжайы: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демалыс (сенбі, жексенбі) және мереке күндерінен басқа, сағат 13.00-ден 14.00-ге дейінгі түскі үзіліспен, күн сайын сағат 9.00-ден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жөніндегі толық ақпарат "Ақтоғай ауданының жұмыспен қамту және әлеуметтік бағдарламалар бөлімі" мемлекеттік мекемесінің http://www.aktogay.kz интернет-ресурсында, уәкілетті органның, орталықтың стенділерінде, ресми ақпарат көздерінде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мерзімдері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тапсырған сәттен бастап -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қызмет көрсетудің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 көрсетуге қажет құжаттардың біреуі болмағанда, құжаттарды рәсімдеуде қателіктер табылған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мәліметтер және құжаттардың жалғандығы негіздемелері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11.Тұтынушыдан мемлекеттік қызмет көрсетуді алу үшін өтініш түскен сәттен бастап мемлекеттік қызмет көрсету нәтижелерін беру сәтіне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мемлекеттік қызмет көрсету жөнінде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қабылданған құжаттарды тіркеуді жүргізеді, тұтынушы ұсынған өтінішті қарауды жүзеге асырады, қызметті ұсыну туралы хабарламаны не бас тарту туралы дәлелді жауапты ресімдейді.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барысындағы іс-әрекеттер (өзара іс-қимыл)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құжаттарды қабылдау уәкілетті органның жауапты орындаушысы арқылы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барлық қажетті құжаттарды уәкілетті органға тапсырғаннан кейін тұтынушының мемлекеттік қызметке тіркелген және алатын күні, құжатты қабылдап алған адамның тегі және аты - 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мемлекеттiк қызмет алу үшiн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реквизиттерiн, әлеуметтiк жеке кодының нөмiрiн (болса жеке сәйкестендiру нөмiрiн) (осы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 көрсете отырып белгiленген үлгiдегi өтiнiштi;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куәландыратын құжаттың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үшiн – баланың туу туралы куәлiгiнiң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жерi бойынша тiркелгенiн растайтын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мүгедектiгi туралы анықтаманың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банктегi шоттың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салық төлеушiнi тiркеу нөмiрi мен әлеуметтiк жеке кодын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көшiрмелерi мен салыстырып тексеру үшiн түпнұсқалары берiледi, кейiн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қауіпсіздікке талап қойылмайды.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(1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әлеуметтік жәрдемақылар тағайындау және төлеу секторының меңгерушісі (бұдан әрі - уәкілетті органның сектор меңгерушісі) (2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әлеуметтік жәрдемақылар тағайындау және төлеу секторының маманы (бұдан әрі - уәкілетті органның сектор маманы) (3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 кезінде әкімшілік іс-әрекеттердің қисынды дәйектілігі мен ҚФБ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 мүгедек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қамтамасыз ету үшін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Құрылымдық-функционалдық бірліктер іс-әрекеттердің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428"/>
        <w:gridCol w:w="2725"/>
        <w:gridCol w:w="3100"/>
        <w:gridCol w:w="5119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іс-әрекеті (жұмыстардың барыстары, ағындары)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(жұмыстардың барыстары, ағындары)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меңгерушісі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маманы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етуге құжаттарды ресімдеу жөнінде өтінім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құжаттармен өтінішті қабылдайды, үйде оқитын және тәрбиеленетін мүгедек балаларды материалдық қамтамасыз ету үшін құжаттарды ресімдеу өтініштерін есепке алу журналына тіркейді, тұтынушыға тіркеу талонын береді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журналға тіркейді, тұтынушыға тіркеу талоны беріледі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рәсімі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тұтынушының құжаттар пакетін құрастырады, құжаттарды ресімдеу туралы шешімнің жобасын дайындайды, уәкілетті орган секторының меңгерушісіне тексеруге береді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қызметті тұтынушы үшін құжаттар пакеті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жұмыс күні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 рәсімі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ресімдеуде толықтығын және дұрыстығын тексереді, шешімнің жобасына бұрыштама қояды және жеке іс макетін уәкілетті органның басшысына береді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тұтынушының шешім жобасымен бұрыштама қойылған жеке ісінің макеті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қабылдау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көрсетуді ұсыну туралы шешім қабылдайды (не қызмет көрсетуді ұсынудан бас тарту) және жұмысты жалғастыру үшін істі сектор маманына жолдайды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тұтынушының жеке ісі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не бас тарту туралы дәлелді жауап рәсімі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және тәрбиеленетін мүгедек балаларды материалдық қамтамасыз ету үшін құжаттарды ресімдеу туралы тұтынушыға хабарлама (не бас тарту туралы дәлелді жауап)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2-кесте. Қолдану нұсқалары. Негізгі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1"/>
        <w:gridCol w:w="4027"/>
        <w:gridCol w:w="5162"/>
      </w:tblGrid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 Уәкілетті органның басшысы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 Уәкілетті органның сектор меңгерушісі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 Уәкілетті органның сектор маманы</w:t>
            </w:r>
          </w:p>
        </w:tc>
      </w:tr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іс-әрекет Мемлекеттік қызметті ұсыну туралы шешім қабылдау (не бас тарту туралы дәлелді жауап)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іс-әрекет Ұсынылған құжаттарды ресімдеуде толықтығын және дұрыстығын тексеру, шешімнің жобасына бұрыштама қою, және жеке іс макетін уәкілетті органның басшысына беру 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іс-әрекет Құжаттарды қабылдау, тіркеу, тіркеу талонын беру</w:t>
            </w:r>
          </w:p>
        </w:tc>
      </w:tr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іс-әрекет Құжаттар пакетін құрастыру және жоба шешімін дайындау, уәкілетті органның сектор меңгерушісіне тексеруге беру </w:t>
            </w:r>
          </w:p>
        </w:tc>
      </w:tr>
      <w:tr>
        <w:trPr>
          <w:trHeight w:val="30" w:hRule="atLeast"/>
        </w:trPr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іс-әрекет Үйде оқитын және тәрбиеленетін мүгедек балаларды материалдық қамтамасыз ету үшін құжаттарды ресімдеу туралы тұтынушыға хабарлама (не бас тарту туралы дәлелді жауап)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 мүгедек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қамтамасыз ету үшін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іс-қимылының схемалары. Мемлекеттік қызмет көрсету үдерісі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3566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 мүгедек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қамтамасыз ету үшін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"Ақтоғай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бөлімі" ММ-не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мекенжайда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куәлігінің N___________________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ӘЖК (ЖСН)___________________________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 N_______________________________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Үйде оқитын және тәрбиеленетін мүгедек балаларға 20___жылдың______тоқсанына материалдық қамтамасыз етуді тағайындауыңызды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"_____"____________20 ж.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өтініш берушінің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"_____"__________20 ж.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құжаттарды қабылдаған тұлғаның тегі,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(қию сызығы)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Аз. ________________ үйде оқитын және тәрбиеленетін мүгедек балаларды материалдық қамтамасыз етуді ресімдеу құжаттары "____" ________ 20 ж.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қабылдаған тұлғаның тегі, аты-жөні,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