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d5a" w14:textId="6aee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2013 жылғы 17 қаңтардағы N 03/03 "2013 жылға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2013 жылғы 29 наурыздағы N 12/07 қаулысы. Қарағанды облысының Әділет департаментінде 2013 жылғы 30 сәуірде N 2319 болып тіркелді. Күші жойылды - Қарағанды облысы Абай ауданы әкімдігінің 2013 жылғы 10 желтоқсандағы № 42/03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10.12.2013 № 42/03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Еңбек және халықты әлеуметтік қорғау министрінің 2002 жылғы 26 сәуірдегі N 91-ө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2013 жылғы 17 ақпандағы N 03/03 "2013 жылға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2159 болып тіркелген, 2013 жылғы 16 ақпандағы N 8 "Абай-Ақиқат"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колданысқа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12/07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Абай ауданының ұйымдары, кәсіпорындары және мекемелері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2606"/>
        <w:gridCol w:w="1932"/>
        <w:gridCol w:w="2269"/>
        <w:gridCol w:w="4527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ұзақтығы,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"Абай-Көркем" жауапкершілігі шектеулі серіктестігі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– 100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 – 500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7587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192340 шаршы метр аумағын жинау және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нөсерліктерді және нөсерқұдықтарын тазарту – 218 дана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бойынша мемлекеттік орталық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 кездегі көмек – 25700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жұмыста – 14000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– 660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– 16927 түбіртек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шақырылушылардың жеке істерін ресімдеуге көмек – 2500 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 – 1200 дана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 – 300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бойынша – 350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жұмыста – 150 папка,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– 330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240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400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120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 – 600 дана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Құжаттаудағы көмек – 2500 іс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Ішкі істер басқармасы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1200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650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600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660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N 2 аудандық соты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200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100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тарату – 200 дана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120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120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200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330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 ауылдық округі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 – 500 папка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120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200 парақ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400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ауданының әлеуметтік-экономикалық дамуына жәрдемдесу қоры" қоғамдық қоры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Шыршылар күтімі – 40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көктемгі өңдеу – 40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0,1153 гектар аумағын жинау және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ғимаратына қызмет көрсету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15 гектар аумағын жинау және тазалау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селолық округі әкімінің аппараты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400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тұрғын үй-коммуналдық шаруашылығы, жолаушылар көлігі және автомобильдік жолдар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жұмыстағы көмек – 600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факстерді жөнелту – 300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мәтіндерді теру және басып шығару – 400 парақ,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 – 300 хат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