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03ee" w14:textId="70e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16 сессиясының 2013 жылғы 26 наурыздағы N 16/168 шешімі. Қарағанды облысының Әділет департаментінде 2013 жылғы 10 сәуірде N 2295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13 сессиясының 2012 жылғы 12 желтоқсандағы N 13/117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2085 болып тіркелген, 2013 жылғы 12 қаңтардағы N 2 (3953) "Абай-Ақиқат" аудандық газетінде жарияланған), Абай ауданы мәслихатының 14 сессиясының 2013 жылғы 13 ақпандағы N 14/144 "Абай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2214 болып тіркелген, 2013 жылғы 16 наурыздағы N 12 (3963)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"4 427 604" сандары "3 800 147"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"3 444 279" сандары "2 816 822"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"4 452 920" сандары "3 825 591"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143 190" сандары "алу 143 318"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"143 190" сандары "143 318"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"57 716" сандары "57 844"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16/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16/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2"/>
        <w:gridCol w:w="3998"/>
      </w:tblGrid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238055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182728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468151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367241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жобалауға, салуға және (немесе) сатып алуға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