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ea63" w14:textId="4bce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7 ақпандағы N 04/04 қаулысы. Қарағанды облысының Әділет департаментінде 2013 жылғы 19 наурызда N 2240 болып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адамдарға жұмыспен қамтуға жәрдемдесудiң белсендi нысандарына қатысуға жолдама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атаулы әлеуметтiк көмек алушыларға өтiнiш берушiнiң (отбасының) тиесiлiгiн растайтын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ауылдық жерде тұратын әлеуметтік сала мамандарына отын сатып алу бойынша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8"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ақпандағы</w:t>
      </w:r>
      <w:r>
        <w:br/>
      </w:r>
      <w:r>
        <w:rPr>
          <w:rFonts w:ascii="Times New Roman"/>
          <w:b w:val="false"/>
          <w:i w:val="false"/>
          <w:color w:val="000000"/>
          <w:sz w:val="28"/>
        </w:rPr>
        <w:t>
N 04/04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"Адамдарға жұмыспен қамтуға жәрдемдесудің белсенді нысандарна қатысуға жолдама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мемлекеттік қызмет алушы - жеке тұлғалар: Қазақстан Республикасының азаматтары, оралмандар, Қазақстан Республикасында тұрақты тұратын шетелдіктер, азаматтығы жоқ адамдар;</w:t>
      </w:r>
      <w:r>
        <w:br/>
      </w:r>
      <w:r>
        <w:rPr>
          <w:rFonts w:ascii="Times New Roman"/>
          <w:b w:val="false"/>
          <w:i w:val="false"/>
          <w:color w:val="000000"/>
          <w:sz w:val="28"/>
        </w:rPr>
        <w:t>
      2) уәкілетті орган - "Абай ауданының жұмыспен қамту және әлеуметтік бағдарламалар бөлімі" мемлекеттік мекемесі.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"Адамдарға жұмыспен қамтудың белсенді нысандарына қатысуға жолдама беру" мемлекеттік қызмет көрсету өзіне:</w:t>
      </w:r>
      <w:r>
        <w:br/>
      </w:r>
      <w:r>
        <w:rPr>
          <w:rFonts w:ascii="Times New Roman"/>
          <w:b w:val="false"/>
          <w:i w:val="false"/>
          <w:color w:val="000000"/>
          <w:sz w:val="28"/>
        </w:rPr>
        <w:t>
      1) "Адамдарға жастар тәжірибесіне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"Адамдарға жұмыспен қамтудың белсенді нысандарына қатысуға жолдама беру" мемлекеттік қызмет көрсету – жұмыспен қамтуға жәрдемдесудің белсенді нысандарына қатысуға жолдама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4.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мемлекеттік қызметін көрсетудің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xml:space="preserve">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 </w:t>
      </w:r>
    </w:p>
    <w:bookmarkEnd w:id="6"/>
    <w:bookmarkStart w:name="z18"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19" w:id="8"/>
    <w:p>
      <w:pPr>
        <w:spacing w:after="0"/>
        <w:ind w:left="0"/>
        <w:jc w:val="both"/>
      </w:pPr>
      <w:r>
        <w:rPr>
          <w:rFonts w:ascii="Times New Roman"/>
          <w:b w:val="false"/>
          <w:i w:val="false"/>
          <w:color w:val="000000"/>
          <w:sz w:val="28"/>
        </w:rPr>
        <w:t>
      8. Уәкілетті органның мекенжайы: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49319, факс: 8 (72131) 49319, электрондық поштаның мекенжайы: centrzanyatosti_abay@mail.ru.</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уәкілетті органның http://www.abay-akimat-karaganda.kz интернет-ресурсында,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Мемлекеттік қызмет алушыдан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органның маманына барлық қажетті құжаттармен өтініш береді;</w:t>
      </w:r>
      <w:r>
        <w:br/>
      </w:r>
      <w:r>
        <w:rPr>
          <w:rFonts w:ascii="Times New Roman"/>
          <w:b w:val="false"/>
          <w:i w:val="false"/>
          <w:color w:val="000000"/>
          <w:sz w:val="28"/>
        </w:rPr>
        <w:t xml:space="preserve">
      2) мемлекеттік қызмет алушыға жұмыспен қамтуға жәрдемдесудің белсенді нысандарына қатысуға жолдама береді. </w:t>
      </w:r>
    </w:p>
    <w:bookmarkEnd w:id="8"/>
    <w:bookmarkStart w:name="z24" w:id="9"/>
    <w:p>
      <w:pPr>
        <w:spacing w:after="0"/>
        <w:ind w:left="0"/>
        <w:jc w:val="left"/>
      </w:pPr>
      <w:r>
        <w:rPr>
          <w:rFonts w:ascii="Times New Roman"/>
          <w:b/>
          <w:i w:val="false"/>
          <w:color w:val="000000"/>
        </w:rPr>
        <w:t xml:space="preserve"> 
4. Мемлекеттік қызметті көрсету үрдісіндегі іс-әрекеттер (өзара іс-қимыл) тәртібінің сипаттамасы</w:t>
      </w:r>
    </w:p>
    <w:bookmarkEnd w:id="9"/>
    <w:bookmarkStart w:name="z25" w:id="10"/>
    <w:p>
      <w:pPr>
        <w:spacing w:after="0"/>
        <w:ind w:left="0"/>
        <w:jc w:val="both"/>
      </w:pPr>
      <w:r>
        <w:rPr>
          <w:rFonts w:ascii="Times New Roman"/>
          <w:b w:val="false"/>
          <w:i w:val="false"/>
          <w:color w:val="000000"/>
          <w:sz w:val="28"/>
        </w:rPr>
        <w:t>
      13. Мемлекеттік қызметті алу үшін мемлекеттік қызмет алушы мынадай құжаттарды ұсынады:</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қатысатын құрылымдық-функционалдық бірліктер (бұдан әрі - ҚФБ)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үдерісіне әкімшілік іс-әрекеттердің қисынды дәйектілігі арасындағы өзара байланысының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9"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жәремдесудің белсенді нысандарына</w:t>
      </w:r>
      <w:r>
        <w:br/>
      </w:r>
      <w:r>
        <w:rPr>
          <w:rFonts w:ascii="Times New Roman"/>
          <w:b w:val="false"/>
          <w:i w:val="false"/>
          <w:color w:val="000000"/>
          <w:sz w:val="28"/>
        </w:rPr>
        <w:t>
қатысуға жолдама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3"/>
    <w:bookmarkStart w:name="z31" w:id="14"/>
    <w:p>
      <w:pPr>
        <w:spacing w:after="0"/>
        <w:ind w:left="0"/>
        <w:jc w:val="both"/>
      </w:pPr>
      <w:r>
        <w:rPr>
          <w:rFonts w:ascii="Times New Roman"/>
          <w:b w:val="false"/>
          <w:i w:val="false"/>
          <w:color w:val="000000"/>
          <w:sz w:val="28"/>
        </w:rPr>
        <w:t>
      1- кесте. Құрылымдық-функционалдық бірліктер іс- 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6775"/>
      </w:tblGrid>
      <w:tr>
        <w:trPr>
          <w:trHeight w:val="465"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ағыны, барысы)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p>
            <w:pPr>
              <w:spacing w:after="20"/>
              <w:ind w:left="20"/>
              <w:jc w:val="both"/>
            </w:pPr>
            <w:r>
              <w:rPr>
                <w:rFonts w:ascii="Times New Roman"/>
                <w:b w:val="false"/>
                <w:i w:val="false"/>
                <w:color w:val="000000"/>
                <w:sz w:val="20"/>
              </w:rPr>
              <w:t>ҚФБ 1</w:t>
            </w:r>
          </w:p>
        </w:tc>
      </w:tr>
      <w:tr>
        <w:trPr>
          <w:trHeight w:val="915"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Жұмыссыз ретінде тіркеу</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өкімдік шешімі)</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қорына дербес есеп карточкасын толтыру</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N (жұмыстардың барыстары, ағындары)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p>
            <w:pPr>
              <w:spacing w:after="20"/>
              <w:ind w:left="20"/>
              <w:jc w:val="both"/>
            </w:pPr>
            <w:r>
              <w:rPr>
                <w:rFonts w:ascii="Times New Roman"/>
                <w:b w:val="false"/>
                <w:i w:val="false"/>
                <w:color w:val="000000"/>
                <w:sz w:val="20"/>
              </w:rPr>
              <w:t>ҚФБ 1</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берілген жолдаманы тіркеу</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өкімдік шешімі)</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жолдама беру</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bl>
    <w:bookmarkStart w:name="z32" w:id="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Өзара байланысты көрсететің схемасы.</w:t>
      </w:r>
      <w:r>
        <w:br/>
      </w:r>
      <w:r>
        <w:rPr>
          <w:rFonts w:ascii="Times New Roman"/>
          <w:b/>
          <w:i w:val="false"/>
          <w:color w:val="000000"/>
        </w:rPr>
        <w:t>
Мемлекеттік қызмет көрсету үдерісі</w:t>
      </w:r>
    </w:p>
    <w:bookmarkEnd w:id="16"/>
    <w:p>
      <w:pPr>
        <w:spacing w:after="0"/>
        <w:ind w:left="0"/>
        <w:jc w:val="both"/>
      </w:pPr>
      <w:r>
        <w:drawing>
          <wp:inline distT="0" distB="0" distL="0" distR="0">
            <wp:extent cx="72898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2908300"/>
                    </a:xfrm>
                    <a:prstGeom prst="rect">
                      <a:avLst/>
                    </a:prstGeom>
                  </pic:spPr>
                </pic:pic>
              </a:graphicData>
            </a:graphic>
          </wp:inline>
        </w:drawing>
      </w:r>
    </w:p>
    <w:bookmarkStart w:name="z34" w:id="17"/>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ақпандағы</w:t>
      </w:r>
      <w:r>
        <w:br/>
      </w:r>
      <w:r>
        <w:rPr>
          <w:rFonts w:ascii="Times New Roman"/>
          <w:b w:val="false"/>
          <w:i w:val="false"/>
          <w:color w:val="000000"/>
          <w:sz w:val="28"/>
        </w:rPr>
        <w:t>
N 04/04 қаулысымен</w:t>
      </w:r>
      <w:r>
        <w:br/>
      </w:r>
      <w:r>
        <w:rPr>
          <w:rFonts w:ascii="Times New Roman"/>
          <w:b w:val="false"/>
          <w:i w:val="false"/>
          <w:color w:val="000000"/>
          <w:sz w:val="28"/>
        </w:rPr>
        <w:t>
бекітілген</w:t>
      </w:r>
    </w:p>
    <w:bookmarkEnd w:id="17"/>
    <w:bookmarkStart w:name="z35" w:id="18"/>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 көрсету регламенті</w:t>
      </w:r>
    </w:p>
    <w:bookmarkEnd w:id="18"/>
    <w:bookmarkStart w:name="z36" w:id="19"/>
    <w:p>
      <w:pPr>
        <w:spacing w:after="0"/>
        <w:ind w:left="0"/>
        <w:jc w:val="left"/>
      </w:pPr>
      <w:r>
        <w:rPr>
          <w:rFonts w:ascii="Times New Roman"/>
          <w:b/>
          <w:i w:val="false"/>
          <w:color w:val="000000"/>
        </w:rPr>
        <w:t xml:space="preserve"> 
1. Негізгі ұғымдар</w:t>
      </w:r>
    </w:p>
    <w:bookmarkEnd w:id="19"/>
    <w:bookmarkStart w:name="z37" w:id="20"/>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бойынша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 алушы - жеке тұлғалар.</w:t>
      </w:r>
    </w:p>
    <w:bookmarkEnd w:id="20"/>
    <w:bookmarkStart w:name="z38" w:id="21"/>
    <w:p>
      <w:pPr>
        <w:spacing w:after="0"/>
        <w:ind w:left="0"/>
        <w:jc w:val="left"/>
      </w:pPr>
      <w:r>
        <w:rPr>
          <w:rFonts w:ascii="Times New Roman"/>
          <w:b/>
          <w:i w:val="false"/>
          <w:color w:val="000000"/>
        </w:rPr>
        <w:t xml:space="preserve"> 
2. Жалпы ережелер</w:t>
      </w:r>
    </w:p>
    <w:bookmarkEnd w:id="21"/>
    <w:bookmarkStart w:name="z39" w:id="22"/>
    <w:p>
      <w:pPr>
        <w:spacing w:after="0"/>
        <w:ind w:left="0"/>
        <w:jc w:val="both"/>
      </w:pP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 көрсету - атаулы әлеуметтік көмек алушыларға мемлекеттік қызмет алушының (отбасының) тиесілігін растайтын анықтама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мемлекеттік қызмет алушы мемлекеттік қызмет алуға кент, ауыл (село), ауылдық (селолық) округтің әкіміне жүгінеді (бұдан әрі- тұрғылықты жері бойынша әкімі).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2008 жылғы 25 қаңтардағы N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bookmarkEnd w:id="22"/>
    <w:bookmarkStart w:name="z44" w:id="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3"/>
    <w:bookmarkStart w:name="z45" w:id="24"/>
    <w:p>
      <w:pPr>
        <w:spacing w:after="0"/>
        <w:ind w:left="0"/>
        <w:jc w:val="both"/>
      </w:pPr>
      <w:r>
        <w:rPr>
          <w:rFonts w:ascii="Times New Roman"/>
          <w:b w:val="false"/>
          <w:i w:val="false"/>
          <w:color w:val="000000"/>
          <w:sz w:val="28"/>
        </w:rPr>
        <w:t>
      7. Уәкілетті органның, тұрғылықты жері бойынша әкімнің мекенжайлары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http://www.abay-akimat-karaganda.kz интернет-ресурсында, уәкілетті органның, тұрғылықты жері бойынша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әкімінде мемлекеттік қызмет көрсету мерзімдері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алушыден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қажетті құжаттармен уәкілетті органға немесе тұрғылықты жері бойынша әкіміне өтініш береді;</w:t>
      </w:r>
      <w:r>
        <w:br/>
      </w:r>
      <w:r>
        <w:rPr>
          <w:rFonts w:ascii="Times New Roman"/>
          <w:b w:val="false"/>
          <w:i w:val="false"/>
          <w:color w:val="000000"/>
          <w:sz w:val="28"/>
        </w:rPr>
        <w:t>
      2) уәкілетті орган немесе тұрғылықты жері бойынша әкімі өтінішті тіркейді, қарайды және ағымдағы тоқсанда атаулы әлеуметтік көмек алушыларға мемлекеттік қызмет алушының (отбасының) тиесілігін растайтын анықтаманы не мемлекеттік қызмет көрсетуден бас тарту туралы дәлелді жауапты береді.</w:t>
      </w:r>
    </w:p>
    <w:bookmarkEnd w:id="24"/>
    <w:bookmarkStart w:name="z50" w:id="25"/>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25"/>
    <w:bookmarkStart w:name="z51" w:id="26"/>
    <w:p>
      <w:pPr>
        <w:spacing w:after="0"/>
        <w:ind w:left="0"/>
        <w:jc w:val="both"/>
      </w:pPr>
      <w:r>
        <w:rPr>
          <w:rFonts w:ascii="Times New Roman"/>
          <w:b w:val="false"/>
          <w:i w:val="false"/>
          <w:color w:val="000000"/>
          <w:sz w:val="28"/>
        </w:rPr>
        <w:t>
      12. Тұрғылықты жері бойынша әкімі мен уәкілетті органның маманы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алушы мемлекеттік қызметті алу үшін келесі құжаттарды ұсынады:</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Қазақстан азаматы - жеке куәліктің (паспорт) көшірмесі;</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қарастырылатын мәліметтерді ұсыну тәртібін қоспағанда,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немесе мемлекеттік қызмет алушының тұрғылықты жері бойынша әкімі (1 ҚФБ);</w:t>
      </w:r>
      <w:r>
        <w:br/>
      </w:r>
      <w:r>
        <w:rPr>
          <w:rFonts w:ascii="Times New Roman"/>
          <w:b w:val="false"/>
          <w:i w:val="false"/>
          <w:color w:val="000000"/>
          <w:sz w:val="28"/>
        </w:rPr>
        <w:t>
      2) уәкілетті органның немесе тұрғылықты жері бойынша әкімінің маманы (бұдан әрі - маман) (2 ҚФБ).</w:t>
      </w:r>
      <w:r>
        <w:br/>
      </w:r>
      <w:r>
        <w:rPr>
          <w:rFonts w:ascii="Times New Roman"/>
          <w:b w:val="false"/>
          <w:i w:val="false"/>
          <w:color w:val="000000"/>
          <w:sz w:val="28"/>
        </w:rPr>
        <w:t>
</w:t>
      </w:r>
      <w:r>
        <w:rPr>
          <w:rFonts w:ascii="Times New Roman"/>
          <w:b w:val="false"/>
          <w:i w:val="false"/>
          <w:color w:val="000000"/>
          <w:sz w:val="28"/>
        </w:rPr>
        <w:t>
      16. Әкімшілік іс-әрекеттің (рәсімнің) орындалу мерзімін көрсетумен әрбір ҚФБ әкімшілік іс-әрекеттердің (рәсімдердің) дәйектілігінің мәтіндік кестелік сипаттамасы және өзара іс-қимылы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57" w:id="27"/>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7"/>
    <w:bookmarkStart w:name="z58" w:id="28"/>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59" w:id="29"/>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9"/>
    <w:bookmarkStart w:name="z60" w:id="30"/>
    <w:p>
      <w:pPr>
        <w:spacing w:after="0"/>
        <w:ind w:left="0"/>
        <w:jc w:val="both"/>
      </w:pPr>
      <w:r>
        <w:rPr>
          <w:rFonts w:ascii="Times New Roman"/>
          <w:b w:val="false"/>
          <w:i w:val="false"/>
          <w:color w:val="000000"/>
          <w:sz w:val="28"/>
        </w:rPr>
        <w:t xml:space="preserve">
      1-кесте. Құрылымдық-функционалдық бірліктер іс- әрекеттердің сипаттамасы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494"/>
        <w:gridCol w:w="4470"/>
        <w:gridCol w:w="528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(жұмыстардың барыстары, ағындары)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барыстары,ағындары)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алушыларға мемлекеттік қызмет алушының (отбасының) тиесілігін растайтын анықтаманы алу бойынша өтінім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өтінішті қабылдайды, осы мемлекеттік қызмет көрсету бойынша өтініштерді есепке алу журналына тіркейді, атаулы әлеуметтік көмек алушыларға мемлекеттік қызмет алушының (отбасының) тиесілігін растайтын анықтаманың (не мемлекеттік қызмет көрсетуден бас тарту туралы дәлелді жауап) макетін дайындайды және басшыға қолын қоюға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Өтіншті журналға тіркеу, мемлекеттік қызмет көрсету нәтижесі туралы құжаттың макетін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минут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құжатын бекіту рәсімі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құжатына қолын қояды және оны маманға жолдайды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 рәсімі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мемлекеттік қызмет алушыға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bl>
    <w:bookmarkStart w:name="z61" w:id="31"/>
    <w:p>
      <w:pPr>
        <w:spacing w:after="0"/>
        <w:ind w:left="0"/>
        <w:jc w:val="both"/>
      </w:pPr>
      <w:r>
        <w:rPr>
          <w:rFonts w:ascii="Times New Roman"/>
          <w:b w:val="false"/>
          <w:i w:val="false"/>
          <w:color w:val="000000"/>
          <w:sz w:val="28"/>
        </w:rPr>
        <w:t>
      2-кесте. Пайдалану нұсқалары. Негізгі үдеріс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6"/>
        <w:gridCol w:w="7164"/>
      </w:tblGrid>
      <w:tr>
        <w:trPr>
          <w:trHeight w:val="1425"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1425"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Мемлекеттік қызмет көрсету нәтижесі туралы құжатын бекіту, құжатты маманға беру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Қажетті құжаттармен өтінішті қабылдау, өтінштерді есепке алу журналына тіркеу, 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 макетін дайындау және басшыға қолын қоюға беру</w:t>
            </w:r>
          </w:p>
        </w:tc>
      </w:tr>
      <w:tr>
        <w:trPr>
          <w:trHeight w:val="1155"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Мемлекеттік қызмет көрсетудің нәтижесін мемлекеттік қызмет алушыға беру</w:t>
            </w:r>
          </w:p>
        </w:tc>
      </w:tr>
    </w:tbl>
    <w:bookmarkStart w:name="z62" w:id="32"/>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2"/>
    <w:bookmarkStart w:name="z63" w:id="33"/>
    <w:p>
      <w:pPr>
        <w:spacing w:after="0"/>
        <w:ind w:left="0"/>
        <w:jc w:val="left"/>
      </w:pPr>
      <w:r>
        <w:rPr>
          <w:rFonts w:ascii="Times New Roman"/>
          <w:b/>
          <w:i w:val="false"/>
          <w:color w:val="000000"/>
        </w:rPr>
        <w:t xml:space="preserve"> 
Өзара байланысты көрсететін схема.</w:t>
      </w:r>
      <w:r>
        <w:br/>
      </w:r>
      <w:r>
        <w:rPr>
          <w:rFonts w:ascii="Times New Roman"/>
          <w:b/>
          <w:i w:val="false"/>
          <w:color w:val="000000"/>
        </w:rPr>
        <w:t>
Мемлекеттік қызмет көрсету үдерісі</w:t>
      </w:r>
    </w:p>
    <w:bookmarkEnd w:id="33"/>
    <w:p>
      <w:pPr>
        <w:spacing w:after="0"/>
        <w:ind w:left="0"/>
        <w:jc w:val="both"/>
      </w:pPr>
      <w:r>
        <w:drawing>
          <wp:inline distT="0" distB="0" distL="0" distR="0">
            <wp:extent cx="7594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6756400"/>
                    </a:xfrm>
                    <a:prstGeom prst="rect">
                      <a:avLst/>
                    </a:prstGeom>
                  </pic:spPr>
                </pic:pic>
              </a:graphicData>
            </a:graphic>
          </wp:inline>
        </w:drawing>
      </w:r>
    </w:p>
    <w:bookmarkStart w:name="z64" w:id="34"/>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34"/>
    <w:bookmarkStart w:name="z65" w:id="35"/>
    <w:p>
      <w:pPr>
        <w:spacing w:after="0"/>
        <w:ind w:left="0"/>
        <w:jc w:val="left"/>
      </w:pPr>
      <w:r>
        <w:rPr>
          <w:rFonts w:ascii="Times New Roman"/>
          <w:b/>
          <w:i w:val="false"/>
          <w:color w:val="000000"/>
        </w:rPr>
        <w:t xml:space="preserve"> 
Уәкілетті органның, тұрғылықты жері бойынша әкімінің мекенжайлары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679"/>
        <w:gridCol w:w="3890"/>
      </w:tblGrid>
      <w:tr>
        <w:trPr>
          <w:trHeight w:val="4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әкімдері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6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М. Әуезов көшесі,30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44934</w:t>
            </w:r>
          </w:p>
        </w:tc>
      </w:tr>
      <w:tr>
        <w:trPr>
          <w:trHeight w:val="7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әқімінің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 Қазбек би көшесі, 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33398, 33132</w:t>
            </w:r>
          </w:p>
        </w:tc>
      </w:tr>
      <w:tr>
        <w:trPr>
          <w:trHeight w:val="5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Қарабас кенті, Киров көшесі, 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67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Южный кенті,. Комсомольская көшесі, 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 56534</w:t>
            </w:r>
          </w:p>
        </w:tc>
      </w:tr>
      <w:tr>
        <w:trPr>
          <w:trHeight w:val="82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Жартас селосы, Қазақстанға 60 жыл көшесі, 24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91318, 91221</w:t>
            </w:r>
          </w:p>
        </w:tc>
      </w:tr>
      <w:tr>
        <w:trPr>
          <w:trHeight w:val="8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Агрогородок селосы, Садовая көшесі, 5б</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90211, 90272</w:t>
            </w:r>
          </w:p>
        </w:tc>
      </w:tr>
      <w:tr>
        <w:trPr>
          <w:trHeight w:val="8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Көксу селосы, Центральная көшесі, 22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90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Юбилейное селосы, Мира көшесі, 15/1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58138, 58286</w:t>
            </w:r>
          </w:p>
        </w:tc>
      </w:tr>
      <w:tr>
        <w:trPr>
          <w:trHeight w:val="8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мекемеcі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Ақбастау селосы, Центральная көшесі, 11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 31140</w:t>
            </w:r>
          </w:p>
        </w:tc>
      </w:tr>
      <w:tr>
        <w:trPr>
          <w:trHeight w:val="6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Құрма селосы, Спасская көшесі, 7-үй, 2-3 пәтер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2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Самарка селосы, Центральная көшесі, 19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54290, 54289</w:t>
            </w:r>
          </w:p>
        </w:tc>
      </w:tr>
      <w:tr>
        <w:trPr>
          <w:trHeight w:val="7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Есенгелді селосы, Центральная көшесі, 20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962072, 620105</w:t>
            </w:r>
          </w:p>
        </w:tc>
      </w:tr>
      <w:tr>
        <w:trPr>
          <w:trHeight w:val="8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мемелекеттік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ауданы,.Кұлаайғыр селосы, Карл Маркс көшесі,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91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мемелекеттік мекемесі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Сәрепті селосы, Городская көшесі, 44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bl>
    <w:bookmarkStart w:name="z66" w:id="36"/>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ақпандағы</w:t>
      </w:r>
      <w:r>
        <w:br/>
      </w:r>
      <w:r>
        <w:rPr>
          <w:rFonts w:ascii="Times New Roman"/>
          <w:b w:val="false"/>
          <w:i w:val="false"/>
          <w:color w:val="000000"/>
          <w:sz w:val="28"/>
        </w:rPr>
        <w:t>
N 04/04 қаулысымен</w:t>
      </w:r>
      <w:r>
        <w:br/>
      </w:r>
      <w:r>
        <w:rPr>
          <w:rFonts w:ascii="Times New Roman"/>
          <w:b w:val="false"/>
          <w:i w:val="false"/>
          <w:color w:val="000000"/>
          <w:sz w:val="28"/>
        </w:rPr>
        <w:t>
бекітілген</w:t>
      </w:r>
    </w:p>
    <w:bookmarkEnd w:id="36"/>
    <w:bookmarkStart w:name="z67" w:id="37"/>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көрсету регламенті</w:t>
      </w:r>
    </w:p>
    <w:bookmarkEnd w:id="37"/>
    <w:bookmarkStart w:name="z68" w:id="38"/>
    <w:p>
      <w:pPr>
        <w:spacing w:after="0"/>
        <w:ind w:left="0"/>
        <w:jc w:val="left"/>
      </w:pPr>
      <w:r>
        <w:rPr>
          <w:rFonts w:ascii="Times New Roman"/>
          <w:b/>
          <w:i w:val="false"/>
          <w:color w:val="000000"/>
        </w:rPr>
        <w:t xml:space="preserve"> 
1. Негізгі ұғымдар</w:t>
      </w:r>
    </w:p>
    <w:bookmarkEnd w:id="38"/>
    <w:bookmarkStart w:name="z69" w:id="39"/>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регламентінде келесі негізгі ұғымдар пайдаланылады:</w:t>
      </w:r>
      <w:r>
        <w:br/>
      </w: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бойынша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тұтынушылар - жеке тұлғалар.</w:t>
      </w:r>
    </w:p>
    <w:bookmarkEnd w:id="39"/>
    <w:bookmarkStart w:name="z70" w:id="40"/>
    <w:p>
      <w:pPr>
        <w:spacing w:after="0"/>
        <w:ind w:left="0"/>
        <w:jc w:val="left"/>
      </w:pPr>
      <w:r>
        <w:rPr>
          <w:rFonts w:ascii="Times New Roman"/>
          <w:b/>
          <w:i w:val="false"/>
          <w:color w:val="000000"/>
        </w:rPr>
        <w:t xml:space="preserve"> 
2. Жалпы ережелер</w:t>
      </w:r>
    </w:p>
    <w:bookmarkEnd w:id="40"/>
    <w:bookmarkStart w:name="z71" w:id="41"/>
    <w:p>
      <w:pPr>
        <w:spacing w:after="0"/>
        <w:ind w:left="0"/>
        <w:jc w:val="both"/>
      </w:pP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қаулысымен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 арқылы көрсетіледі.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тұрғылықты жері бойынша әкімнің, орталықтың мекенжайлары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Уәкiлеттi органның немесе селолық округ әкiмiнiң жұмыс кестесi: демалыс (сенбi, жексенбi) және мереке күндерiн қоспағанда, сағат 13.00-ден 14.00-ге дейiн түскi үзiлiспен күн сайын сағат 9.00-ден 18.00-ге дейiн.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орталықтың филиалдары мен өкiлдiктерiнде демалыс (сенбi, жексенбi) және мереке күндерiн қоспағанда, күн сайын сағат 13.00-ден 14.00-ге дейiн түскi үзiлiспен сағат 9.00-ден 19.00-ге дейiн. Қабылдау алдын ала жазылусыз және жедел қызмет көрсетусiз "электронды" кезек тәртiбiнде жүзеге асырылады.</w:t>
      </w:r>
    </w:p>
    <w:bookmarkEnd w:id="41"/>
    <w:bookmarkStart w:name="z80" w:id="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2"/>
    <w:bookmarkStart w:name="z81" w:id="43"/>
    <w:p>
      <w:pPr>
        <w:spacing w:after="0"/>
        <w:ind w:left="0"/>
        <w:jc w:val="both"/>
      </w:pPr>
      <w:r>
        <w:rPr>
          <w:rFonts w:ascii="Times New Roman"/>
          <w:b w:val="false"/>
          <w:i w:val="false"/>
          <w:color w:val="000000"/>
          <w:sz w:val="28"/>
        </w:rPr>
        <w:t>
      11. Мемлекеттiк қызмет көрсетудiң мерзiмдерi:</w:t>
      </w:r>
      <w:r>
        <w:br/>
      </w:r>
      <w:r>
        <w:rPr>
          <w:rFonts w:ascii="Times New Roman"/>
          <w:b w:val="false"/>
          <w:i w:val="false"/>
          <w:color w:val="000000"/>
          <w:sz w:val="28"/>
        </w:rPr>
        <w:t>
      1) мемлекеттiк қызмет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тұрғылықты жерi бойынша селолық округ әкiмiне – он бес жұмыс күнi iшiнде;</w:t>
      </w:r>
      <w:r>
        <w:br/>
      </w:r>
      <w:r>
        <w:rPr>
          <w:rFonts w:ascii="Times New Roman"/>
          <w:b w:val="false"/>
          <w:i w:val="false"/>
          <w:color w:val="000000"/>
          <w:sz w:val="28"/>
        </w:rPr>
        <w:t>
      орталықта – он жұмыс күнi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мемлекеттік қызмет көрсетуді тоқтату (немесе) тоқтата тұру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w:t>
      </w:r>
    </w:p>
    <w:bookmarkEnd w:id="43"/>
    <w:bookmarkStart w:name="z83" w:id="44"/>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44"/>
    <w:bookmarkStart w:name="z84" w:id="45"/>
    <w:p>
      <w:pPr>
        <w:spacing w:after="0"/>
        <w:ind w:left="0"/>
        <w:jc w:val="both"/>
      </w:pPr>
      <w:r>
        <w:rPr>
          <w:rFonts w:ascii="Times New Roman"/>
          <w:b w:val="false"/>
          <w:i w:val="false"/>
          <w:color w:val="000000"/>
          <w:sz w:val="28"/>
        </w:rPr>
        <w:t>
      13. Тұтынушы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 – функционалдық бірліктер (бұдан әрі - ҚФБ)қатысады;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xml:space="preserve">
      3) селолық округтің әкімі; </w:t>
      </w:r>
      <w:r>
        <w:br/>
      </w:r>
      <w:r>
        <w:rPr>
          <w:rFonts w:ascii="Times New Roman"/>
          <w:b w:val="false"/>
          <w:i w:val="false"/>
          <w:color w:val="000000"/>
          <w:sz w:val="28"/>
        </w:rPr>
        <w:t>
      4) селолық округтің әкімі аппаратының маманы;</w:t>
      </w:r>
      <w:r>
        <w:br/>
      </w:r>
      <w:r>
        <w:rPr>
          <w:rFonts w:ascii="Times New Roman"/>
          <w:b w:val="false"/>
          <w:i w:val="false"/>
          <w:color w:val="000000"/>
          <w:sz w:val="28"/>
        </w:rPr>
        <w:t>
      5) орталықтың маманы.</w:t>
      </w:r>
      <w:r>
        <w:br/>
      </w:r>
      <w:r>
        <w:rPr>
          <w:rFonts w:ascii="Times New Roman"/>
          <w:b w:val="false"/>
          <w:i w:val="false"/>
          <w:color w:val="000000"/>
          <w:sz w:val="28"/>
        </w:rPr>
        <w:t>
</w:t>
      </w:r>
      <w:r>
        <w:rPr>
          <w:rFonts w:ascii="Times New Roman"/>
          <w:b w:val="false"/>
          <w:i w:val="false"/>
          <w:color w:val="000000"/>
          <w:sz w:val="28"/>
        </w:rPr>
        <w:t>
      15. ҚФБ әрбір әкімшілік іс-әрекеттерінің дәйектілігі мен өзара іс – қимылының мәтінді кестелік сипаттамасы әрбір әкімшілік іс-әрекеттің орындалу мерзімінің көрсетілуімен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5"/>
    <w:bookmarkStart w:name="z88" w:id="46"/>
    <w:p>
      <w:pPr>
        <w:spacing w:after="0"/>
        <w:ind w:left="0"/>
        <w:jc w:val="left"/>
      </w:pPr>
      <w:r>
        <w:rPr>
          <w:rFonts w:ascii="Times New Roman"/>
          <w:b/>
          <w:i w:val="false"/>
          <w:color w:val="000000"/>
        </w:rPr>
        <w:t xml:space="preserve"> 
5. Мемлекеттік қызметтерді көрсетуші лауазымды тұлғалардың жауапкершілігі</w:t>
      </w:r>
    </w:p>
    <w:bookmarkEnd w:id="46"/>
    <w:bookmarkStart w:name="z89" w:id="47"/>
    <w:p>
      <w:pPr>
        <w:spacing w:after="0"/>
        <w:ind w:left="0"/>
        <w:jc w:val="both"/>
      </w:pPr>
      <w:r>
        <w:rPr>
          <w:rFonts w:ascii="Times New Roman"/>
          <w:b w:val="false"/>
          <w:i w:val="false"/>
          <w:color w:val="000000"/>
          <w:sz w:val="28"/>
        </w:rPr>
        <w:t>
      17. Қазақстан Республикасының заңнамасында көзделген тәртіпте мемлекеттік қызмет көрсететін тұлғалар қабылдаған шешімдері мен іс-әрекеттері (әрекетсіздіктері) үшін жауапкершілік болады.</w:t>
      </w:r>
    </w:p>
    <w:bookmarkEnd w:id="47"/>
    <w:bookmarkStart w:name="z90" w:id="48"/>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48"/>
    <w:bookmarkStart w:name="z91" w:id="49"/>
    <w:p>
      <w:pPr>
        <w:spacing w:after="0"/>
        <w:ind w:left="0"/>
        <w:jc w:val="left"/>
      </w:pPr>
      <w:r>
        <w:rPr>
          <w:rFonts w:ascii="Times New Roman"/>
          <w:b/>
          <w:i w:val="false"/>
          <w:color w:val="000000"/>
        </w:rPr>
        <w:t xml:space="preserve"> 
Әрбір әкімшілік іс-әрекеттің орындалу мерзімінің көрсетілуімен ҚФБ әрбір әкімшілік іс-әрекеттерінің дәйектілігі мен өзара іс–қимылының мәтінді кестелік сипаттамасы</w:t>
      </w:r>
    </w:p>
    <w:bookmarkEnd w:id="49"/>
    <w:bookmarkStart w:name="z92" w:id="50"/>
    <w:p>
      <w:pPr>
        <w:spacing w:after="0"/>
        <w:ind w:left="0"/>
        <w:jc w:val="both"/>
      </w:pPr>
      <w:r>
        <w:rPr>
          <w:rFonts w:ascii="Times New Roman"/>
          <w:b w:val="false"/>
          <w:i w:val="false"/>
          <w:color w:val="000000"/>
          <w:sz w:val="28"/>
        </w:rPr>
        <w:t>
      1) Уәкілетті органға жүгінген кезде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684"/>
        <w:gridCol w:w="2428"/>
        <w:gridCol w:w="1915"/>
        <w:gridCol w:w="2386"/>
        <w:gridCol w:w="2236"/>
        <w:gridCol w:w="18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ағынының) іс-әрекеті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93" w:id="51"/>
    <w:p>
      <w:pPr>
        <w:spacing w:after="0"/>
        <w:ind w:left="0"/>
        <w:jc w:val="both"/>
      </w:pPr>
      <w:r>
        <w:rPr>
          <w:rFonts w:ascii="Times New Roman"/>
          <w:b w:val="false"/>
          <w:i w:val="false"/>
          <w:color w:val="000000"/>
          <w:sz w:val="28"/>
        </w:rPr>
        <w:t>
      2) Селолық округтің әкіміне жүгінген кезде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253"/>
        <w:gridCol w:w="2019"/>
        <w:gridCol w:w="2104"/>
        <w:gridCol w:w="1699"/>
        <w:gridCol w:w="1699"/>
        <w:gridCol w:w="1892"/>
        <w:gridCol w:w="19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әкіміне хабарламаны не бас тарту туралы дәлелді жауапты жолдау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94" w:id="52"/>
    <w:p>
      <w:pPr>
        <w:spacing w:after="0"/>
        <w:ind w:left="0"/>
        <w:jc w:val="both"/>
      </w:pPr>
      <w:r>
        <w:rPr>
          <w:rFonts w:ascii="Times New Roman"/>
          <w:b w:val="false"/>
          <w:i w:val="false"/>
          <w:color w:val="000000"/>
          <w:sz w:val="28"/>
        </w:rPr>
        <w:t>
      3) Орталыққа жүгінген кезде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232"/>
        <w:gridCol w:w="2422"/>
        <w:gridCol w:w="2169"/>
        <w:gridCol w:w="2423"/>
        <w:gridCol w:w="2423"/>
        <w:gridCol w:w="19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(жұмыстар барысының, ағынының) N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 құжаттарды уәкілетті органға жолдау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хабарламаны не бас тарту туралы дәлелді жауапты жолдау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95" w:id="5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53"/>
    <w:bookmarkStart w:name="z96" w:id="54"/>
    <w:p>
      <w:pPr>
        <w:spacing w:after="0"/>
        <w:ind w:left="0"/>
        <w:jc w:val="left"/>
      </w:pPr>
      <w:r>
        <w:rPr>
          <w:rFonts w:ascii="Times New Roman"/>
          <w:b/>
          <w:i w:val="false"/>
          <w:color w:val="000000"/>
        </w:rPr>
        <w:t xml:space="preserve"> 
Мемлекеттік қызмет көрсету үдерісінде әкімшілік іс-әрекеттердің қисынды дәйектілігі мен ҚФБ арасындағы өзара байланысын көрсететін схема</w:t>
      </w:r>
    </w:p>
    <w:bookmarkEnd w:id="54"/>
    <w:bookmarkStart w:name="z97" w:id="55"/>
    <w:p>
      <w:pPr>
        <w:spacing w:after="0"/>
        <w:ind w:left="0"/>
        <w:jc w:val="both"/>
      </w:pPr>
      <w:r>
        <w:rPr>
          <w:rFonts w:ascii="Times New Roman"/>
          <w:b w:val="false"/>
          <w:i w:val="false"/>
          <w:color w:val="000000"/>
          <w:sz w:val="28"/>
        </w:rPr>
        <w:t>
      1) Уәкілетті органға жүгінген кезде</w:t>
      </w:r>
    </w:p>
    <w:bookmarkEnd w:id="55"/>
    <w:p>
      <w:pPr>
        <w:spacing w:after="0"/>
        <w:ind w:left="0"/>
        <w:jc w:val="both"/>
      </w:pPr>
      <w:r>
        <w:drawing>
          <wp:inline distT="0" distB="0" distL="0" distR="0">
            <wp:extent cx="7454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172200"/>
                    </a:xfrm>
                    <a:prstGeom prst="rect">
                      <a:avLst/>
                    </a:prstGeom>
                  </pic:spPr>
                </pic:pic>
              </a:graphicData>
            </a:graphic>
          </wp:inline>
        </w:drawing>
      </w:r>
    </w:p>
    <w:bookmarkStart w:name="z98" w:id="56"/>
    <w:p>
      <w:pPr>
        <w:spacing w:after="0"/>
        <w:ind w:left="0"/>
        <w:jc w:val="both"/>
      </w:pPr>
      <w:r>
        <w:rPr>
          <w:rFonts w:ascii="Times New Roman"/>
          <w:b w:val="false"/>
          <w:i w:val="false"/>
          <w:color w:val="000000"/>
          <w:sz w:val="28"/>
        </w:rPr>
        <w:t>
      2) Селолық округтің әкіміне жүгінген кезде</w:t>
      </w:r>
    </w:p>
    <w:bookmarkEnd w:id="56"/>
    <w:p>
      <w:pPr>
        <w:spacing w:after="0"/>
        <w:ind w:left="0"/>
        <w:jc w:val="both"/>
      </w:pPr>
      <w:r>
        <w:drawing>
          <wp:inline distT="0" distB="0" distL="0" distR="0">
            <wp:extent cx="6794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7175500"/>
                    </a:xfrm>
                    <a:prstGeom prst="rect">
                      <a:avLst/>
                    </a:prstGeom>
                  </pic:spPr>
                </pic:pic>
              </a:graphicData>
            </a:graphic>
          </wp:inline>
        </w:drawing>
      </w:r>
    </w:p>
    <w:bookmarkStart w:name="z99" w:id="57"/>
    <w:p>
      <w:pPr>
        <w:spacing w:after="0"/>
        <w:ind w:left="0"/>
        <w:jc w:val="both"/>
      </w:pPr>
      <w:r>
        <w:rPr>
          <w:rFonts w:ascii="Times New Roman"/>
          <w:b w:val="false"/>
          <w:i w:val="false"/>
          <w:color w:val="000000"/>
          <w:sz w:val="28"/>
        </w:rPr>
        <w:t>
      3) Орталыққа жүгінген кезде</w:t>
      </w:r>
    </w:p>
    <w:bookmarkEnd w:id="57"/>
    <w:p>
      <w:pPr>
        <w:spacing w:after="0"/>
        <w:ind w:left="0"/>
        <w:jc w:val="both"/>
      </w:pPr>
      <w:r>
        <w:drawing>
          <wp:inline distT="0" distB="0" distL="0" distR="0">
            <wp:extent cx="69596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59600" cy="6654800"/>
                    </a:xfrm>
                    <a:prstGeom prst="rect">
                      <a:avLst/>
                    </a:prstGeom>
                  </pic:spPr>
                </pic:pic>
              </a:graphicData>
            </a:graphic>
          </wp:inline>
        </w:drawing>
      </w:r>
    </w:p>
    <w:bookmarkStart w:name="z100" w:id="58"/>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58"/>
    <w:bookmarkStart w:name="z101" w:id="59"/>
    <w:p>
      <w:pPr>
        <w:spacing w:after="0"/>
        <w:ind w:left="0"/>
        <w:jc w:val="left"/>
      </w:pPr>
      <w:r>
        <w:rPr>
          <w:rFonts w:ascii="Times New Roman"/>
          <w:b/>
          <w:i w:val="false"/>
          <w:color w:val="000000"/>
        </w:rPr>
        <w:t xml:space="preserve"> 
Уәкілетті органның, тұрғылықты жері бойынша әкімінің, орталықтың мекенжайлары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4705"/>
        <w:gridCol w:w="3837"/>
      </w:tblGrid>
      <w:tr>
        <w:trPr>
          <w:trHeight w:val="45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әкімдері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6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М. Әуезов көшесі,30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44934</w:t>
            </w:r>
          </w:p>
        </w:tc>
      </w:tr>
      <w:tr>
        <w:trPr>
          <w:trHeight w:val="73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әқімінің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 Қазбек би көшесі,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33398, 33132</w:t>
            </w:r>
          </w:p>
        </w:tc>
      </w:tr>
      <w:tr>
        <w:trPr>
          <w:trHeight w:val="58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Қарабас кенті, Киров көшесі, 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67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Южный кенті,. Комсомольская көшесі, 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 56534</w:t>
            </w:r>
          </w:p>
        </w:tc>
      </w:tr>
      <w:tr>
        <w:trPr>
          <w:trHeight w:val="82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Жартас селосы, Қазақстанға 60 жыл көшесі, 24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91318, 91221</w:t>
            </w:r>
          </w:p>
        </w:tc>
      </w:tr>
      <w:tr>
        <w:trPr>
          <w:trHeight w:val="88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Агрогородок селосы, Садовая көшесі, 5б</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90211, 90272</w:t>
            </w:r>
          </w:p>
        </w:tc>
      </w:tr>
      <w:tr>
        <w:trPr>
          <w:trHeight w:val="88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Көксу селосы, Центральная көшесі, 22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90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Юбилейное селосы, Мира көшесі, 15/1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58138, 58286</w:t>
            </w:r>
          </w:p>
        </w:tc>
      </w:tr>
      <w:tr>
        <w:trPr>
          <w:trHeight w:val="88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мекемеcі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Ақбастау селосы, Центральная көшесі, 11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 31140</w:t>
            </w:r>
          </w:p>
        </w:tc>
      </w:tr>
      <w:tr>
        <w:trPr>
          <w:trHeight w:val="6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Құрма</w:t>
            </w:r>
            <w:r>
              <w:rPr>
                <w:rFonts w:ascii="Times New Roman"/>
                <w:b w:val="false"/>
                <w:i w:val="false"/>
                <w:color w:val="000000"/>
                <w:sz w:val="20"/>
              </w:rPr>
              <w:t xml:space="preserve">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Құрма селосы, Спасская көшесі, 7-үй, 2-3 пәтер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2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Самарка селосы, Центральная көшесі, 19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54290, 54289</w:t>
            </w:r>
          </w:p>
        </w:tc>
      </w:tr>
      <w:tr>
        <w:trPr>
          <w:trHeight w:val="75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Есенгелді селосы, Центральная көшесі, 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962072, 620105</w:t>
            </w:r>
          </w:p>
        </w:tc>
      </w:tr>
      <w:tr>
        <w:trPr>
          <w:trHeight w:val="88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ауданы,.Кұлаайғыр селосы, Карл Маркс көшесі, 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91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Сәрепті селосы, Городская көшесі, 44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r>
        <w:trPr>
          <w:trHeight w:val="915"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54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(72131)47700, 47227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