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fbf61" w14:textId="18fbf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жылы әскерге шақыру учаскесіне азаматтарды тіркеу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 әкімінің 2013 жылғы 18 желтоқсандағы № 1 шешімі. Қарағанды облысының Әділет департаментінде 2014 жылғы 28 қаңтарда № 2526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2012 жылғы 16 ақпандағы "</w:t>
      </w:r>
      <w:r>
        <w:rPr>
          <w:rFonts w:ascii="Times New Roman"/>
          <w:b w:val="false"/>
          <w:i w:val="false"/>
          <w:color w:val="000000"/>
          <w:sz w:val="28"/>
        </w:rPr>
        <w:t>Әскери қызмет және әскери қызметшілердің мәртебесі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 жылдың қаңтарынан наурызына дейін тіркелетін жылы он жеті жасқа толатын еркек жынысты азаматтарды әскерге шақыру учаскесіне тіркеу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Шахтинск қаласы әкімінің орынбасары Н.Б. Рыстин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азаматтарды тіркеуге алуды ұйымдастыру және оны жүргізу мәселесі жөнінде үйлестіру кеңесін өткізсін.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азаматтарды әскерге шақыру учаскесіне тіркеуге алуды өткізу қорытындысы туралы ақпарат 2014 жылдың 7 сәуіріне дейінгі мерзімде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шешімінің орындалуын бақылау Шахтинск қаласы әкімінің орынбасары Н.Б. Рыстинге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А. Аглиулин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