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57dd" w14:textId="18b5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XХІІ сессиясының 2013 жылғы 15 қарашадағы № 973/22 шешімі. Қарағанды облысының Әділет департаментінде 2013 жылғы 25 қарашада № 2419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№ 895/14 XIV сессиясының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тіркелген, 2013 жылғы 18 қаңтардағы № 2 "Шахтинский вестник" газетінде жарияланған), оған Шахтинск қалалық мәслихатының 2013 жылғы 22 ақпандағы № 901/15 XV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2191 тіркелген, 2013 жылғы 15 наурыздағы № 10 "Шахтинский вестник" газетінде жарияланған), Шахтинск қалалық мәслихатының 2013 жылғы 3 сәуірдегі № 913/17 XVII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2292 тіркелген, 2013 жылғы 26 cәуірдегі № 16 "Шахтинский вестник" газетінде жарияланған), Шахтинск қалалық мәслихатының 2013 жылғы 5 шілдедегі № 935/19 XIХ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2363 тіркелген, 2013 жылғы 2 тамыздағы № 30 "Шахтинский вестник" газетінде жарияланған), Шахтинск қалалық мәслихатының 2013 жылғы 1 қазандағы № 961/21 XХI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2390 тіркелген, 2013 жылғы 18 қазандағы № 41 "Шахтинский вестник" газетінде жарияланған)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"4 646 142" сандары "5 030 420"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"3 778 164" сандары "4 162 442"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"4 689 709" сандары "5 073 987" деген санға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973/22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973/22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973/22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