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27f3" w14:textId="af42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қаласында 2013 жылға арналған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әкімдігінің 2013 жылғы 2 мамырдағы N 12/3 қаулысы. Қарағанды облысының Әділет департаментінде 2013 жылғы 3 маусымда N 2340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халықтың нысаналы топтарына жататын тұлғалардың қосымша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Шахтинск қаласы әкімінің орынбасары Н.Б. Рыстинге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 Аглиулин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Шахтинск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Халықтың нысаналы топтарына жататын</w:t>
      </w:r>
      <w:r>
        <w:br/>
      </w:r>
      <w:r>
        <w:rPr>
          <w:rFonts w:ascii="Times New Roman"/>
          <w:b/>
          <w:i w:val="false"/>
          <w:color w:val="000000"/>
        </w:rPr>
        <w:t>
тұлғалардың қосымша тiзбесi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311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Санаттың атауы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Елу жастан асқан тұлғалар.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уақыт жұмыс істемеген тұлғалар (бір жыл және одан көп).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мекемелерінің түлектері.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Алған мамандығы бойынша жұмыс тәжірибесі және өтілі жоқ жастар (кәсіби лицейлерді, колледждерді, жоғарғы оқу орындарын бітіргеннен кейін).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