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94f8" w14:textId="c279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2013 жылғы 9 қаңтардағы N 1/4 қаулысы. Қарағанды облысының әділет департаментімен 2013 жылғы 6 ақпанда N 2150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2001 жылғы 19 маусымдағы № 836 "Қазақстан Республикасының 2001 жылғы 23 қаңтардағы "Халықты жұмыспен қамту туралы"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Саны 300 адамды қоғамдық жұмыстарға арналған сұраныстар мен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қоса берілген ұйымдардың тізімі, жұмыстардың түрлері, қатысушылардың еңбекақысының мөлшерімен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"Шахтинск қаласының жұмыспен қамту және әлеуметтік бағдарламалар бөлімі" мемлекеттік мекемесіне (Р.И. Меллятова)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барлық жұмыс берушілермен қоғамдық жұмыстарды орындау шарттарын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"Шахтинск қаласының қаржы бөлімі" мемлекеттік мекемесіне (А.Б. Меллятов)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1/4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қоғамдық жұмыстар жүргізілетін ұйымдардың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597"/>
        <w:gridCol w:w="1741"/>
        <w:gridCol w:w="2259"/>
        <w:gridCol w:w="2087"/>
        <w:gridCol w:w="1828"/>
        <w:gridCol w:w="1893"/>
      </w:tblGrid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теңге)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 мөлшері (теңге)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14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3405,76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құрылыс, сәулет және қала құрылысы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экономика және бюджеттік жоспарлау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 инспекция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"Шахан кентінің мәдениет үйі"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әкімдігі "Шахтинск қаласының жұмыспен қамту және әлеуметтік бағдарламалар бөлімінің жұмыспен қамту орталығы" коммуналдық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"Салтанат" балабақшасы"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"Березка" балабақшасы"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"Еркетай" балабақшасы"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"Ботагөз" балабақшасы"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"Снегурочка" балабақшасы"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"Қарлығаш" балабақшасы" коммуналдық мемлекеттік қазыналық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білім беру, дене шынықтыру және спорт бөлімінің "Аленка" балабақшасы" коммуналдық мемлекеттік қазыналық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қ. орталық ауруханасы" коммуналдық мемлекеттік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 пен ғимаратты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 Әділет департаменті Шахтинск қаласының Әділет басқармасы"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298,56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Қылмыстық-Атқару Жүйесі Департаменті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Шахтинск қаласының ішкі істер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Қарағанды облысы сот актілерін орындау департаменті" мемлекеттік мекемесінің "Шахтинск аумақтық бөлімі" филиалы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"Қарағанды облысы Шахтинск қаласының Қорғаныс істері жөніндегі бөлімі" республикалық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департаменті"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"Барс" коммуналдық мемлекеттік қазынашылық кәсіпорыны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16 жалпы білім беру мектебі" коммуналдық мемлекеттік мекемесі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ғимарат жинау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қазынашылық мекемесінің Шахтинск аудандық бөлімшесі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