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1c5845" w14:textId="11c584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Саран қалалық мәслихатының 2012 жылғы 14 желтоқсандағы 14 сессиясының "2013-2015 жылдарға арналған қалалық бюджет туралы" N 144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Саран қалалық мәслихатының 26 сессиясының 2013 жылғы 29 қарашадағы N 266 шешімі. Қарағанды облысының Әділет департаментінде 2013 жылғы 5 желтоқсанда N 2430 болып тіркелді. Мерзімі өткендіктен қолданыс тоқтатылды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Бюджеттік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Саран қалалық мәслихаты </w:t>
      </w:r>
      <w:r>
        <w:rPr>
          <w:rFonts w:ascii="Times New Roman"/>
          <w:b/>
          <w:i w:val="false"/>
          <w:color w:val="000000"/>
          <w:sz w:val="28"/>
        </w:rPr>
        <w:t>ШЕШІМ ЕТТІ: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Саран қалалық мәслихатының 2012 жылғы 14 желтоқсандағы 14 сессиясының "2013-2015 жылдарға арналған қалалық бюджет туралы" № 144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2070 болып тіркелген, 2012 жылғы 27 желтоқсандағы № 52 "Спутник" газетінде жарияланған), оған Саран қалалық мәслихатының 2013 жылғы 15 ақпандағы 15 сессиясының "Саран қалалық мәслихатының 2012 жылғы 14 желтоқсандағы 14 сессиясының "2013-2015 жылдарға арналған қалалық бюджет туралы" № 144 шешіміне өзгерістер енгізу туралы" № 157 </w:t>
      </w:r>
      <w:r>
        <w:rPr>
          <w:rFonts w:ascii="Times New Roman"/>
          <w:b w:val="false"/>
          <w:i w:val="false"/>
          <w:color w:val="000000"/>
          <w:sz w:val="28"/>
        </w:rPr>
        <w:t>шешімімен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2182 болып тіркелген, 2013 жылғы 1 наурыздағы № 9 "Саран газеті" газетінде жарияланған), Саран қалалық мәслихатының 2013 жылғы 4 cәуірдегі 16 сессиясының "Саран қалалық мәслихатының 2012 жылғы 14 желтоқсандағы 14 сессиясының "2013-2015 жылдарға арналған қалалық бюджет туралы" № 144 шешіміне өзгерістер енгізу туралы" № 168 </w:t>
      </w:r>
      <w:r>
        <w:rPr>
          <w:rFonts w:ascii="Times New Roman"/>
          <w:b w:val="false"/>
          <w:i w:val="false"/>
          <w:color w:val="000000"/>
          <w:sz w:val="28"/>
        </w:rPr>
        <w:t>шешімімен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2303 болып тіркелген, 2013 жылғы 19 сәуірдегі № 16 "Саран газеті" газетінде жарияланған), Саран қалалық мәслихатының 2013 жылғы 24 мамырдағы 18 сессиясының "Саран қалалық мәслихатының 2012 жылғы 14 желтоқсандағы 14 сессиясының "2013-2015 жылдарға арналған қалалық бюджет туралы" № 144 шешіміне өзгерістер енгізу туралы" № 190 </w:t>
      </w:r>
      <w:r>
        <w:rPr>
          <w:rFonts w:ascii="Times New Roman"/>
          <w:b w:val="false"/>
          <w:i w:val="false"/>
          <w:color w:val="000000"/>
          <w:sz w:val="28"/>
        </w:rPr>
        <w:t>шешімімен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2343 болып тіркелген, 2013 жылғы 14 маусымдағы № 24 "Саран газеті" газетінде жарияланған), Саран қалалық мәслихатының 2013 жылғы 11 шілдедегі 21 сессиясының "Саран қалалық мәслихатының 2012 жылғы 14 желтоқсандағы 14 сессиясының "2013-2015 жылдарға арналған қалалық бюджет туралы" № 144 шешіміне өзгерістер енгізу туралы" № 216 </w:t>
      </w:r>
      <w:r>
        <w:rPr>
          <w:rFonts w:ascii="Times New Roman"/>
          <w:b w:val="false"/>
          <w:i w:val="false"/>
          <w:color w:val="000000"/>
          <w:sz w:val="28"/>
        </w:rPr>
        <w:t>шешімімен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2370 болып тіркелген, 2013 жылғы 2 шілдедегі № 30 "Саран газеті" газетінде жарияланған), Саран қалалық мәслихатының 2013 жылғы 19 тамыздағы 22 сессиясының "Саран қалалық мәслихатының 2012 жылғы 14 желтоқсандағы 14 сессиясының "2013-2015 жылдарға арналған қалалық бюджет туралы" № 144 шешіміне өзгерістер енгізу туралы" № 228 </w:t>
      </w:r>
      <w:r>
        <w:rPr>
          <w:rFonts w:ascii="Times New Roman"/>
          <w:b w:val="false"/>
          <w:i w:val="false"/>
          <w:color w:val="000000"/>
          <w:sz w:val="28"/>
        </w:rPr>
        <w:t>шешімімен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2386 болып тіркелген, 2013 жылғы 20 қыркүйектегі № 38 "Саран газеті" газетінде жарияланған), Саран қалалық мәслихатының 2013 жылғы 26 қыркүйектегі 24 сессиясының "Саран қалалық мәслихатының 2012 жылғы 14 желтоқсандағы 14 сессиясының "2013-2015 жылдарға арналған қалалық бюджет туралы" № 144 шешіміне өзгерістер енгізу туралы" № 248 </w:t>
      </w:r>
      <w:r>
        <w:rPr>
          <w:rFonts w:ascii="Times New Roman"/>
          <w:b w:val="false"/>
          <w:i w:val="false"/>
          <w:color w:val="000000"/>
          <w:sz w:val="28"/>
        </w:rPr>
        <w:t>шешімімен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2392 болып тіркелген, 2013 жылғы 18 қазандағы № 42 "Саран газеті" газетінде жарияланған), Саран қалалық мәслихатының 2013 жылғы 12 қарашадағы 25 сессиясының "Саран қалалық мәслихатының 2012 жылғы 14 желтоқсандағы 14 сессиясының "2013-2015 жылдарға арналған қалалық бюджет туралы" № 144 шешіміне өзгерістер енгізу туралы" № 257 </w:t>
      </w:r>
      <w:r>
        <w:rPr>
          <w:rFonts w:ascii="Times New Roman"/>
          <w:b w:val="false"/>
          <w:i w:val="false"/>
          <w:color w:val="000000"/>
          <w:sz w:val="28"/>
        </w:rPr>
        <w:t>шешімімен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өзгерістер енгізілген (Нормативтік құқықтық актілерді мемлекеттік тіркеу тізілімінде № 2418 болып тіркелген, 2013 жылғы 29 қарашадағы № 48 "Саран газеті" газетінде жарияланған), келесі өзгерістер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1 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тармақшада: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бірінші азат жолда "4098776" сандары "4097906" сандарына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бесінші азат жолда "3244824" сандары "3243954" сандарына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тармақшада: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"4133984" сандары "4133114" сандарына ауыстырылсын;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5 тармақта</w:t>
      </w:r>
      <w:r>
        <w:rPr>
          <w:rFonts w:ascii="Times New Roman"/>
          <w:b w:val="false"/>
          <w:i w:val="false"/>
          <w:color w:val="000000"/>
          <w:sz w:val="28"/>
        </w:rPr>
        <w:t xml:space="preserve"> "22991" сандары "21989" сандарына ауыстырылсын;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көрсетілген шешімге </w:t>
      </w:r>
      <w:r>
        <w:rPr>
          <w:rFonts w:ascii="Times New Roman"/>
          <w:b w:val="false"/>
          <w:i w:val="false"/>
          <w:color w:val="000000"/>
          <w:sz w:val="28"/>
        </w:rPr>
        <w:t>1 қосымша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2013 жылдың 1 қаңтарынан бастап қолданысқа енгізіледі.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Сессия төрағасы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Сатова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Мәслихат хатшысы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Бекбанов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Саран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жылғы 29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сессиясының № 266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Саран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жылғы 14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сессиясының № 144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8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2013 жылға арналған қалалық бюджет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4097906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781957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256601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256601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169512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169512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289945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203698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Ойын бизнесіне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3243954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3243954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3243954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4133114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135483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102424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меншікке түскен мүлікті есепке алу, сақтау, бағалау және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саясаттың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жүрісі қауiпсiздiгін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1260474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293019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293019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ұйымдарының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278824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893727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893727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764583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жеткіншектерге қосымша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129144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ата-аналарының қамқорынсыз қалған баланы (балаларды) күтіп-ұстауға асыраушыларына ай сайынғы ақшалай қаражат төлемдері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Халықтың компьютерлік сауаттылығын арттыруды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174575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147086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үйінде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121922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Еңбекпен қамту бағдарламасы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көмегі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жасқа дейінгі балаларға мемлекеттік жәрдемақылар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өкілді органдардың шешімі бойынша білім беру ұйымдарының күндізгі оқу нысанында және тәрбиеленушілерді қоғамдық көлікте (таксиден басқа) жеңілдікпен жол жүру түрінде әлеуметтік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1726414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2020 жол картасы бойынша қалаларды және ауылдық елді мекендерді дамыту шеңберінде объектілерді жөндеу және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коммуналдық тұрғын үй қорының тұрғын үйін жобалау, салу және (немесе)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 қоры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жүйе құру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1602929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Шағын қалаларды жылумен жабдықтауды үздіксіз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бөлу жүйесінің қызмет етуі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1581534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шаруашылығын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1441227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140307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күтіп-ұстау және туысы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күтiп-ұстау және туысы жоқтарды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173584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тілді және Қазақстан халықтарының басқа да тілдерін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Газеттер мен журналдар арқылы 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Телерадио хабарларын тарату арқылы мемлекеттік ақпараттық саясатты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жүйелер құру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кешенi және жер қойнауын пайдалану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167584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кешені және жер қойнауын пайдалану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167584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167584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Жылу-энергетикалық жүйені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167584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және ветеринария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және ветеринария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 көмінділерінің (биотермиялық шұңқырлардың)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Ауру жануарларды санитарлық союды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Қаңғыбас иттер мен мысықтарды аулауды және жоюды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Жануарлардың энзоотиялық аурулары бойынша ветеринариялық іс-шараларды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қорғау,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және ветеринария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Эпизоотияға қарсы іс-шаралар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қала құрылысы даму аумағын және елді мекендердің бас жоспарлары схемаларын әзірлеу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 (селоларда), ауылдық (селолық)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392785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өнеркәсіп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қызметті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391264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318212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Моноқалаларды дамытудың 2012-2020 жылдарға арналған бағдарламасы шеңберінде моноқалаларды ағымдағы жайластыру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Моноқалаларды дамытудың 2012-2020 жылдарға арналған бағдарламасы шеңберінде бюджеттік инвестициялық жобаларды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245849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Моноқалаларды дамытудың 2012-2020 жылдарға арналған бағдарламасы шеңберінде бюджеттік инвестициялық жобаларды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Білім, дене шынықтыру және спорт бөлімі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өнеркәсіп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өнеркәсіпті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пайдаланылмаған (толық пайдаланылмаған)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-45608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(профицитін пайдалану) қаржыландыру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45608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