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5163" w14:textId="3755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білім беру ұйымдарына құжаттарды қабылдау және балаларды қабылдау"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2013 жылғы 6 ақпандағы N 02/41 қаулысы. Қарағанды облысының Әділет департаментінде 2013 жылғы 20 наурызда N 2262 болып тіркелді. Күші жойылды Қарағанды облысы Сәтбаев қаласы әкімдігінің 2013 жылғы 27 мамырдағы № 12/22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Қарағанды облысы Сәтбаев қалалық мәслихатының 27.05.2013 N 12/22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</w:t>
      </w:r>
      <w:r>
        <w:rPr>
          <w:rFonts w:ascii="Times New Roman"/>
          <w:b w:val="false"/>
          <w:i w:val="false"/>
          <w:color w:val="000000"/>
          <w:sz w:val="28"/>
        </w:rPr>
        <w:t>Әкімшілік рәсімдер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Сәтбаев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 "Мектепке дейінгі білім беру ұйымдарына құжаттарды қабылдау және балаларды қабылдау".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М.С. Мадиеваға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Сәтбаев қ. әкімі                           Б.Д.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Сәтбаев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02/41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"Мектепке дейінгі білім беру ұйымдарына құжаттарды қабылдау және балаларды қабылдау" мемлекеттік қызмет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түсініктер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регламентте келесідей негізгі түсініктер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ҚФБ – құрылымдық-функционалдық бірліктер: уәкілетті органдардың жауапты тұлғалары, мемлекеттік органдардың құрылымдық бөлімшелері, мемлекеттік органдар, ақпараттық жүйелер және олардың қосалқы жүйелері;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мектепке дейінгі ұйым – мектепке дейінгі тәрбиелеу мен оқытудың жалпы білім беру бағдарламаларын іске асыратын білім беру ұйымы.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"Мектепке дейінгі білім беру ұйымдарына құжаттарды қабылдау және балаларды қабылдау" мемлекеттік қызмет регламенті (бұдан әрі - регламент) барлық типтегі және үлгідегі мектепке дейінгі ұйымдарына құжаттарды қабылдау және балаларды қабылдау тәртібін айқындайды (бұдан әрі – мемлекеттік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Сәтбаев қаласының барлық типтегі және үлгідегі мектепке дейінгі ұйымдармен (бұдан әрі – мектепке дейінгі ұйым), тікелей басшының кабинетінде көрсетіледі (байланыс мәліметтері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"Білім туралы" Қазақстан Республикасының 2007 жылғы 27 шілдедегі Заңының 14-бабының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"Қазақстан Республикасы Білім және ғылым министрлігі, жергілікті атқарушы органдар көрсететін білім және ғылым саласындағы мемлекеттік қызмет стандарттарын бекіту туралы" 2012 жылғы 31 тамыздағы N 1119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көрсетуді аяқтау нысаны мектепке дейінгі ұйым мен заңды өкілдер арасында жасалатын шарт немесе мемлекеттік қызметті көрсетуден бас тарту туралы дәлелді жауап болып табылады.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тәртібіне қойылатын талаптар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мектепке дейінгі жастағы балалардың заңды өкілдеріне (бұдан әрі – мемлекеттік қызметті алушы)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 қызметті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құжаттарды мектепке дейінгі ұйымға тапсыру және басшылардан қажетті кеңес алу сәтінен бастап – кемінде 30 минут уақытты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алушының өтініш берген күні сол жерде көрсетілетін мемлекеттік қызметті алғанға дейін күтудің рұқсат берілген ең көп уақыты – 30 минуттан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 берген күні сол жерде мемлекеттік қызметті алушыға көрсетілетін мемлекеттік қызметтің рұқсат берілген ең көп уақыты – кемінде 30 минутты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мектепке дейінгі ұйымға өтініш жасаған жағдайда мектепке дейінгі ұйым басшысы белгілеген заңды өкілдерді қабылдау кестесіне сәйкес екі жұмыс күні ішінде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мектепке дейінгі ұйым ғимаратында, тікелей басшының кабинетінде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алушыдан мемлекеттік қызметті алу үшін өтініш қабылдаған сәттен бастап мемлекеттік қызметтің нәтижесін берген сәтке дейінгі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мектепке дейінгі ұйым жүгінеді, мектепке дейінгі ұйым басшысына құжаттар топтамасын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мектепке дейінгі ұйым басшысы келіп түскен құжаттарды тексереді, мемлекеттік қызмет көрсету нәтижесін ресімдейді, мектепке дейінгі ұйым мен баланың заңды өкілдері арасында шарт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көрсету үшін мектепке дейінгі ұйым құжат қабылдауды іске асыратын тұлғалардың ең аз саны бір қызметкерді құрайды.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көрсету үдерісінде әрекеттер тәртібін (өзара әрекет) сипаттау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мемлекеттік қызметті алушы мектепке дейінгі ұйымға мынадай құжаттарды ұсынуы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орган, ауылдық жерде – әкімдік берген жолдама;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баланың денсаулық паспорты;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эпидемиялық ортасы туралы санитарлық-эпидемиологиялық қызметтен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ұйымдарды бос орындар бар болған жағдайда қабылдау жыл бойы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Шарт бланкілерін мектепке дейінгі ұйым басшысы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 екі данада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 тіркеуден кейін мемлекеттік қызмет көрсететін мектепке дейінгі ұйымда жалпы білім беретін оқу бағдарламаларына, бекітілген сабақ кестесіне сәйкес оқыту және күтілу құқығына ие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 алушылар (заңды өкілдер) толтырған шарт мектепке дейінгі ұйым басшысына тапсырылады (бір данасы мектепке дейінгі ұйым басшысында ақталады, екіншісі мемлекеттік қызметті алушының (заңды өкілінің) қолында қалады).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қызметті алушының мемлекеттік қызметті алу үшін қажетті құжаттарды тапсырғанын растайтын құжат талап 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Мемлекеттік қызмет мектепке дейінгі ұйымда мемлекеттік қызметті алушының жеке қатысуымен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Мемлекеттік қызмет туралы ақпаратты Қарағанды облысы, Сәтбаев қаласы, Сәтбаев даңғылы, 111, 2 қабат мекен-жайы бойынша орналасқан "Сәтбаев қаласының білім беру, дене шынықтыру және спорт бөлімі" мемлекеттік мекемесінде және www.obrazovanie.satpaev-akimat.kz "Мемлекеттік қызмет көрсету стандарттары" бөлімінде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қызметті алушылардың құжаттары мектепке дейінгі ұйым басшысына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Егер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талап етілетін барлық құжаттар ұсынылмаған жағдайда мемлекеттік қызмет көрсетуден бас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Мемлекеттік қызметті көрсету үдерісіне келесідей құрылымдық-функционалдық бірліктер қатысады (бұдан әрі – ҚФБ): білім беру ұйымының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Әрбір әкімшілік әрекетті (рәсімді) орындау мерзімі көрсетілген әрбір ҚФБ әкімшілік әрекеттерінің (рәсімдерінің) реттілігі мен өзара әрекеттігін мәтіндік кестелік сипаттау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Мемлекеттік қызметті көрсету үдерісіндегі әкімшілік әрекеттердің логикалық реттілігі және ҚФБ арасындағы өзара байланысты көрсететін сызба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қызметті көрсететін лауазымды тұлғалардың жауапкершілігі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Мемлекеттік қызметті көрсетуге мектепке дейінгі ұйым басшысы жауапты болып табылады (бұдан әрі – лауазымды тұлға).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 мемлекеттік қызметтің Қазақстан Республикасының заңнамасына сәйкес белгіленген мерзімде көрсетуді іске асырылуы мен сапасына жауапты болады.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"Мектепке дейінгі білім беру ұйымдарына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құжаттарды қабылдау және балаларды қабылдау"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3"/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Сәтбаев қаласының барлық типтегі және үлгідегі мектепке дейінгі ұйымдардың байланыс мәліметтері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9"/>
        <w:gridCol w:w="5233"/>
        <w:gridCol w:w="3978"/>
      </w:tblGrid>
      <w:tr>
        <w:trPr>
          <w:trHeight w:val="30" w:hRule="atLeast"/>
        </w:trPr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мемлекеттік қызмет көрсету бойынша функцияларды іске асыратын мектепке дейінгі ұйымдарының атауы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жері, мекенжайы, электрондық мекенжайы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</w:t>
            </w:r>
          </w:p>
        </w:tc>
      </w:tr>
      <w:tr>
        <w:trPr>
          <w:trHeight w:val="30" w:hRule="atLeast"/>
        </w:trPr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аппарат әкімінің Сәтбаев қаласы білім, дене шынықтыру және спорт бөлімінің "Сәтбаев қаласының N 1 бөбекжай балабақшасы "Ертегі" коммуналдық мемлекеттік қазыналық кәсіпорыны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қаласы, Абай көшесі 60А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3-29-15</w:t>
            </w:r>
          </w:p>
        </w:tc>
      </w:tr>
      <w:tr>
        <w:trPr>
          <w:trHeight w:val="30" w:hRule="atLeast"/>
        </w:trPr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аппарат әкімінің Сәтбаев қаласы білім, дене шынықтыру және спорт бөлімінің "Сәтбаев қаласының N 5 бөбекжай балабақшасы "Нұрбөбек" коммуналдық мемлекеттік қазыналық кәсіпорыны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қаласы, Шаталюка көшесі 40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7-25-40</w:t>
            </w:r>
          </w:p>
        </w:tc>
      </w:tr>
      <w:tr>
        <w:trPr>
          <w:trHeight w:val="30" w:hRule="atLeast"/>
        </w:trPr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аппарат әкімінің Сәтбаев қаласы білім, дене шынықтыру және спорт бөлімінің "Сәтбаев қаласының N 10 бөбекжай балабақшасы" коммуналдық мемлекеттік қазыналық кәсіпорыны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қаласы, Болман көшесі 10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3-16-32</w:t>
            </w:r>
          </w:p>
        </w:tc>
      </w:tr>
    </w:tbl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"Мектепке дейінгі білім беру ұйымдарына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құжаттарды қабылдау және балаларды қабылдау"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5"/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Әрбір әкімшілік әрекетті (рәсімді) орындау мерзімі көрсетілген әрбір ҚФБ әкімшілік әрекеттерінің (рәсімдерінің) реттілігі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5"/>
        <w:gridCol w:w="4125"/>
        <w:gridCol w:w="57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 әрекеттері (жұмыс ағыны, барысы)</w:t>
            </w:r>
          </w:p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N (жұмыс барысы, ағыны)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 басшысы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 басшысы</w:t>
            </w:r>
          </w:p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(үдерістің, рәсімнің, операцияның) атауы және олардың сипаттамасы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алушымен ұсынылған құжаттарды қабылдау және қарастыру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бланкісін беру</w:t>
            </w:r>
          </w:p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(мәліметтер, құжат, ұйымдастырушылық-өкімдік шешім)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алушының қажетті кеңесті алуы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жасау, мемлекеттік қызметті алушыға шарт немесе мемлекеттік қызметті көрсетуден бас тарту туралы дәлелді жауап беру</w:t>
            </w:r>
          </w:p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күнінің ішінде</w:t>
            </w:r>
          </w:p>
        </w:tc>
      </w:tr>
    </w:tbl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"Мектепке дейінгі білім беру ұйымдарына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құжаттарды қабылдау және балаларды қабылдау"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17"/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ҚФБ әкімшілік іс әрекеттердің (үрдістердің) өзара әрекеті мен реттілік сипаттамасы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7437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