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3a80" w14:textId="8753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орта, жалпы орта білім беру ұйымдарында экстернат нысанында оқытуға рұқсат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2013 жылғы 6 ақпандағы N 02/38 қаулысы. Қарағанды облысының Әділет департаментінде 2013 жылғы 20 наурызда N 2259 болып тіркелді. Күші жойылды Қарағанды облысы Сәтбаев қаласы әкімдігінің 2013 жылғы 27 мамырдағы № 12/19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Қарағанды облысы Сәтбаев қалалық мәслихатының 27.05.2013 N 12/19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 "Негізгі орта, жалпы орта білім беру ұйымдарында экстернат нысанында оқытуға рұқсат беру".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М.С. Мадиеваға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Сәтбаев қ. әкімі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6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02/38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"Негізгі орта, жалпы орта білім беру ұйымдарында экстернат нысанында оқытуға рұқсат беру" 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регламентте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 – меншік нысанына және ведомстволық бағыныстылығына қарамастан негізгі орта, жалпы орта білім беретін оқу бағдарламаларын іске асыратын Қазақстан Республикасының орта білім беру ұйымы;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ҚФБ – құрылымдық-функционалдық бірліктер: уәкілетті органдардағы жауапты тұлғалар, мемлекеттік органдардың құрылымдық бөлімшелері, мемлекеттік органдар, ақпараттық жүйелер және оларға бағынысты жүйелер;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 – "Сәтбаев қаласының білім беру, дене шынықтыру және спорт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"Негізгі орта, жалпы орта білім беру ұйымдарында экстернат нысанында оқытуға рұқсат беру" мемлекеттік қызмет регламенті (бұдан әрі - Регламент) негізгі орта, жалпы орта білім беру ұйымдарында экстернат нысанында оқытуға рұқсат беру рәсімін анықтайды (бұдан әрі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Сәтбаев қаласының негізгі орта, жалпы орта білім беретін оқу бағдарламаларын іске асыратын Қазақстан Республикасының орта білім беру ұйымдарымен (толық атауы, заңды мекен-жайлары құрылтайшылық құжаттарында көрсетілген) және "Сәтбаев қаласының білім беру, дене шынықтыру және спорт бөлімі" мемлекеттік мекемесімен (байланыс деректері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5. Мемлекеттік қызмет "Білім туралы"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6-бабының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21-3)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туралы" 2012 жылғы 31 тамыздағы N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Білім және ғылым министрінің 2008 жылғы 18 наурыздағы N 125 бұйрығымен бекітілген Білім алушылардың үлгерімін ағымдағы бақылау, аралық және қорытынды мемлекеттік аттестаттау жүргізудің үлгі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қызметтің аяқталу нысаны экстернат нысанында оқуға рұқсат беру туралы анықтама немесе қызметті ұсынудан бас тарту туралы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мерзімі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он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демалыс және мереке күндерін қоспағанда, сағат 13.00-ден 14.30-ға дейін түскі үзіліспен күн сайын сағат 9.00-ден 18.30-ға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жеделдетіп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уәкілетті органның анықтауымен мемлекеттік қызметті алушы экстернат нысанында білім алуға өтініш білдірген білім беру ұйымының ғимаратында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мемлекеттік қызметті алушы өтінішті еркін үлгіде ағымдағы жылдың 1 желтоқсанынан кешіктірмей білім беру ұйымы басшысының атына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алушының өтініші білім беру ұйымында тіркеу журналында тіркеледі және білім беру ұйымының басшысына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басшысы экстернді экстернат нысанында қорытынды аттестаттауға жіберу туралы мәселені білім беру ұйымының педагогикалық кеңесінің қарауына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ұйымының басшысы бұйрық немесе бас тарту туралы дәлелді жауап шығарады және мемлекеттік қызметті алушыға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көрсету үшін құжат қабылдауды іске асыратын тұлғалардың ең аз саны бір қызметкер.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үдерісіндегі іс-әрекеттер тәртібінің (өзара іс-қимылдар) сипаттамасы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 алу үшін өтінішке қоса: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алушының денсаулығы туралы медициналық-әлеуметтік сараптаманың (бұдан әрі - МӘС) анықтама-қорытындысын;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ата-аналары немесе оларды алмастыратын тұлғалардың шетелде уақытша тұратындығы туралы анықтаманы, оқушылар алмасу желісі бойынша шетелде білім алғандығын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соңғы оқыған сыныбында берілген үлгерім табелінің көшірмесін (нотариалды расталған)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туралы ақпаратты Қарағанды облысы, Сәтбаев қаласы, Сәтбаев даңғылы, 111, 2 қабат мекенжайы бойынша орналасқан "Сәтбаев қаласының білім беру, дене шынықтыру және спорт бөлімі" мемлекеттік мекемесінде және www.obrazovanie.satpaev-akimat.kz "Мемлекеттік қызмет көрсету стандарттары" бөлімінде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Көрсетілген қызмет нәтижесін жеткізу мемлекеттік қызметті алушының жеке қатысуымен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жағдайына байланысты жалпы білім беру ұйымдарында оқуға мүмкіндігі жоқ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шетелде уақытша тұратын немесе тұрақты тұруға кеткен, немесе оқушылардың халықаралық алмасу желісінде шетелде білім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және жалпы орта білім беру ұйымдарында уақытында оқуын аяқтамаған тұлғаларға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Мемлекеттік қызметті көрсету үдерісіне келесі құрылымдық-функционалдық бірліктер қатысады (бұдан әрі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жауапты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педагогикалық кеңесі.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Әрбір әкімшілік іс-әрекеттің (рәсімнің) орындау мерзімін көрсетумен әр ҚФБ әкімшілік іс-әрекеттерінің (рәсімдердің) дәйектілігі мен өзара іс-қимылдарының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қызметті көрсету үдерісіндегі әкімшілік іс-әрекеттер мен ҚФБ қисынды дәйектілігі арасындағы өзара байланысты көрсететін схема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лауазымдық тұлғалардың жауапкершілігі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Мемлекеттік қызметтің көрсетілуіне жауапты тұлға білім беру ұйымының басшысы болып табылады (бұдан әрі –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 оқытуға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1-қосымша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 мен білім беру ұйымдарының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5873"/>
        <w:gridCol w:w="3069"/>
        <w:gridCol w:w="4342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мемлекеттік қызмет көрсету бойынша қызметті жүзеге асыратын білім беру ұйымының атауы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орыны, мекенжайы, байланыс телефоны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"Сәтбаев қаласының білім беру, дене шынықтыру және спорт бөлімі" мемлекеттік мекемесі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Сәтбаев қаласы, Сәтбаев даңғылы 111, 2 қабат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"С. Сейфуллин ат. Гимназия"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Комаров көшесі 11а, телефон 3-34-68, 3-32-00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1 мектеп-гимназиясы"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Наурыз көшесі 144, телефон 7-25-48, Ф. 7-15-62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2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кенті, Ауезов көшесі 37А, телефон 2-23-20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 3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Женис көшесі 17, телефон 7-15-81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7-24-88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"Абай атындағы N 4 лицей -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Сәтбаев даңғылы 144 А, телефон 3-33-96, 4-18-07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5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Бабыр би к. 5, телефон 4-07-18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7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Тәуелсіздік даңғылы 20, телефон 3-47-46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қаласының N10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кенті, Киров көшесі 13, телефон 2-64-39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12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 кенті, Киров көшесі 12, телефон 2-63-30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14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Наурыз көшесі 5, телефон 7-32-07, Ф. 7-12-68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15 жалпы білім беретін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Ерден көшесі 217, телефон 3-19-75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16 жалпы білім беретін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Сәтбаев даңғылы 154, телефон 4-00-11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17 негізгі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селосы, Клубная 1, телефон 8 7102 76-97-34, 8 7105 95-20-20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19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Комаров көшесі 11, телефон 3-75-28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"Сәтбаев қаласы N 25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Комаров көшесі 12а, телефон 3-70-46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қаласының әкімдігі "N 27 орта мектебі" КММ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қ., Наурыз көшесі 14а, телефон 7-65-61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 және мереке күндерін қоспағанда, сағат 13.00-ден 14.30-ға дейінгі түскі үзіліспен күн сайын сағат 09.00-ден 18.30-ға дейін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оқытуға рұқсат беру"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2-қосымша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әкімшілік іс-әрекеттің (рәсімнің) орындау мерзімін көрсетумен әр ҚФБ әкімшілік іс-әрекеттерінің (рәсімдердің) дәйектілігі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9"/>
        <w:gridCol w:w="2922"/>
        <w:gridCol w:w="3989"/>
        <w:gridCol w:w="32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әрекеттері (жұмыс ағыны, барысы)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(жұмыс барысы, ағыны)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65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тұлға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Іс-әрекет (үдерістің, ресімнің, операцияның) атауы және олардың сипаттамасы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қабылдау, өтінішті тіркеу 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Экстернді экстернат нысанында қорытынды аттестаттауға жіберу туралы мәселені педагогикалық кеңес қарауына шығару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тіркеу</w:t>
            </w:r>
          </w:p>
        </w:tc>
      </w:tr>
      <w:tr>
        <w:trPr>
          <w:trHeight w:val="120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құжат, ұйымдастырушылық-өкімдік шешім)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құжаттарды қабылдау туралы қолхат беру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немесе мемлекеттік қызмет көрсетуден бас тарту туралы дәлелді жауапты шығару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Бұйрықты не мемлекеттік қызметті көрсетуден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  <w:tc>
          <w:tcPr>
            <w:tcW w:w="3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жұмыс күні 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жұмыс күні 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"Негізгі орта, жалпы орта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ұйымдарында экстернат нысанында оқытуға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3-қосымша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ҚФБ әкімшілік іс әрекеттердің (үрдістердің) өзара әрекеті мен реттілік сипаттамасы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8707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