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3038" w14:textId="c453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18 қаңтардағы N 01/01 қаулысы. Қарағанды облысының әділет департаментімен 2013 жылғы 8 ақпанда N 2155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жұмыссыз азаматтарды әлеуметтік пайдалы бағыты бар жұмыстарға тарту мақсатында, оларды уақытша жұмыспен қамтамасыз ету үшін, Сәтбаев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Сәтбаев қаласы бойынша 2013 жылға арналған қоғамдық жұмыстарға сұраныс пен ұсыныс 700 адам есебінде айқындалсын (</w:t>
      </w:r>
      <w:r>
        <w:rPr>
          <w:rFonts w:ascii="Times New Roman"/>
          <w:b w:val="false"/>
          <w:i w:val="false"/>
          <w:color w:val="000000"/>
          <w:sz w:val="28"/>
        </w:rPr>
        <w:t>1 қосымша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2013 жылы қоғамдық жұмыстар жүргізілетін Сәтбаев қаласының ұйымдарының тізбесі, қоғамдық жұмыстардың түрлері, көлемі, шарттары және қаржыландыру көздері бекітілсін (</w:t>
      </w:r>
      <w:r>
        <w:rPr>
          <w:rFonts w:ascii="Times New Roman"/>
          <w:b w:val="false"/>
          <w:i w:val="false"/>
          <w:color w:val="000000"/>
          <w:sz w:val="28"/>
        </w:rPr>
        <w:t>2 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Қоғамдық жұмыстарды қаржыландырудың тәртібі мен шарттары айқындалсын (</w:t>
      </w:r>
      <w:r>
        <w:rPr>
          <w:rFonts w:ascii="Times New Roman"/>
          <w:b w:val="false"/>
          <w:i w:val="false"/>
          <w:color w:val="000000"/>
          <w:sz w:val="28"/>
        </w:rPr>
        <w:t>3 қосымша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Қоғамдық жұмыстарға тартылған жұмыссыздардың жалақысы Қазақстан Республикасының заңнамасымен 2013 жылға белгіленген жалақының ең төменгі мөлшерінде белгіленсін.</w:t>
      </w:r>
    </w:p>
    <w:bookmarkEnd w:id="4"/>
    <w:bookmarkStart w:name="z6" w:id="5"/>
    <w:p>
      <w:pPr>
        <w:spacing w:after="0"/>
        <w:ind w:left="0"/>
        <w:jc w:val="both"/>
      </w:pPr>
      <w:r>
        <w:rPr>
          <w:rFonts w:ascii="Times New Roman"/>
          <w:b w:val="false"/>
          <w:i w:val="false"/>
          <w:color w:val="000000"/>
          <w:sz w:val="28"/>
        </w:rPr>
        <w:t>
      5. "Сәтбаев қаласының жұмыспен қамту және әлеуметтік бағдарламалар бөлімі" мемлекеттік мекемесі (Т.Ғ. Қапарова) жұмыс берушілермен қоғамдық жұмыстарды орындау үшін бірыңғай шарт жасалсын.</w:t>
      </w:r>
    </w:p>
    <w:bookmarkEnd w:id="5"/>
    <w:bookmarkStart w:name="z7" w:id="6"/>
    <w:p>
      <w:pPr>
        <w:spacing w:after="0"/>
        <w:ind w:left="0"/>
        <w:jc w:val="both"/>
      </w:pPr>
      <w:r>
        <w:rPr>
          <w:rFonts w:ascii="Times New Roman"/>
          <w:b w:val="false"/>
          <w:i w:val="false"/>
          <w:color w:val="000000"/>
          <w:sz w:val="28"/>
        </w:rPr>
        <w:t>
      6. Қоғамдық жұмысты ұйымдастыру үшін, жергілікті бюджеттен бекітілген қаражат шамасында "Сәтбаев қаласының қаржы бөлімі" мемлекеттік мекемесі (Е.Х. Сакеев) қаржыландыруды жүргізсін.</w:t>
      </w:r>
    </w:p>
    <w:bookmarkEnd w:id="6"/>
    <w:bookmarkStart w:name="z8" w:id="7"/>
    <w:p>
      <w:pPr>
        <w:spacing w:after="0"/>
        <w:ind w:left="0"/>
        <w:jc w:val="both"/>
      </w:pPr>
      <w:r>
        <w:rPr>
          <w:rFonts w:ascii="Times New Roman"/>
          <w:b w:val="false"/>
          <w:i w:val="false"/>
          <w:color w:val="000000"/>
          <w:sz w:val="28"/>
        </w:rPr>
        <w:t>
      7. Осы қаулының орындалуын бақылау Сәтбаев қаласы әкімінің орынбасары М.С. Мәдиеваға жүктелінсін.</w:t>
      </w:r>
    </w:p>
    <w:bookmarkEnd w:id="7"/>
    <w:bookmarkStart w:name="z9" w:id="8"/>
    <w:p>
      <w:pPr>
        <w:spacing w:after="0"/>
        <w:ind w:left="0"/>
        <w:jc w:val="both"/>
      </w:pPr>
      <w:r>
        <w:rPr>
          <w:rFonts w:ascii="Times New Roman"/>
          <w:b w:val="false"/>
          <w:i w:val="false"/>
          <w:color w:val="000000"/>
          <w:sz w:val="28"/>
        </w:rPr>
        <w:t>
      8. Осы қаулы алғаш ресми жарияланғаннан кейін күнтізбелік он күн өткен соң қолданысқа енгізіледі және 2013 жылдың 1 қаңтарынан пайда болған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18 қаңтардағы</w:t>
            </w:r>
            <w:r>
              <w:br/>
            </w:r>
            <w:r>
              <w:rPr>
                <w:rFonts w:ascii="Times New Roman"/>
                <w:b w:val="false"/>
                <w:i w:val="false"/>
                <w:color w:val="000000"/>
                <w:sz w:val="20"/>
              </w:rPr>
              <w:t>N 01/01 Сәтбаев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Сәтбаев қаласы бойынша 2013 жылға қоғамдық жұмыстарға сұраныстар мен ұсыныстар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5908"/>
        <w:gridCol w:w="2336"/>
        <w:gridCol w:w="2337"/>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N</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(адам)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(адам)</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әкімі аппараты"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қорғаныс істері жөніндегі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жұмыспен қамту және әлеуметтік бағдарламалар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білім, дене шынықтыру және спорт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бойынша салық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экономика және бюджеттік жоспарлау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кентінің әкімі аппараты"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саясат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құрылыс, сәулет және қала құрылысы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тұрғын-үй коммуналдық шаруашылығы, жолаушылар көлігі және автокөлік жолдары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мәдениет және тілдерді дамыту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әділет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соты"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мәслихатының аппараты"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кәсіпкерлік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қаржы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мемлекеттік мұрағаты"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мәдени - сауықтыру спорт орталығы" коммуналдық мемлекеттік қазыналық кәсіпорны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балалар-жасөспірімдер спорт мектебі"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істер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ауыл шаруашылығы және ветеринария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 – сауық орталығы" коммуналдық мемлекеттік қазыналық кәсіпорны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жұмыспен қамту орталығы"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тұрғын үй инспекциясы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жастары бастамашылдығының орталығы"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халықтық демократиялық партиясының Сәтбаев қалалық филиалы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18 қаңтардағы</w:t>
            </w:r>
            <w:r>
              <w:br/>
            </w:r>
            <w:r>
              <w:rPr>
                <w:rFonts w:ascii="Times New Roman"/>
                <w:b w:val="false"/>
                <w:i w:val="false"/>
                <w:color w:val="000000"/>
                <w:sz w:val="20"/>
              </w:rPr>
              <w:t>N 01/01 Сәтбаев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2013 жылы қоғамдық жұмыстар ұйымдастыратын Сәтбаев қаласы ұйымдарының тізбесі, қоғамдық жұмыстардың түрлері, көлемдері, шарттары мен қаржыландыру көздері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184"/>
        <w:gridCol w:w="2117"/>
        <w:gridCol w:w="5410"/>
        <w:gridCol w:w="295"/>
        <w:gridCol w:w="165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N</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шарттары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әкімі аппараты"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қорғаныс істері жөніндегі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қару күші қатарына шақыруда,шақыру қағазын халыққа жеткізу жөнінде жұмыс жүргізуге көмектесу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жұмыспен қамту және әлеуметтік бағдарламалар бөлімі" мемлекеттік мекемесі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алуға құқылы азаматтарды анықтау мақсатында аулалық тексеруге, қаланың әлеуметтік картасын анықтауға көмектесу және құжаттарды өңдеу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білім, дене шынықтыру және спорт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көбейту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 бойынша салық басқармасы" мемлекеттік мекемесі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салықтарын төлеуде ескерту хабарламаларын жасау, тұрғындарға жеткізу жұмыстарына көмектесу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экономика және бюджеттік жоспарлау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көбейту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кентінің әкімінің аппараты"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көбейту және жіберу. Кентті абаттандыру және көгалдандыру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саясат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көбейту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құрылыс, сәулет және қала құрылысы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көбейту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тұрғын-үй коммуналдық шаруашылығы, жолаушылар көлігі және автокөлік жолдары бөлімі" мемлекеттік мекемесі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көбейту және жіберу. Қаланы абаттандыру мен көгалдандыру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мәдениет және тілдерді дамыту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қалалық іс-шараларды ұйымдастыруға көмектесу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әділет басқармасы"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жұмысы</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соты"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қағазын жеткізу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мәслихатының аппараты"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жұмыс жүргізуде тәрбиешілерге көмек</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кәсіпкерлік және ауыл шаруашылық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құжаттарды көбейту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жер қатынастары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қаржы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мемлекеттік мұрағаты"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қаласының спорттық мәдени-сауықтыру орталығы" коммуналдық мемлекеттік қазыналық кәсіпорны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клубтар жұмыстарын жүргізу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қалалық балалар-жасөспірімдер спорт мектебі"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ішкі істер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 Тұрғындармен жұмыс</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ауыл шаруашылығы және ветеринария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мәдени – сауық орталығы" коммуналдық мемлекеттік қазыналық кәсіпорны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жұмыспен қамту орталығы"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тұрғын үй инспекциясы бөлімі"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 жастары бастамашылдығының орталығы" мемлекеттік мекемесі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халықтық демократиялық партиясының Сәтбаев қалалық филиалы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жіберу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9.00 бастап 18.00 дейін түскі үзіліспен сағат 13.00 бастап сағат 14 дейін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18 қаңтардағы</w:t>
            </w:r>
            <w:r>
              <w:br/>
            </w:r>
            <w:r>
              <w:rPr>
                <w:rFonts w:ascii="Times New Roman"/>
                <w:b w:val="false"/>
                <w:i w:val="false"/>
                <w:color w:val="000000"/>
                <w:sz w:val="20"/>
              </w:rPr>
              <w:t>N 01/01 Сәтбаев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Қоғамдық жұмыстарды қаржыландырудың тәртібі мен шарттары</w:t>
      </w:r>
    </w:p>
    <w:bookmarkEnd w:id="11"/>
    <w:bookmarkStart w:name="z16" w:id="12"/>
    <w:p>
      <w:pPr>
        <w:spacing w:after="0"/>
        <w:ind w:left="0"/>
        <w:jc w:val="both"/>
      </w:pPr>
      <w:r>
        <w:rPr>
          <w:rFonts w:ascii="Times New Roman"/>
          <w:b w:val="false"/>
          <w:i w:val="false"/>
          <w:color w:val="000000"/>
          <w:sz w:val="28"/>
        </w:rPr>
        <w:t>
      1. "Сәтбаев қаласының жұмыспен қамту және әлеуметтік бағдарламалар бөлімі" мемлекеттік мекемесі (бұдан әрі - уәкілетті орган) жұмыс берушiмен ағымдағы жыл бойы қала әкімдігінің қаулысымен айқындалған санда қоғамдық жұмыстарды орындауға арналған шарт жасасады.</w:t>
      </w:r>
    </w:p>
    <w:bookmarkEnd w:id="12"/>
    <w:bookmarkStart w:name="z17" w:id="13"/>
    <w:p>
      <w:pPr>
        <w:spacing w:after="0"/>
        <w:ind w:left="0"/>
        <w:jc w:val="both"/>
      </w:pPr>
      <w:r>
        <w:rPr>
          <w:rFonts w:ascii="Times New Roman"/>
          <w:b w:val="false"/>
          <w:i w:val="false"/>
          <w:color w:val="000000"/>
          <w:sz w:val="28"/>
        </w:rPr>
        <w:t>
      2. Қоғамдық жұмыстарды орындауға арналған шарт жасасқан мекемелерге қоғамдық жұмыстарға қатысуға уәкілетті орган тарапынан жұмыссыз азаматтарға олардың келісімімен жолдама беріледі.</w:t>
      </w:r>
    </w:p>
    <w:bookmarkEnd w:id="13"/>
    <w:bookmarkStart w:name="z18" w:id="14"/>
    <w:p>
      <w:pPr>
        <w:spacing w:after="0"/>
        <w:ind w:left="0"/>
        <w:jc w:val="both"/>
      </w:pPr>
      <w:r>
        <w:rPr>
          <w:rFonts w:ascii="Times New Roman"/>
          <w:b w:val="false"/>
          <w:i w:val="false"/>
          <w:color w:val="000000"/>
          <w:sz w:val="28"/>
        </w:rPr>
        <w:t>
      3. Жұмыс берушi мен қоғамдық жұмыстарға қатысатын жұмыссыз арасында қолданыстағы еңбек заңнамасына сәйкес еңбек шарты жасалады.</w:t>
      </w:r>
    </w:p>
    <w:bookmarkEnd w:id="14"/>
    <w:bookmarkStart w:name="z19" w:id="15"/>
    <w:p>
      <w:pPr>
        <w:spacing w:after="0"/>
        <w:ind w:left="0"/>
        <w:jc w:val="both"/>
      </w:pPr>
      <w:r>
        <w:rPr>
          <w:rFonts w:ascii="Times New Roman"/>
          <w:b w:val="false"/>
          <w:i w:val="false"/>
          <w:color w:val="000000"/>
          <w:sz w:val="28"/>
        </w:rPr>
        <w:t>
      4. Қоғамдық жұмыстарды қаржыландыру жергілікті бюджет тарапынан қала әкімдігінің қаулысымен айқындалған көлемде жүргізіледі.</w:t>
      </w:r>
    </w:p>
    <w:bookmarkEnd w:id="15"/>
    <w:bookmarkStart w:name="z20" w:id="16"/>
    <w:p>
      <w:pPr>
        <w:spacing w:after="0"/>
        <w:ind w:left="0"/>
        <w:jc w:val="both"/>
      </w:pPr>
      <w:r>
        <w:rPr>
          <w:rFonts w:ascii="Times New Roman"/>
          <w:b w:val="false"/>
          <w:i w:val="false"/>
          <w:color w:val="000000"/>
          <w:sz w:val="28"/>
        </w:rPr>
        <w:t>
      5. Жұмыс беруші ай сайын ағымдағы айдың 20-на дейін уәкілетті органға жұмыссыздардың нақты жұмыс жасаған уақыты жөніндегі жұмыс уақытын тіркеу табелін ұсынады.</w:t>
      </w:r>
    </w:p>
    <w:bookmarkEnd w:id="16"/>
    <w:bookmarkStart w:name="z21" w:id="17"/>
    <w:p>
      <w:pPr>
        <w:spacing w:after="0"/>
        <w:ind w:left="0"/>
        <w:jc w:val="both"/>
      </w:pPr>
      <w:r>
        <w:rPr>
          <w:rFonts w:ascii="Times New Roman"/>
          <w:b w:val="false"/>
          <w:i w:val="false"/>
          <w:color w:val="000000"/>
          <w:sz w:val="28"/>
        </w:rPr>
        <w:t>
      6. Жұмыс беруші ұсынған жұмыс уақытын тіркеу табелі негізінде уәкілетті орган қоғамдық жұмысқа қатысушы жұмыссыздарға еңбекақыны есептеп және төлеуді жеке есеп шоттарына ақшалай қаражат аудару арқылы қала әкімдігінің қаулысында айқындалған мөлшерде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