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56bf" w14:textId="3095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қала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2013 жылғы 26 желтоқсандағы ХXVІ сессиясының № 190 шешімі. Қарағанды облысының Әділет департаментінде 2014 жылғы 6 қаңтарда № 2489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2014 – 2016 жылдарға қалалық бюджет, оның ішінде 2014 жылға келесі көлемдерде орындауға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2 045 941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764 131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6 613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1 274 397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2 049 557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– 28 000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– алу 28 616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28 616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3 616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Қарағанды облысы Қаражал қалалық мәслихатының 26.11.2014 </w:t>
      </w:r>
      <w:r>
        <w:rPr>
          <w:rFonts w:ascii="Times New Roman"/>
          <w:b w:val="false"/>
          <w:i w:val="false"/>
          <w:color w:val="ff0000"/>
          <w:sz w:val="28"/>
        </w:rPr>
        <w:t>N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2014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2014 жылға арналған облыстық бюджетке, қала бюджетіне кірістерді бөлу нормативтері келесі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жеке табыс салығы бойынша - 50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әлеуметтік салық бойынша - 50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2014 жылға арналған қала бюджетінің шығыстарының құрамында бюджеттік бағдарламалар әкімшіліктері бойынша нысаналы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2014 жылға арналған қала бюджетінде облыстық бюджеттен берілетін субвенциялардың көлемі – 635 142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жылы Жәйрем, Шалғы кенттері әкімдерінің аппараттары арқылы қаржыландырылатын бюджеттік бағдарламалардың шығыстары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2014 жылға арналған қала бюджетін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93"/>
        <w:gridCol w:w="2107"/>
      </w:tblGrid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Жетімек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Қаражал қаласының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облысы Қаражал қалалық мәслихатының 26.11.2014 № 279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8"/>
        <w:gridCol w:w="1159"/>
        <w:gridCol w:w="6167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Қаражал қаласының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5"/>
        <w:gridCol w:w="1245"/>
        <w:gridCol w:w="5710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операциалар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4"/>
        <w:gridCol w:w="5506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операциалар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бюджеттен берілетін нысаналы трансферттер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Қарағанды облысы Қаражал қалалық мәслихатының 26.11.2014 № 279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орта және жалпы орта білім беретін мемлекеттік мекемелерде физика, химия, биология кабинеттерін оқу жабдықтарымен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бағдарламалар әкімшіліктері бойынша нысаналы трансферттердің бөлінуі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Қарағанды облысы Қаражал қалалық мәслихатының 26.11.2014 № 279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орта және жалпы орта білім беретін мемлекеттік мекемелерде физика, химия, биология кабинеттерін оқу жабдықтарымен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Жәйрем, Шалғы кенттері әкімдерінің аппараттары арқылы қаржыландырылатын бюджеттік бағдарламалардың шығыстары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6521"/>
        <w:gridCol w:w="35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туыcтары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 атқару барысында секвестерлеуге жатпайтын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965"/>
        <w:gridCol w:w="2343"/>
        <w:gridCol w:w="2343"/>
        <w:gridCol w:w="4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