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bcf0" w14:textId="213b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ХXI сессиясының 2013 жылғы 30 қыркүйектегі № 162 шешімі. Қарағанды облысының Әділет департаментінде 2013 жылғы 9 қазанда № 2391 болып тіркелді. Қолданылу мерзімінің өтіп кетуіне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Қаражал қалалық мәслихатының 2012 жылғы 19 желтоқсандағы XI сессиясының № 87 "2013-2015 жылдарға арналған қала бюджеті туралы" (нормативтік құқықтық актілерді мемлекеттік тіркеу Тізілімінде 2084 нөмірімен тіркелген, 2012 жылғы 31 желтоқсандағы № 52-1 "Қазыналы өңір"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оған Қаражал қалалық мәслихатының 2013 жылғы 5 ақпандағы XII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2180 нөмірімен тіркелген, 2013 жылғы 23 ақпандағы № 8-9 "Қазыналы өңір" газетінде жарияланған), Қаражал қалалық мәслихатының 2013 жылғы 27 наурыздағы ХIV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2306 нөмірімен тіркелген, 2013 жылғы 20 сәуірдегі № 15 "Қазыналы өңір" газетінде жарияланған), Қаражал қалалық мәслихатының 2013 жылғы 2 мамырдағы XV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2322 нөмірімен тіркелген, 2013 жылғы 11 мамырдағы № 18 "Қазыналы өңір" газетінде жарияланған), Қаражал қалалық мәслихатының 2013 жылғы 10 шілдедегі XIX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2369 нөмірімен тіркелген, 2013 жылғы 27 шілдедегі № 29 "Қазыналы өңір" газетінде жарияланған) шешімдерімен өзгерістер енгізілген,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"2 167 277" сандары "2 231 777"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"674 179" сандары "678 679"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"1 486 834" сандары "1 546 834"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"2 177 549" сандары "2 242 049"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99"/>
        <w:gridCol w:w="2601"/>
      </w:tblGrid>
      <w:tr>
        <w:trPr>
          <w:trHeight w:val="30" w:hRule="atLeast"/>
        </w:trPr>
        <w:tc>
          <w:tcPr>
            <w:tcW w:w="9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 сессияның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Жетімек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 сессиясының № 162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№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Қаражал қаласының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512"/>
        <w:gridCol w:w="1245"/>
        <w:gridCol w:w="1245"/>
        <w:gridCol w:w="5710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 дамуына ықпал етуді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 сессиясының № 162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№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бюджеттен берілетін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7"/>
        <w:gridCol w:w="2623"/>
      </w:tblGrid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іс-шараларды жүргізуге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қамтудың жол картасы 2020 бағдарламасы шеңберінде қалалар мен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2012-2020 жылдарға арналған бағдарламасы шеңберінде кейінге қалдыру шартымен 2013 жылға арналған облыстық бюджет жобасына енгізілген бюджеттік инвестициялық жобаларды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инфрақұрылым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 сессиясының № 162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№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трансферттерді 2013 жылға арналған бюджеттік бағдарламалар әкімшілері бойынша бөлу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7"/>
        <w:gridCol w:w="2623"/>
      </w:tblGrid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орындарында мемлекеттік білім беру тапсырыстарын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іс-шараларды жүргізуге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қамтудың жол картасы 2020 бағдарламасы шеңберінде қалалар мен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кейінге қалдыру шартымен 2013 жылға арналған облыстық бюджет жобасына енгізілген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инфрақұрылым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