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27d8" w14:textId="fbb2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N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ХV сессиясының 2013 жылғы 2 мамырдағы N 121 шешімі. Қарағанды облысының Әділет департаментінде 2013 жылғы 4 мамырда N 2322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N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N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N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тіркеу нөмірі 2306, 2013 жылғы 20 сәуірдегі N 15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"1 922 336" сандары "1 973 376"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"601 196" сандары "652 236"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"1 932 608" сандары "1 983 648"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4"/>
        <w:gridCol w:w="2916"/>
      </w:tblGrid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 N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1209"/>
        <w:gridCol w:w="1209"/>
        <w:gridCol w:w="5545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кәсіпкерліктің дамуына ықпал етуді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