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77a97" w14:textId="4977a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қызмет көрсету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Қаражал қаласы әкімдігінің 2013 жылғы 14 ақпандағы N 30 қаулысы. Қарағанды облысының Әділет департаментінде 2013 жылғы 15 наурызда N 2234 болып тіркелді. Күші жойылды - Қарағанды облысы Қаражал қаласы әкімдігінің 2014 жылғы 10 қазандағы N 128/1 қаулысымен</w:t>
      </w:r>
    </w:p>
    <w:p>
      <w:pPr>
        <w:spacing w:after="0"/>
        <w:ind w:left="0"/>
        <w:jc w:val="both"/>
      </w:pPr>
      <w:r>
        <w:rPr>
          <w:rFonts w:ascii="Times New Roman"/>
          <w:b w:val="false"/>
          <w:i w:val="false"/>
          <w:color w:val="ff0000"/>
          <w:sz w:val="28"/>
        </w:rPr>
        <w:t>      Ескерту. Күші жойылды - Қарағанды облысы Қаражал қаласы әкімдігінің 10.10.2014 N 128/1 қаулысымен.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 бабы</w:t>
      </w:r>
      <w:r>
        <w:rPr>
          <w:rFonts w:ascii="Times New Roman"/>
          <w:b w:val="false"/>
          <w:i w:val="false"/>
          <w:color w:val="000000"/>
          <w:sz w:val="28"/>
        </w:rPr>
        <w:t xml:space="preserve"> 1 тармағын, Қазақстан Республикасының 2000 жылғы 27 қарашадағы "Әкімшілік рәсімдер туралы" Заңының </w:t>
      </w:r>
      <w:r>
        <w:rPr>
          <w:rFonts w:ascii="Times New Roman"/>
          <w:b w:val="false"/>
          <w:i w:val="false"/>
          <w:color w:val="000000"/>
          <w:sz w:val="28"/>
        </w:rPr>
        <w:t>9-1 бабын</w:t>
      </w:r>
      <w:r>
        <w:rPr>
          <w:rFonts w:ascii="Times New Roman"/>
          <w:b w:val="false"/>
          <w:i w:val="false"/>
          <w:color w:val="000000"/>
          <w:sz w:val="28"/>
        </w:rPr>
        <w:t>, Қазақстан Республикасы Үкіметінің 2011 жылғы 7 сәуірдегі "Жергілікті атқарушы органдар көрсететін әлеуметтік қорғау саласындағы мемлекеттік қызметтердің стандарттарын бекіту туралы" N 394 </w:t>
      </w:r>
      <w:r>
        <w:rPr>
          <w:rFonts w:ascii="Times New Roman"/>
          <w:b w:val="false"/>
          <w:i w:val="false"/>
          <w:color w:val="000000"/>
          <w:sz w:val="28"/>
        </w:rPr>
        <w:t>қаулысын</w:t>
      </w:r>
      <w:r>
        <w:rPr>
          <w:rFonts w:ascii="Times New Roman"/>
          <w:b w:val="false"/>
          <w:i w:val="false"/>
          <w:color w:val="000000"/>
          <w:sz w:val="28"/>
        </w:rPr>
        <w:t xml:space="preserve"> басшылыққа ала отырып және мемлекеттік қызметтерді сапалы көрсету мақсатында, Қаражал қаласының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мемлекеттік қызмет көрсету регламенттері бекітілсін:</w:t>
      </w:r>
      <w:r>
        <w:br/>
      </w:r>
      <w:r>
        <w:rPr>
          <w:rFonts w:ascii="Times New Roman"/>
          <w:b w:val="false"/>
          <w:i w:val="false"/>
          <w:color w:val="000000"/>
          <w:sz w:val="28"/>
        </w:rPr>
        <w:t>
</w:t>
      </w:r>
      <w:r>
        <w:rPr>
          <w:rFonts w:ascii="Times New Roman"/>
          <w:b w:val="false"/>
          <w:i w:val="false"/>
          <w:color w:val="000000"/>
          <w:sz w:val="28"/>
        </w:rPr>
        <w:t>
      1) "Тұрғын үй көмегін тағайындау" мемлекеттік қызмет көрсету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"Жұмыссыз азаматтарға анықтама беру" мемлекеттік қызмет көрсету </w:t>
      </w:r>
      <w:r>
        <w:rPr>
          <w:rFonts w:ascii="Times New Roman"/>
          <w:b w:val="false"/>
          <w:i w:val="false"/>
          <w:color w:val="000000"/>
          <w:sz w:val="28"/>
        </w:rPr>
        <w:t>регламенті</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3) "Мүгедектерге кресло – арбаларды беру үшін оларға құжаттарды рәсімдеу" мемлекеттік қызмет көрсету </w:t>
      </w:r>
      <w:r>
        <w:rPr>
          <w:rFonts w:ascii="Times New Roman"/>
          <w:b w:val="false"/>
          <w:i w:val="false"/>
          <w:color w:val="000000"/>
          <w:sz w:val="28"/>
        </w:rPr>
        <w:t>регламенті</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4)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 үшін мүгедектерге құжаттарды рәсімдеу" мемлекеттік қызмет көрсету </w:t>
      </w:r>
      <w:r>
        <w:rPr>
          <w:rFonts w:ascii="Times New Roman"/>
          <w:b w:val="false"/>
          <w:i w:val="false"/>
          <w:color w:val="000000"/>
          <w:sz w:val="28"/>
        </w:rPr>
        <w:t>регламенті</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5) "Мүгедектерге санаторий – курорттық емдеумен қамтамасыз ету үшін оларға құжаттарды рәсімдеу" мемлекеттік қызмет көрсету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6) "Жергілікті өкілді органдардың шешімдері бойынша мұқтаж азаматтардың жекелеген санаттарына әлеуметтік көмек тағайындау және төлеу" мемлекеттік қызмет көрсету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7) "Мемлекеттік бюджет қаражаты есебінен қызмет көрсететін мемлекеттік және мемлекеттік емес медициналық - әлеуметтік мекемелерде ұйымдарда әлеуметтік қызмет көрсетуге арналған құжаттарды рәсімдеу" мемлекеттік қызмет көрсету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8) "Жалғызілікті, жалғыз тұратын қарттарға, бөгде адамның күтіміне және жәрдеміне мұқтаж мүгедектерге және мүгедек балаларға үйде әлеуметтік қызмет көрсетуге құжаттарды рәсімдеу" мемлекеттік қызмет көрсету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9) "Адамдарға жұмыспен қамтуға жәрдемдесудің белсенді нысандарына қатысуға жолдама беру" мемлекеттік қызмет көрсету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10) "Мемлекеттік атаулы әлеуметтік көмек тағайындау" мемлекеттік қызмет көрсету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11) "Үйде оқитын және тәрбиеленетін мүгедек балаларды материалдық қамтамасыз ету үшін құжаттарды рәсімдеу" мемлекеттік қызмет көрсету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12) "Атаулы әлеуметтік көмек алушыларға өтініш берушінің (отбасының) тиесілігін растайтын анықтама беру" мемлекеттік қызмет көрсету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13) "18 жасқа дейінгі балалары бар отбасыларға мемлекеттік жәрдемақылар тағайындау" отбасының тиесілігін растайтын анықтама беру" мемлекеттік қызмет көрсету </w:t>
      </w:r>
      <w:r>
        <w:rPr>
          <w:rFonts w:ascii="Times New Roman"/>
          <w:b w:val="false"/>
          <w:i w:val="false"/>
          <w:color w:val="000000"/>
          <w:sz w:val="28"/>
        </w:rPr>
        <w:t>регламенті</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Қаражал қаласы әкімінің орынбасары А. Құрмансейітовке жүктелсін.</w:t>
      </w:r>
      <w:r>
        <w:br/>
      </w:r>
      <w:r>
        <w:rPr>
          <w:rFonts w:ascii="Times New Roman"/>
          <w:b w:val="false"/>
          <w:i w:val="false"/>
          <w:color w:val="000000"/>
          <w:sz w:val="28"/>
        </w:rPr>
        <w:t>
</w:t>
      </w:r>
      <w:r>
        <w:rPr>
          <w:rFonts w:ascii="Times New Roman"/>
          <w:b w:val="false"/>
          <w:i w:val="false"/>
          <w:color w:val="000000"/>
          <w:sz w:val="28"/>
        </w:rPr>
        <w:t>
      3. Осы қаулы алғаш рет ресми жарияланғаннан күнінен бастап күнтізбелік он күн өткен соң қолданысқа еңгізіледі.</w:t>
      </w:r>
    </w:p>
    <w:bookmarkEnd w:id="0"/>
    <w:p>
      <w:pPr>
        <w:spacing w:after="0"/>
        <w:ind w:left="0"/>
        <w:jc w:val="both"/>
      </w:pPr>
      <w:r>
        <w:rPr>
          <w:rFonts w:ascii="Times New Roman"/>
          <w:b w:val="false"/>
          <w:i/>
          <w:color w:val="000000"/>
          <w:sz w:val="28"/>
        </w:rPr>
        <w:t>      Қаражал қаласының әкімі                    Ғ. Әшімов</w:t>
      </w:r>
    </w:p>
    <w:bookmarkStart w:name="z18" w:id="1"/>
    <w:p>
      <w:pPr>
        <w:spacing w:after="0"/>
        <w:ind w:left="0"/>
        <w:jc w:val="both"/>
      </w:pPr>
      <w:r>
        <w:rPr>
          <w:rFonts w:ascii="Times New Roman"/>
          <w:b w:val="false"/>
          <w:i w:val="false"/>
          <w:color w:val="000000"/>
          <w:sz w:val="28"/>
        </w:rPr>
        <w:t>
Қаражал қаласы әкімдігінің</w:t>
      </w:r>
      <w:r>
        <w:br/>
      </w:r>
      <w:r>
        <w:rPr>
          <w:rFonts w:ascii="Times New Roman"/>
          <w:b w:val="false"/>
          <w:i w:val="false"/>
          <w:color w:val="000000"/>
          <w:sz w:val="28"/>
        </w:rPr>
        <w:t>
2013 жылғы 14 ақпандағы</w:t>
      </w:r>
      <w:r>
        <w:br/>
      </w:r>
      <w:r>
        <w:rPr>
          <w:rFonts w:ascii="Times New Roman"/>
          <w:b w:val="false"/>
          <w:i w:val="false"/>
          <w:color w:val="000000"/>
          <w:sz w:val="28"/>
        </w:rPr>
        <w:t>
N 30 қаулысымен</w:t>
      </w:r>
      <w:r>
        <w:br/>
      </w:r>
      <w:r>
        <w:rPr>
          <w:rFonts w:ascii="Times New Roman"/>
          <w:b w:val="false"/>
          <w:i w:val="false"/>
          <w:color w:val="000000"/>
          <w:sz w:val="28"/>
        </w:rPr>
        <w:t>
бекітілген</w:t>
      </w:r>
    </w:p>
    <w:bookmarkEnd w:id="1"/>
    <w:bookmarkStart w:name="z19" w:id="2"/>
    <w:p>
      <w:pPr>
        <w:spacing w:after="0"/>
        <w:ind w:left="0"/>
        <w:jc w:val="left"/>
      </w:pPr>
      <w:r>
        <w:rPr>
          <w:rFonts w:ascii="Times New Roman"/>
          <w:b/>
          <w:i w:val="false"/>
          <w:color w:val="000000"/>
        </w:rPr>
        <w:t xml:space="preserve"> 
"Тұрғын үй көмегін тағайындау"</w:t>
      </w:r>
      <w:r>
        <w:br/>
      </w:r>
      <w:r>
        <w:rPr>
          <w:rFonts w:ascii="Times New Roman"/>
          <w:b/>
          <w:i w:val="false"/>
          <w:color w:val="000000"/>
        </w:rPr>
        <w:t>
мемлекеттік қызмет көрсету регламенті</w:t>
      </w:r>
    </w:p>
    <w:bookmarkEnd w:id="2"/>
    <w:bookmarkStart w:name="z20" w:id="3"/>
    <w:p>
      <w:pPr>
        <w:spacing w:after="0"/>
        <w:ind w:left="0"/>
        <w:jc w:val="left"/>
      </w:pPr>
      <w:r>
        <w:rPr>
          <w:rFonts w:ascii="Times New Roman"/>
          <w:b/>
          <w:i w:val="false"/>
          <w:color w:val="000000"/>
        </w:rPr>
        <w:t xml:space="preserve"> 
1. Негізгі ұғымдар</w:t>
      </w:r>
    </w:p>
    <w:bookmarkEnd w:id="3"/>
    <w:bookmarkStart w:name="z21" w:id="4"/>
    <w:p>
      <w:pPr>
        <w:spacing w:after="0"/>
        <w:ind w:left="0"/>
        <w:jc w:val="both"/>
      </w:pPr>
      <w:r>
        <w:rPr>
          <w:rFonts w:ascii="Times New Roman"/>
          <w:b w:val="false"/>
          <w:i w:val="false"/>
          <w:color w:val="000000"/>
          <w:sz w:val="28"/>
        </w:rPr>
        <w:t>
      1. Осы "Тұрғын үй көмегін тағайындау" мемлекеттік қызмет көрсету регламентінде (бұдан әрі - Регламент) келесі негізгі ұғымдар пайдаланылады:</w:t>
      </w:r>
      <w:r>
        <w:br/>
      </w:r>
      <w:r>
        <w:rPr>
          <w:rFonts w:ascii="Times New Roman"/>
          <w:b w:val="false"/>
          <w:i w:val="false"/>
          <w:color w:val="000000"/>
          <w:sz w:val="28"/>
        </w:rPr>
        <w:t>
      1) құрылымдық-функционалдық бірліктер (бұдан әрі - ҚФБ) – бұл уәкілетті органдардың жауапты тұлғалары, мемлекеттік органдардың құрылымдық бөлімшелері, мемлекеттік органдар, ақпараттық жүйелер немесе олардың кіші жүйелері;</w:t>
      </w:r>
      <w:r>
        <w:br/>
      </w:r>
      <w:r>
        <w:rPr>
          <w:rFonts w:ascii="Times New Roman"/>
          <w:b w:val="false"/>
          <w:i w:val="false"/>
          <w:color w:val="000000"/>
          <w:sz w:val="28"/>
        </w:rPr>
        <w:t>
      2) мемлекеттiк қызмет жеке тұлғаларға: тұрғын үй көмегiн алуға құқығы бар, аталған жерде тұрақты тұратын аз қамтамасыз етiлген отбасыларға (азаматтарға) (бұдан әрi – мемлекеттiк қызмет алушы) көрсетiледi;</w:t>
      </w:r>
      <w:r>
        <w:br/>
      </w:r>
      <w:r>
        <w:rPr>
          <w:rFonts w:ascii="Times New Roman"/>
          <w:b w:val="false"/>
          <w:i w:val="false"/>
          <w:color w:val="000000"/>
          <w:sz w:val="28"/>
        </w:rPr>
        <w:t xml:space="preserve">
      3) тұрғын үй көмегін тағайындау және төлеу жөніндегі уәкілетті орган – "Қаражал қаласының жұмыспен қамту және әлеуметтік бағдарламалар бөлімі" мемлекеттік мекемесі (бұдан әрі - уәкілетті орган); </w:t>
      </w:r>
      <w:r>
        <w:br/>
      </w:r>
      <w:r>
        <w:rPr>
          <w:rFonts w:ascii="Times New Roman"/>
          <w:b w:val="false"/>
          <w:i w:val="false"/>
          <w:color w:val="000000"/>
          <w:sz w:val="28"/>
        </w:rPr>
        <w:t xml:space="preserve">
      4) тұрғын үй көмегі – Қаражал қаласында тұрақты тұратын аз қамтылған отбасыларға (азаматтарға) тұрғын үйді (тұрғын ғимаратты) ұстауға, коммуналдық қызметтерді тұтынуға және телекоммуникация желісіне қосылған телефон үшін абоненттік төлемақының ұлғаюы бөлігінде байланыс қызметтеріне, жергілікті атқарушы орган жеке тұрғын үй қорынан жалға алу төлемақысы шығындарының сомаларын төлеу, жекешелендірілген үй-жайларда (пәтерлерде), жеке тұрғын үйде тұрып жатқандарға тәулік уақыты бойынша электр энергиясының шығынын саралап есепке алатын және бақылайтын, дәлдік сыныбы 1-ден төмен емес электр энергиясын бір фазалық есептеуіштің құнын төлеу бойынша жартылай орнын толтыру үшін, егер көрсетілген шығындардың сомасы нормалар шегінде, осы мақсаттарға жұмсалатын шығындардың отбасы бюджетіндегі мүмкіндік шегі деңгейінен асатын жағдайда мемлекеттен ұсынылатын жәрдемақы; </w:t>
      </w:r>
      <w:r>
        <w:br/>
      </w:r>
      <w:r>
        <w:rPr>
          <w:rFonts w:ascii="Times New Roman"/>
          <w:b w:val="false"/>
          <w:i w:val="false"/>
          <w:color w:val="000000"/>
          <w:sz w:val="28"/>
        </w:rPr>
        <w:t>
      5) халыққа қызмет көрсету орталығы – Қазақстан Республикасы көлік және коммуникация министрлігінің мемлекеттік қызметтерді автоматтандыруды бақылау және халыққа қызмет көрсету орталықтарының қызметін үйлестіру комитетінің "Халыққа қызмет көрсету орталығы" шаруашылық жүргізу құқығындағы республикалық мемлекеттік кәсіпорынының Қарағанды облысы бойынша филиалының Қаражал қаласындағы бөлімі (бұдан әрі - орталық).</w:t>
      </w:r>
    </w:p>
    <w:bookmarkEnd w:id="4"/>
    <w:bookmarkStart w:name="z22" w:id="5"/>
    <w:p>
      <w:pPr>
        <w:spacing w:after="0"/>
        <w:ind w:left="0"/>
        <w:jc w:val="left"/>
      </w:pPr>
      <w:r>
        <w:rPr>
          <w:rFonts w:ascii="Times New Roman"/>
          <w:b/>
          <w:i w:val="false"/>
          <w:color w:val="000000"/>
        </w:rPr>
        <w:t xml:space="preserve"> 
2. Жалпы ережелер</w:t>
      </w:r>
    </w:p>
    <w:bookmarkEnd w:id="5"/>
    <w:bookmarkStart w:name="z23" w:id="6"/>
    <w:p>
      <w:pPr>
        <w:spacing w:after="0"/>
        <w:ind w:left="0"/>
        <w:jc w:val="both"/>
      </w:pPr>
      <w:r>
        <w:rPr>
          <w:rFonts w:ascii="Times New Roman"/>
          <w:b w:val="false"/>
          <w:i w:val="false"/>
          <w:color w:val="000000"/>
          <w:sz w:val="28"/>
        </w:rPr>
        <w:t>
      2. "Тұрғын үй көмегін тағайындау" мемлекеттік қызмет көрсету – тұрғын үйді (тұрғын ғимаратты) ұстауға, коммуналдық қызметтерді тұтынуға және телекоммуникация желісіне қосылған телефон үшін абоненттік төлемақының ұлғаюы бөлігінде байланыс қызметтеріне, жергілікті атқарушы орган жеке тұрғын үй қорынан жалға алу төлемақысы шығындарының сомаларын төлеу, жекешелендірілген үй-жайларда (пәтерлерде), жеке тұрғын үйде тұрып жатқандарға тәулік уақыты бойынша электр энергиясының шығынын саралап есепке алатын және бақылайтын, дәлдік сыныбы 1-ден төмен емес электр энергиясын бір фазалық есептеуіштің құнын төлеу бойынша жартылай орнын толтыру үшін, белгіленген әлеуметтік нормалар шегінде аз қамтылған отбасыларға (азаматтарға) ақшалай нысанда көмек көрсету мақсатында уәкілетті органмен жүзеге асырылатын әкімшілік рәсім.</w:t>
      </w:r>
      <w:r>
        <w:br/>
      </w:r>
      <w:r>
        <w:rPr>
          <w:rFonts w:ascii="Times New Roman"/>
          <w:b w:val="false"/>
          <w:i w:val="false"/>
          <w:color w:val="000000"/>
          <w:sz w:val="28"/>
        </w:rPr>
        <w:t>
</w:t>
      </w:r>
      <w:r>
        <w:rPr>
          <w:rFonts w:ascii="Times New Roman"/>
          <w:b w:val="false"/>
          <w:i w:val="false"/>
          <w:color w:val="000000"/>
          <w:sz w:val="28"/>
        </w:rPr>
        <w:t>
      3. Мемлекеттік қызмет көрсетуді уәкілетті орган және халыққа қызмет көрсету орталығы ұсынады (баламалы негізде).</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5. Осы мемлекеттік қызмет Қазақстан Республикасының 1997 жылғы 16 сәуiрдегi "Тұрғын үй қатынастары туралы" Заңының 97-бабы </w:t>
      </w:r>
      <w:r>
        <w:rPr>
          <w:rFonts w:ascii="Times New Roman"/>
          <w:b w:val="false"/>
          <w:i w:val="false"/>
          <w:color w:val="000000"/>
          <w:sz w:val="28"/>
        </w:rPr>
        <w:t>2-тармағының</w:t>
      </w:r>
      <w:r>
        <w:rPr>
          <w:rFonts w:ascii="Times New Roman"/>
          <w:b w:val="false"/>
          <w:i w:val="false"/>
          <w:color w:val="000000"/>
          <w:sz w:val="28"/>
        </w:rPr>
        <w:t>, Қазақстан Республикасы Үкіметінің 2009 жылғы 30 желтоқсандағы N 2314 қаулысымен бекітілген "Тұрғын үй көмегін көрсету ережесінің" </w:t>
      </w:r>
      <w:r>
        <w:rPr>
          <w:rFonts w:ascii="Times New Roman"/>
          <w:b w:val="false"/>
          <w:i w:val="false"/>
          <w:color w:val="000000"/>
          <w:sz w:val="28"/>
        </w:rPr>
        <w:t>2-тарауының</w:t>
      </w:r>
      <w:r>
        <w:rPr>
          <w:rFonts w:ascii="Times New Roman"/>
          <w:b w:val="false"/>
          <w:i w:val="false"/>
          <w:color w:val="000000"/>
          <w:sz w:val="28"/>
        </w:rPr>
        <w:t>, Қазақстан Республикасы Үкіметінің 2010 жылғы 20 шілдедегі "Жеке және заңды тұлғаларға көрсетілетін мемлекеттік қызметтердің тізілімін бекіту туралы" N 745 </w:t>
      </w:r>
      <w:r>
        <w:rPr>
          <w:rFonts w:ascii="Times New Roman"/>
          <w:b w:val="false"/>
          <w:i w:val="false"/>
          <w:color w:val="000000"/>
          <w:sz w:val="28"/>
        </w:rPr>
        <w:t>қаулысының</w:t>
      </w:r>
      <w:r>
        <w:rPr>
          <w:rFonts w:ascii="Times New Roman"/>
          <w:b w:val="false"/>
          <w:i w:val="false"/>
          <w:color w:val="000000"/>
          <w:sz w:val="28"/>
        </w:rPr>
        <w:t>, Қазақстан Республикасы Үкіметінің 2011 жылғы 7 сәуірдегі "Жергілікті атқарушы органдар көрсететін әлеуметтік қорғау саласындағы мемлекеттік қызметтердің стандарттарын бекіту туралы" N 394 </w:t>
      </w:r>
      <w:r>
        <w:rPr>
          <w:rFonts w:ascii="Times New Roman"/>
          <w:b w:val="false"/>
          <w:i w:val="false"/>
          <w:color w:val="000000"/>
          <w:sz w:val="28"/>
        </w:rPr>
        <w:t>қаулысының</w:t>
      </w:r>
      <w:r>
        <w:rPr>
          <w:rFonts w:ascii="Times New Roman"/>
          <w:b w:val="false"/>
          <w:i w:val="false"/>
          <w:color w:val="000000"/>
          <w:sz w:val="28"/>
        </w:rPr>
        <w:t xml:space="preserve"> және жергілікті өкілетті органның (мәслихаттың) шешімдерінің негізінде көрсетіледі.</w:t>
      </w:r>
      <w:r>
        <w:br/>
      </w:r>
      <w:r>
        <w:rPr>
          <w:rFonts w:ascii="Times New Roman"/>
          <w:b w:val="false"/>
          <w:i w:val="false"/>
          <w:color w:val="000000"/>
          <w:sz w:val="28"/>
        </w:rPr>
        <w:t>
</w:t>
      </w:r>
      <w:r>
        <w:rPr>
          <w:rFonts w:ascii="Times New Roman"/>
          <w:b w:val="false"/>
          <w:i w:val="false"/>
          <w:color w:val="000000"/>
          <w:sz w:val="28"/>
        </w:rPr>
        <w:t>
      6. Уәкiлеттi органда және орталықта көрсетiлетiн мемлекеттiк қызметтiң нәтижесi тұрғын үй көмегiн тағайындау туралы қағаз жеткiзгiштегi хабарлама (бұдан әрі - хабарлама) не мемлекеттiк қызмет көрсетуден бас тарту туралы қағаз жеткiзгiштегi дәлелдi жауап болып табылады.</w:t>
      </w:r>
    </w:p>
    <w:bookmarkEnd w:id="6"/>
    <w:bookmarkStart w:name="z28" w:id="7"/>
    <w:p>
      <w:pPr>
        <w:spacing w:after="0"/>
        <w:ind w:left="0"/>
        <w:jc w:val="left"/>
      </w:pPr>
      <w:r>
        <w:rPr>
          <w:rFonts w:ascii="Times New Roman"/>
          <w:b/>
          <w:i w:val="false"/>
          <w:color w:val="000000"/>
        </w:rPr>
        <w:t xml:space="preserve"> 
3. Мемлекеттік қызмет көрсету тәртібіне қойылатын талаптар</w:t>
      </w:r>
    </w:p>
    <w:bookmarkEnd w:id="7"/>
    <w:bookmarkStart w:name="z29" w:id="8"/>
    <w:p>
      <w:pPr>
        <w:spacing w:after="0"/>
        <w:ind w:left="0"/>
        <w:jc w:val="both"/>
      </w:pPr>
      <w:r>
        <w:rPr>
          <w:rFonts w:ascii="Times New Roman"/>
          <w:b w:val="false"/>
          <w:i w:val="false"/>
          <w:color w:val="000000"/>
          <w:sz w:val="28"/>
        </w:rPr>
        <w:t xml:space="preserve">
      7. Мемлекеттік қызметті көрсетеді: </w:t>
      </w:r>
      <w:r>
        <w:br/>
      </w:r>
      <w:r>
        <w:rPr>
          <w:rFonts w:ascii="Times New Roman"/>
          <w:b w:val="false"/>
          <w:i w:val="false"/>
          <w:color w:val="000000"/>
          <w:sz w:val="28"/>
        </w:rPr>
        <w:t>
      уәкілетті орган, мекенжайы: 100700, Қарағанды облысы, Қаражал қаласы, Сайдалы Сары Тоқа көшесі 1, "Қаражал қаласының жұмыспен қамту және әлеуметтік бағдарламалар бөлімі" мемлекеттік мекемесі, телефон: 8 (71032) 26284; факс: 8 (71032) 26527; электрондық пошта мекенжайы: karazhal_trud@mail.ru.</w:t>
      </w:r>
      <w:r>
        <w:br/>
      </w:r>
      <w:r>
        <w:rPr>
          <w:rFonts w:ascii="Times New Roman"/>
          <w:b w:val="false"/>
          <w:i w:val="false"/>
          <w:color w:val="000000"/>
          <w:sz w:val="28"/>
        </w:rPr>
        <w:t xml:space="preserve">
      Жұмыс кестесі: демалыс (сенбі, жексенбі) және мереке күндерінен басқа, сағат 13.00-ден 14.00-ге дейінгі түскі үзіліспен, күн сайын сағат 9.00-ден 18.00-ге дейін. </w:t>
      </w:r>
      <w:r>
        <w:br/>
      </w:r>
      <w:r>
        <w:rPr>
          <w:rFonts w:ascii="Times New Roman"/>
          <w:b w:val="false"/>
          <w:i w:val="false"/>
          <w:color w:val="000000"/>
          <w:sz w:val="28"/>
        </w:rPr>
        <w:t>
      Орталық, мекенжайы: 100700, Қарағанды облысы, Қаражал қаласы, Ленин көшесі, 18, Қазақстан Республикасы Көлік және коммуникация министрлігінің Мемлекеттік қызметтерді автоматтандыруды бақылау және халыққа қызмет көрсету орталықтарының қызметін үйлестіру комитетінің "Халыққа қызмет көрсету орталығы" шаруашылық жүргізу құқығындағы республикалық мемлекеттік кәсіпорыны Қарағанды облысы бойынша филиалының Қаражал қаласындағы бөлімі, телефон: 8 (71032) 27021, электрондық поштаның мекенжайы: karazhalcon@mail.ru.</w:t>
      </w:r>
      <w:r>
        <w:br/>
      </w:r>
      <w:r>
        <w:rPr>
          <w:rFonts w:ascii="Times New Roman"/>
          <w:b w:val="false"/>
          <w:i w:val="false"/>
          <w:color w:val="000000"/>
          <w:sz w:val="28"/>
        </w:rPr>
        <w:t>
      Жұмыс кестесі: демалыс және мереке күндерiнен басқа, күн сайын, дүйсенбiден сенбiге дейiн, орталықтардың белгiленген жұмыс кестесiне сәйкес түскi үзiлiссiз сағат 9.00-ден 20.00-ге дейiн.</w:t>
      </w:r>
      <w:r>
        <w:br/>
      </w:r>
      <w:r>
        <w:rPr>
          <w:rFonts w:ascii="Times New Roman"/>
          <w:b w:val="false"/>
          <w:i w:val="false"/>
          <w:color w:val="000000"/>
          <w:sz w:val="28"/>
        </w:rPr>
        <w:t xml:space="preserve">
      Орталықта қабылдау тездетiп қызмет көрсетусiз, "электрондық" кезек тәртiбiмен жүзеге асырылады. </w:t>
      </w:r>
      <w:r>
        <w:br/>
      </w:r>
      <w:r>
        <w:rPr>
          <w:rFonts w:ascii="Times New Roman"/>
          <w:b w:val="false"/>
          <w:i w:val="false"/>
          <w:color w:val="000000"/>
          <w:sz w:val="28"/>
        </w:rPr>
        <w:t>
</w:t>
      </w:r>
      <w:r>
        <w:rPr>
          <w:rFonts w:ascii="Times New Roman"/>
          <w:b w:val="false"/>
          <w:i w:val="false"/>
          <w:color w:val="000000"/>
          <w:sz w:val="28"/>
        </w:rPr>
        <w:t>
      8. Мемлекеттік қызмет көрсету тәртібі жөніндегі толық ақпарат "Қаражал қаласының жұмыспен қамту және әлеуметтік бағдарламалар бөлімі" мемлекеттік мекемесінің http://www.karazhal.kz ғаламтор-ресурсында, уәкілетті органның және орталықтың ресми ақпарат көздерінде орналастырылады.</w:t>
      </w:r>
      <w:r>
        <w:br/>
      </w:r>
      <w:r>
        <w:rPr>
          <w:rFonts w:ascii="Times New Roman"/>
          <w:b w:val="false"/>
          <w:i w:val="false"/>
          <w:color w:val="000000"/>
          <w:sz w:val="28"/>
        </w:rPr>
        <w:t>
</w:t>
      </w:r>
      <w:r>
        <w:rPr>
          <w:rFonts w:ascii="Times New Roman"/>
          <w:b w:val="false"/>
          <w:i w:val="false"/>
          <w:color w:val="000000"/>
          <w:sz w:val="28"/>
        </w:rPr>
        <w:t>
      9. Мемлекеттік қызмет көрсету мерзімдері:</w:t>
      </w:r>
      <w:r>
        <w:br/>
      </w:r>
      <w:r>
        <w:rPr>
          <w:rFonts w:ascii="Times New Roman"/>
          <w:b w:val="false"/>
          <w:i w:val="false"/>
          <w:color w:val="000000"/>
          <w:sz w:val="28"/>
        </w:rPr>
        <w:t>
      1) мемлекеттік қызметті көрсету мерзімдері мемлекеттік қызмет алушының осы Регламенттің </w:t>
      </w:r>
      <w:r>
        <w:rPr>
          <w:rFonts w:ascii="Times New Roman"/>
          <w:b w:val="false"/>
          <w:i w:val="false"/>
          <w:color w:val="000000"/>
          <w:sz w:val="28"/>
        </w:rPr>
        <w:t>13-тармағында</w:t>
      </w:r>
      <w:r>
        <w:rPr>
          <w:rFonts w:ascii="Times New Roman"/>
          <w:b w:val="false"/>
          <w:i w:val="false"/>
          <w:color w:val="000000"/>
          <w:sz w:val="28"/>
        </w:rPr>
        <w:t xml:space="preserve"> анықталған қажетті құжаттарды тапсырған сәттен бастап:</w:t>
      </w:r>
      <w:r>
        <w:br/>
      </w:r>
      <w:r>
        <w:rPr>
          <w:rFonts w:ascii="Times New Roman"/>
          <w:b w:val="false"/>
          <w:i w:val="false"/>
          <w:color w:val="000000"/>
          <w:sz w:val="28"/>
        </w:rPr>
        <w:t>
      уәкiлеттi органда – күнтiзбелiк он күн iшiнде;</w:t>
      </w:r>
      <w:r>
        <w:br/>
      </w:r>
      <w:r>
        <w:rPr>
          <w:rFonts w:ascii="Times New Roman"/>
          <w:b w:val="false"/>
          <w:i w:val="false"/>
          <w:color w:val="000000"/>
          <w:sz w:val="28"/>
        </w:rPr>
        <w:t>
      орталықта – күнтiзбелiк он күн iшiнде көрсетiледi (мемлекеттiк қызметке құжат (нәтиже) қабылдау және беру күнi мемлекеттiк қызмет көрсету мерзiмiне кiрмейдi);</w:t>
      </w:r>
      <w:r>
        <w:br/>
      </w:r>
      <w:r>
        <w:rPr>
          <w:rFonts w:ascii="Times New Roman"/>
          <w:b w:val="false"/>
          <w:i w:val="false"/>
          <w:color w:val="000000"/>
          <w:sz w:val="28"/>
        </w:rPr>
        <w:t>
      2) қажеттi құжаттарды тапсырған кезде кезекте күтудiң рұқсат берiлген ең көп уақыты – 20 минуттан аспайды;</w:t>
      </w:r>
      <w:r>
        <w:br/>
      </w:r>
      <w:r>
        <w:rPr>
          <w:rFonts w:ascii="Times New Roman"/>
          <w:b w:val="false"/>
          <w:i w:val="false"/>
          <w:color w:val="000000"/>
          <w:sz w:val="28"/>
        </w:rPr>
        <w:t>
      3) мемлекеттiк қызметтi алушы өтiнiш берген күнi сол жерде көрсетiлетiн мемлекеттiк қызметтi алушыға қызмет көрсетудiң рұқсат берiлген ең көп уақыты – 20 минуттан аспайды;</w:t>
      </w:r>
      <w:r>
        <w:br/>
      </w:r>
      <w:r>
        <w:rPr>
          <w:rFonts w:ascii="Times New Roman"/>
          <w:b w:val="false"/>
          <w:i w:val="false"/>
          <w:color w:val="000000"/>
          <w:sz w:val="28"/>
        </w:rPr>
        <w:t>
      4) қажеттi құжаттарды алған кезде кезекте күтудiң рұқсат берiлген ең көп уақыты – 20 минуттан аспайды.</w:t>
      </w:r>
      <w:r>
        <w:br/>
      </w:r>
      <w:r>
        <w:rPr>
          <w:rFonts w:ascii="Times New Roman"/>
          <w:b w:val="false"/>
          <w:i w:val="false"/>
          <w:color w:val="000000"/>
          <w:sz w:val="28"/>
        </w:rPr>
        <w:t>
</w:t>
      </w:r>
      <w:r>
        <w:rPr>
          <w:rFonts w:ascii="Times New Roman"/>
          <w:b w:val="false"/>
          <w:i w:val="false"/>
          <w:color w:val="000000"/>
          <w:sz w:val="28"/>
        </w:rPr>
        <w:t>
      10. Орталықтың қызметкерi құжаттарын қабылдаудан бас тартқан кезде жетпей тұрған құжаттарды көрсете отырып, мемлекеттік қызмет алушыға қолхат бередi.</w:t>
      </w:r>
      <w:r>
        <w:br/>
      </w:r>
      <w:r>
        <w:rPr>
          <w:rFonts w:ascii="Times New Roman"/>
          <w:b w:val="false"/>
          <w:i w:val="false"/>
          <w:color w:val="000000"/>
          <w:sz w:val="28"/>
        </w:rPr>
        <w:t>
      Уәкiлеттi орган орталықтан түскен, осы Регламенттің </w:t>
      </w:r>
      <w:r>
        <w:rPr>
          <w:rFonts w:ascii="Times New Roman"/>
          <w:b w:val="false"/>
          <w:i w:val="false"/>
          <w:color w:val="000000"/>
          <w:sz w:val="28"/>
        </w:rPr>
        <w:t>13-тармағында</w:t>
      </w:r>
      <w:r>
        <w:rPr>
          <w:rFonts w:ascii="Times New Roman"/>
          <w:b w:val="false"/>
          <w:i w:val="false"/>
          <w:color w:val="000000"/>
          <w:sz w:val="28"/>
        </w:rPr>
        <w:t xml:space="preserve"> көрсетiлген құжаттарды ресiмдеуде қателер анықталған жағдайда құжаттардың пакетiн алғаннан кейiн 3 (үш) жұмыс күнi iшiнде (құжаттарды қабылдаған және берген күндер мемлекеттiк қызмет көрсету мерзiмiне кiрмейдi) оларды қайтарудың себебiн жазбаша негiздей отырып, орталыққа қайтарады.</w:t>
      </w:r>
      <w:r>
        <w:br/>
      </w:r>
      <w:r>
        <w:rPr>
          <w:rFonts w:ascii="Times New Roman"/>
          <w:b w:val="false"/>
          <w:i w:val="false"/>
          <w:color w:val="000000"/>
          <w:sz w:val="28"/>
        </w:rPr>
        <w:t>
      Құжаттар пакетiн алғаннан кейiн орталық 1 (бiр) жұмыс күнi iшiнде мемлекеттiк қызмет алушыны хабардар етедi және уәкiлеттi органның қайтару себебi туралы жазбаша негiздемесiн ұсынады.</w:t>
      </w:r>
      <w:r>
        <w:br/>
      </w:r>
      <w:r>
        <w:rPr>
          <w:rFonts w:ascii="Times New Roman"/>
          <w:b w:val="false"/>
          <w:i w:val="false"/>
          <w:color w:val="000000"/>
          <w:sz w:val="28"/>
        </w:rPr>
        <w:t>
      Уәкiлеттi органның лауазымды тұлғасы немесе орталықтың қызметкерi бас тартқан жағдайда мемлекеттiк қызмет алушыға 1 (бiр) жұмыс күнi iшiнде хабардар етедi және уәкiлеттi органның бас тартуы туралы жазбаша негiздеме бередi.</w:t>
      </w:r>
      <w:r>
        <w:br/>
      </w:r>
      <w:r>
        <w:rPr>
          <w:rFonts w:ascii="Times New Roman"/>
          <w:b w:val="false"/>
          <w:i w:val="false"/>
          <w:color w:val="000000"/>
          <w:sz w:val="28"/>
        </w:rPr>
        <w:t>
      Мемлекеттік қызмет көрсетуді тоқтата тұрудың негіздемелері жергілікті өкілетті органның (мәслихаттың) шешімдерімен айқындалады.</w:t>
      </w:r>
      <w:r>
        <w:br/>
      </w:r>
      <w:r>
        <w:rPr>
          <w:rFonts w:ascii="Times New Roman"/>
          <w:b w:val="false"/>
          <w:i w:val="false"/>
          <w:color w:val="000000"/>
          <w:sz w:val="28"/>
        </w:rPr>
        <w:t>
</w:t>
      </w:r>
      <w:r>
        <w:rPr>
          <w:rFonts w:ascii="Times New Roman"/>
          <w:b w:val="false"/>
          <w:i w:val="false"/>
          <w:color w:val="000000"/>
          <w:sz w:val="28"/>
        </w:rPr>
        <w:t>
      11. Мемлекеттік қызмет алушы мемлекеттік қызметті алу үшін өтініш түскен сәттен бастап мемлекеттік қызмет нәтижелерін беру сәтіне дейінгі мемлекеттік қызмет көрсету кезеңдері:</w:t>
      </w:r>
      <w:r>
        <w:br/>
      </w:r>
      <w:r>
        <w:rPr>
          <w:rFonts w:ascii="Times New Roman"/>
          <w:b w:val="false"/>
          <w:i w:val="false"/>
          <w:color w:val="000000"/>
          <w:sz w:val="28"/>
        </w:rPr>
        <w:t>
      1) мемлекеттік қызмет алушы уәкілетті органға немесе орталыққа өтініш береді;</w:t>
      </w:r>
      <w:r>
        <w:br/>
      </w:r>
      <w:r>
        <w:rPr>
          <w:rFonts w:ascii="Times New Roman"/>
          <w:b w:val="false"/>
          <w:i w:val="false"/>
          <w:color w:val="000000"/>
          <w:sz w:val="28"/>
        </w:rPr>
        <w:t>
      2) орталық өтініш тіркеуді жүргізеді және уәкілетті органға береді;</w:t>
      </w:r>
      <w:r>
        <w:br/>
      </w:r>
      <w:r>
        <w:rPr>
          <w:rFonts w:ascii="Times New Roman"/>
          <w:b w:val="false"/>
          <w:i w:val="false"/>
          <w:color w:val="000000"/>
          <w:sz w:val="28"/>
        </w:rPr>
        <w:t>
      3) уәкілетті орган құжаттарды тіркейді, тұрғын үй көмегін тағайындау (тағайындаудан бас тарту) туралы шешімді қарайды және қабылдайды, тағайындау туралы хабарламаны не бас тарту туралы дәлелді жауапты ресімдейді.</w:t>
      </w:r>
    </w:p>
    <w:bookmarkEnd w:id="8"/>
    <w:bookmarkStart w:name="z34" w:id="9"/>
    <w:p>
      <w:pPr>
        <w:spacing w:after="0"/>
        <w:ind w:left="0"/>
        <w:jc w:val="left"/>
      </w:pPr>
      <w:r>
        <w:rPr>
          <w:rFonts w:ascii="Times New Roman"/>
          <w:b/>
          <w:i w:val="false"/>
          <w:color w:val="000000"/>
        </w:rPr>
        <w:t xml:space="preserve"> 
4. Мемлекеттік қызметті көрсету үдерісіндегі іс-әрекеттер (өзара іс-қимылдар) тәртібінің сипаттамасы</w:t>
      </w:r>
    </w:p>
    <w:bookmarkEnd w:id="9"/>
    <w:bookmarkStart w:name="z35" w:id="10"/>
    <w:p>
      <w:pPr>
        <w:spacing w:after="0"/>
        <w:ind w:left="0"/>
        <w:jc w:val="both"/>
      </w:pPr>
      <w:r>
        <w:rPr>
          <w:rFonts w:ascii="Times New Roman"/>
          <w:b w:val="false"/>
          <w:i w:val="false"/>
          <w:color w:val="000000"/>
          <w:sz w:val="28"/>
        </w:rPr>
        <w:t>
      12. Орталықта құжаттарды қабылдау "терезелер" арқылы жүзеге асырылады, оларда "терезелердің" мақсаты мен орындайтын функциялары туралы ақпарат орналасады, сондай-ақ осы Регламенттің </w:t>
      </w:r>
      <w:r>
        <w:rPr>
          <w:rFonts w:ascii="Times New Roman"/>
          <w:b w:val="false"/>
          <w:i w:val="false"/>
          <w:color w:val="000000"/>
          <w:sz w:val="28"/>
        </w:rPr>
        <w:t>7-тармағында</w:t>
      </w:r>
      <w:r>
        <w:rPr>
          <w:rFonts w:ascii="Times New Roman"/>
          <w:b w:val="false"/>
          <w:i w:val="false"/>
          <w:color w:val="000000"/>
          <w:sz w:val="28"/>
        </w:rPr>
        <w:t xml:space="preserve"> көрсетілген мекенжайлар бойынша орталық инспекторының тегі, аты, әкесінің аты және лауазымы көрсетіледі.</w:t>
      </w:r>
      <w:r>
        <w:br/>
      </w:r>
      <w:r>
        <w:rPr>
          <w:rFonts w:ascii="Times New Roman"/>
          <w:b w:val="false"/>
          <w:i w:val="false"/>
          <w:color w:val="000000"/>
          <w:sz w:val="28"/>
        </w:rPr>
        <w:t>
      Уәкілетті органның жауапты орындаушысының құжаттарды қабылдауы осы Регламенттің </w:t>
      </w:r>
      <w:r>
        <w:rPr>
          <w:rFonts w:ascii="Times New Roman"/>
          <w:b w:val="false"/>
          <w:i w:val="false"/>
          <w:color w:val="000000"/>
          <w:sz w:val="28"/>
        </w:rPr>
        <w:t>7-тармағында</w:t>
      </w:r>
      <w:r>
        <w:rPr>
          <w:rFonts w:ascii="Times New Roman"/>
          <w:b w:val="false"/>
          <w:i w:val="false"/>
          <w:color w:val="000000"/>
          <w:sz w:val="28"/>
        </w:rPr>
        <w:t xml:space="preserve"> көрсетілген мекенжайлар бойынша жүзеге асырылады.</w:t>
      </w:r>
      <w:r>
        <w:br/>
      </w:r>
      <w:r>
        <w:rPr>
          <w:rFonts w:ascii="Times New Roman"/>
          <w:b w:val="false"/>
          <w:i w:val="false"/>
          <w:color w:val="000000"/>
          <w:sz w:val="28"/>
        </w:rPr>
        <w:t>
      Барлық қажеттi құжаттарды тапсырғаннан кейiн мемлекеттiк қызмет алушыға:</w:t>
      </w:r>
      <w:r>
        <w:br/>
      </w:r>
      <w:r>
        <w:rPr>
          <w:rFonts w:ascii="Times New Roman"/>
          <w:b w:val="false"/>
          <w:i w:val="false"/>
          <w:color w:val="000000"/>
          <w:sz w:val="28"/>
        </w:rPr>
        <w:t>
      1) уәкiлеттi органда – мемлекеттiк қызметтi алушыны тiркеу және оның мемлекеттiк қызметтi алу күнi, құжаттарды қабылдаған жауапты адамның тегi мен аты-жөнi көрсетiлген талон;</w:t>
      </w:r>
      <w:r>
        <w:br/>
      </w:r>
      <w:r>
        <w:rPr>
          <w:rFonts w:ascii="Times New Roman"/>
          <w:b w:val="false"/>
          <w:i w:val="false"/>
          <w:color w:val="000000"/>
          <w:sz w:val="28"/>
        </w:rPr>
        <w:t>
      2) орталықта: өтiнiштiң нөмiрi мен қабылдаған күнi;</w:t>
      </w:r>
      <w:r>
        <w:br/>
      </w:r>
      <w:r>
        <w:rPr>
          <w:rFonts w:ascii="Times New Roman"/>
          <w:b w:val="false"/>
          <w:i w:val="false"/>
          <w:color w:val="000000"/>
          <w:sz w:val="28"/>
        </w:rPr>
        <w:t>
      сұралып отырған мемлекеттiк қызметтiң түрi;</w:t>
      </w:r>
      <w:r>
        <w:br/>
      </w:r>
      <w:r>
        <w:rPr>
          <w:rFonts w:ascii="Times New Roman"/>
          <w:b w:val="false"/>
          <w:i w:val="false"/>
          <w:color w:val="000000"/>
          <w:sz w:val="28"/>
        </w:rPr>
        <w:t>
      қоса берiлген құжаттардың саны мен атауы;</w:t>
      </w:r>
      <w:r>
        <w:br/>
      </w:r>
      <w:r>
        <w:rPr>
          <w:rFonts w:ascii="Times New Roman"/>
          <w:b w:val="false"/>
          <w:i w:val="false"/>
          <w:color w:val="000000"/>
          <w:sz w:val="28"/>
        </w:rPr>
        <w:t>
      құжаттарды беру күнi, уақыты және орыны;</w:t>
      </w:r>
      <w:r>
        <w:br/>
      </w:r>
      <w:r>
        <w:rPr>
          <w:rFonts w:ascii="Times New Roman"/>
          <w:b w:val="false"/>
          <w:i w:val="false"/>
          <w:color w:val="000000"/>
          <w:sz w:val="28"/>
        </w:rPr>
        <w:t>
      орталықтың құжаттарды ресiмдеуге өтiнiштi қабылдаған мемлекеттiк қызметтi алушының тегi, аты, әкесiнiң аты;</w:t>
      </w:r>
      <w:r>
        <w:br/>
      </w:r>
      <w:r>
        <w:rPr>
          <w:rFonts w:ascii="Times New Roman"/>
          <w:b w:val="false"/>
          <w:i w:val="false"/>
          <w:color w:val="000000"/>
          <w:sz w:val="28"/>
        </w:rPr>
        <w:t>
      мемлекеттiк қызмет алушының тегi, аты, әкесiнiң аты, уәкiлеттi өкiлдiң тегi, аты, әкесiнiң аты және олардың байланыс телефондары көрсетiлген тиiстi құжаттарды қабылдағаны туралы қолхат берiледi.</w:t>
      </w:r>
      <w:r>
        <w:br/>
      </w:r>
      <w:r>
        <w:rPr>
          <w:rFonts w:ascii="Times New Roman"/>
          <w:b w:val="false"/>
          <w:i w:val="false"/>
          <w:color w:val="000000"/>
          <w:sz w:val="28"/>
        </w:rPr>
        <w:t>
</w:t>
      </w:r>
      <w:r>
        <w:rPr>
          <w:rFonts w:ascii="Times New Roman"/>
          <w:b w:val="false"/>
          <w:i w:val="false"/>
          <w:color w:val="000000"/>
          <w:sz w:val="28"/>
        </w:rPr>
        <w:t>
      13. Мемлекеттiк қызмет алу үшiн мемлекеттiк қызмет алушы мынадай құжаттарды тапсырады:</w:t>
      </w:r>
      <w:r>
        <w:br/>
      </w:r>
      <w:r>
        <w:rPr>
          <w:rFonts w:ascii="Times New Roman"/>
          <w:b w:val="false"/>
          <w:i w:val="false"/>
          <w:color w:val="000000"/>
          <w:sz w:val="28"/>
        </w:rPr>
        <w:t>
      1) уәкiлеттi органға:</w:t>
      </w:r>
      <w:r>
        <w:br/>
      </w:r>
      <w:r>
        <w:rPr>
          <w:rFonts w:ascii="Times New Roman"/>
          <w:b w:val="false"/>
          <w:i w:val="false"/>
          <w:color w:val="000000"/>
          <w:sz w:val="28"/>
        </w:rPr>
        <w:t>
      мемлекеттiк қызмет алушының – жеке тұлғаның жеке басын куәландыратын құжаттың көшiрмесi;</w:t>
      </w:r>
      <w:r>
        <w:br/>
      </w:r>
      <w:r>
        <w:rPr>
          <w:rFonts w:ascii="Times New Roman"/>
          <w:b w:val="false"/>
          <w:i w:val="false"/>
          <w:color w:val="000000"/>
          <w:sz w:val="28"/>
        </w:rPr>
        <w:t>
      тұрғын үйге құқық белгiлейтiн құжаттың көшiрмесi;</w:t>
      </w:r>
      <w:r>
        <w:br/>
      </w:r>
      <w:r>
        <w:rPr>
          <w:rFonts w:ascii="Times New Roman"/>
          <w:b w:val="false"/>
          <w:i w:val="false"/>
          <w:color w:val="000000"/>
          <w:sz w:val="28"/>
        </w:rPr>
        <w:t>
      азаматтарды тiркеу кiтабының көшiрмесi;</w:t>
      </w:r>
      <w:r>
        <w:br/>
      </w:r>
      <w:r>
        <w:rPr>
          <w:rFonts w:ascii="Times New Roman"/>
          <w:b w:val="false"/>
          <w:i w:val="false"/>
          <w:color w:val="000000"/>
          <w:sz w:val="28"/>
        </w:rPr>
        <w:t>
      отбасының табысын растайтын құжаттар. Тұрғын үй көмегiн алуға үмiткер отбасының (Қазақстан Республикасы азаматтарының) жиынтық табысы есептеу тәртiбiн тұрғын қатынастары саласындағы уәкiлеттi орган белгiлейдi;</w:t>
      </w:r>
      <w:r>
        <w:br/>
      </w:r>
      <w:r>
        <w:rPr>
          <w:rFonts w:ascii="Times New Roman"/>
          <w:b w:val="false"/>
          <w:i w:val="false"/>
          <w:color w:val="000000"/>
          <w:sz w:val="28"/>
        </w:rPr>
        <w:t>
      тұрғын үйдi (тұрған ғимаратты) күтiп-ұстауға арналған жарнаның мөлшерi туралы шот;</w:t>
      </w:r>
      <w:r>
        <w:br/>
      </w:r>
      <w:r>
        <w:rPr>
          <w:rFonts w:ascii="Times New Roman"/>
          <w:b w:val="false"/>
          <w:i w:val="false"/>
          <w:color w:val="000000"/>
          <w:sz w:val="28"/>
        </w:rPr>
        <w:t>
      коммуналдық қызметтердi тұтынуға арналған шот;</w:t>
      </w:r>
      <w:r>
        <w:br/>
      </w:r>
      <w:r>
        <w:rPr>
          <w:rFonts w:ascii="Times New Roman"/>
          <w:b w:val="false"/>
          <w:i w:val="false"/>
          <w:color w:val="000000"/>
          <w:sz w:val="28"/>
        </w:rPr>
        <w:t>
      телекоммуникация қызметтерi үшiн түбiртек-шот немесе байланыс қызметтерiн көрсетуге арналған шарттың көшiрмесi;</w:t>
      </w:r>
      <w:r>
        <w:br/>
      </w:r>
      <w:r>
        <w:rPr>
          <w:rFonts w:ascii="Times New Roman"/>
          <w:b w:val="false"/>
          <w:i w:val="false"/>
          <w:color w:val="000000"/>
          <w:sz w:val="28"/>
        </w:rPr>
        <w:t>
      жеке тұрғын үй қорынан жергiлiктi атқарушы орган жалдаған тұрғын үйдi пайдаланғаны үшiн жергiлiктi атқарушы орган берген жалдау ақысының мөлшерi туралы шот;</w:t>
      </w:r>
      <w:r>
        <w:br/>
      </w:r>
      <w:r>
        <w:rPr>
          <w:rFonts w:ascii="Times New Roman"/>
          <w:b w:val="false"/>
          <w:i w:val="false"/>
          <w:color w:val="000000"/>
          <w:sz w:val="28"/>
        </w:rPr>
        <w:t>
      2) орталыққа:</w:t>
      </w:r>
      <w:r>
        <w:br/>
      </w:r>
      <w:r>
        <w:rPr>
          <w:rFonts w:ascii="Times New Roman"/>
          <w:b w:val="false"/>
          <w:i w:val="false"/>
          <w:color w:val="000000"/>
          <w:sz w:val="28"/>
        </w:rPr>
        <w:t xml:space="preserve">
      отбасының табысын растайтын құжаттар. Тұрғын үй көмегiн алуға үмiткер отбасының (Қазақстан Республикасы азаматтарының) жиынтық табысы есептеу тәртiбiн тұрғын қатынастары саласындағы уәкiлеттi орган белгiлейдi; </w:t>
      </w:r>
      <w:r>
        <w:br/>
      </w:r>
      <w:r>
        <w:rPr>
          <w:rFonts w:ascii="Times New Roman"/>
          <w:b w:val="false"/>
          <w:i w:val="false"/>
          <w:color w:val="000000"/>
          <w:sz w:val="28"/>
        </w:rPr>
        <w:t>
      тұрғын үйдi (тұрған ғимаратты) күтiп-ұстауға арналған жарнаның мөлшерi туралы шот;</w:t>
      </w:r>
      <w:r>
        <w:br/>
      </w:r>
      <w:r>
        <w:rPr>
          <w:rFonts w:ascii="Times New Roman"/>
          <w:b w:val="false"/>
          <w:i w:val="false"/>
          <w:color w:val="000000"/>
          <w:sz w:val="28"/>
        </w:rPr>
        <w:t>
      коммуналдық қызметтердi тұтынуға арналған шот;</w:t>
      </w:r>
      <w:r>
        <w:br/>
      </w:r>
      <w:r>
        <w:rPr>
          <w:rFonts w:ascii="Times New Roman"/>
          <w:b w:val="false"/>
          <w:i w:val="false"/>
          <w:color w:val="000000"/>
          <w:sz w:val="28"/>
        </w:rPr>
        <w:t>
      телекоммуникация қызметтерi үшiн түбiртек-шот немесе байланыс қызметтерiн көрсетуге арналған шарттың көшiрмесi;</w:t>
      </w:r>
      <w:r>
        <w:br/>
      </w:r>
      <w:r>
        <w:rPr>
          <w:rFonts w:ascii="Times New Roman"/>
          <w:b w:val="false"/>
          <w:i w:val="false"/>
          <w:color w:val="000000"/>
          <w:sz w:val="28"/>
        </w:rPr>
        <w:t>
      жеке тұрғын үй қорынан жергiлiктi атқарушы орган жалдаған тұрғын үйдi пайдаланғаны үшiн жергiлiктi атқарушы орган берген жалдау ақысының мөлшерi туралы шот;</w:t>
      </w:r>
      <w:r>
        <w:br/>
      </w:r>
      <w:r>
        <w:rPr>
          <w:rFonts w:ascii="Times New Roman"/>
          <w:b w:val="false"/>
          <w:i w:val="false"/>
          <w:color w:val="000000"/>
          <w:sz w:val="28"/>
        </w:rPr>
        <w:t>
      мемлекеттiк қызмет алушының – жеке тұлғаның жеке басын куәландыратын құжаттың көшiрмесi;</w:t>
      </w:r>
      <w:r>
        <w:br/>
      </w:r>
      <w:r>
        <w:rPr>
          <w:rFonts w:ascii="Times New Roman"/>
          <w:b w:val="false"/>
          <w:i w:val="false"/>
          <w:color w:val="000000"/>
          <w:sz w:val="28"/>
        </w:rPr>
        <w:t xml:space="preserve">
      тұрғын үйге құқық белгiлейтiн құжаттар; </w:t>
      </w:r>
      <w:r>
        <w:br/>
      </w:r>
      <w:r>
        <w:rPr>
          <w:rFonts w:ascii="Times New Roman"/>
          <w:b w:val="false"/>
          <w:i w:val="false"/>
          <w:color w:val="000000"/>
          <w:sz w:val="28"/>
        </w:rPr>
        <w:t>
      азаматтарды тiркеу туралы мәлiметтер (мекенжай анықтамасы).</w:t>
      </w:r>
      <w:r>
        <w:br/>
      </w:r>
      <w:r>
        <w:rPr>
          <w:rFonts w:ascii="Times New Roman"/>
          <w:b w:val="false"/>
          <w:i w:val="false"/>
          <w:color w:val="000000"/>
          <w:sz w:val="28"/>
        </w:rPr>
        <w:t>
      Мемлекеттік қызметті алу үшін қажетті құжаттардың түпкілікті тізбесі жергілікті өкілетті органның (мәслихаттың) шешімімен айқындалады.</w:t>
      </w:r>
      <w:r>
        <w:br/>
      </w:r>
      <w:r>
        <w:rPr>
          <w:rFonts w:ascii="Times New Roman"/>
          <w:b w:val="false"/>
          <w:i w:val="false"/>
          <w:color w:val="000000"/>
          <w:sz w:val="28"/>
        </w:rPr>
        <w:t>
</w:t>
      </w:r>
      <w:r>
        <w:rPr>
          <w:rFonts w:ascii="Times New Roman"/>
          <w:b w:val="false"/>
          <w:i w:val="false"/>
          <w:color w:val="000000"/>
          <w:sz w:val="28"/>
        </w:rPr>
        <w:t>
      14. Қазақстан Республикасының 1998 жылғы 2 шілдедегі "Сыбайлас жемқорлыққа қарсы күрес туралы" Заңының 12-бабы 1-тармағының </w:t>
      </w:r>
      <w:r>
        <w:rPr>
          <w:rFonts w:ascii="Times New Roman"/>
          <w:b w:val="false"/>
          <w:i w:val="false"/>
          <w:color w:val="000000"/>
          <w:sz w:val="28"/>
        </w:rPr>
        <w:t>7) тармақшасымен</w:t>
      </w:r>
      <w:r>
        <w:rPr>
          <w:rFonts w:ascii="Times New Roman"/>
          <w:b w:val="false"/>
          <w:i w:val="false"/>
          <w:color w:val="000000"/>
          <w:sz w:val="28"/>
        </w:rPr>
        <w:t>, Қазақстан Республикасының 1999 жылғы 23 шілдедегі "Мемлекеттік қызмет туралы" Заңының 9-бабы 1-тармағының </w:t>
      </w:r>
      <w:r>
        <w:rPr>
          <w:rFonts w:ascii="Times New Roman"/>
          <w:b w:val="false"/>
          <w:i w:val="false"/>
          <w:color w:val="000000"/>
          <w:sz w:val="28"/>
        </w:rPr>
        <w:t>10) тармақшасымен</w:t>
      </w:r>
      <w:r>
        <w:rPr>
          <w:rFonts w:ascii="Times New Roman"/>
          <w:b w:val="false"/>
          <w:i w:val="false"/>
          <w:color w:val="000000"/>
          <w:sz w:val="28"/>
        </w:rPr>
        <w:t xml:space="preserve"> белгіленген, уәкілетті органмен көзделген мәліметтерді ұсыну тәртібін қоспаған жағдайда, мемлекеттік қызметті алушының ұсынған мәліметтері құпия болып табылады.</w:t>
      </w:r>
      <w:r>
        <w:br/>
      </w:r>
      <w:r>
        <w:rPr>
          <w:rFonts w:ascii="Times New Roman"/>
          <w:b w:val="false"/>
          <w:i w:val="false"/>
          <w:color w:val="000000"/>
          <w:sz w:val="28"/>
        </w:rPr>
        <w:t>
</w:t>
      </w:r>
      <w:r>
        <w:rPr>
          <w:rFonts w:ascii="Times New Roman"/>
          <w:b w:val="false"/>
          <w:i w:val="false"/>
          <w:color w:val="000000"/>
          <w:sz w:val="28"/>
        </w:rPr>
        <w:t>
      15. Мемлекеттік қызмет көрсету үдерісіне келесі құрылымдық-функционалдық бірліктер (бұдан әрі – ҚФБ) қатысады:</w:t>
      </w:r>
      <w:r>
        <w:br/>
      </w:r>
      <w:r>
        <w:rPr>
          <w:rFonts w:ascii="Times New Roman"/>
          <w:b w:val="false"/>
          <w:i w:val="false"/>
          <w:color w:val="000000"/>
          <w:sz w:val="28"/>
        </w:rPr>
        <w:t>
      уәкілетті органның басшысы (1 ҚФБ);</w:t>
      </w:r>
      <w:r>
        <w:br/>
      </w:r>
      <w:r>
        <w:rPr>
          <w:rFonts w:ascii="Times New Roman"/>
          <w:b w:val="false"/>
          <w:i w:val="false"/>
          <w:color w:val="000000"/>
          <w:sz w:val="28"/>
        </w:rPr>
        <w:t>
      уәкілетті органның әлеуметтік жәрдемақылар тағайындау және төлеу секторының меңгерушісі (бұдан әрі – уәкілетті органның сектор меңгерушісі) (2 ҚФБ);</w:t>
      </w:r>
      <w:r>
        <w:br/>
      </w:r>
      <w:r>
        <w:rPr>
          <w:rFonts w:ascii="Times New Roman"/>
          <w:b w:val="false"/>
          <w:i w:val="false"/>
          <w:color w:val="000000"/>
          <w:sz w:val="28"/>
        </w:rPr>
        <w:t>
      уәкілетті органның әлеуметтік жәрдемақылар тағайындау және төлеу секторының маманы (бұдан әрі – уәкілетті органның сектор маманы) (3 ҚФБ).</w:t>
      </w:r>
      <w:r>
        <w:br/>
      </w:r>
      <w:r>
        <w:rPr>
          <w:rFonts w:ascii="Times New Roman"/>
          <w:b w:val="false"/>
          <w:i w:val="false"/>
          <w:color w:val="000000"/>
          <w:sz w:val="28"/>
        </w:rPr>
        <w:t>
      Баламалы мемлекеттік қызмет көрсету үдерісіне қатысады:</w:t>
      </w:r>
      <w:r>
        <w:br/>
      </w:r>
      <w:r>
        <w:rPr>
          <w:rFonts w:ascii="Times New Roman"/>
          <w:b w:val="false"/>
          <w:i w:val="false"/>
          <w:color w:val="000000"/>
          <w:sz w:val="28"/>
        </w:rPr>
        <w:t>
      уәкілетті органның басшысы (1 ҚФБ);</w:t>
      </w:r>
      <w:r>
        <w:br/>
      </w:r>
      <w:r>
        <w:rPr>
          <w:rFonts w:ascii="Times New Roman"/>
          <w:b w:val="false"/>
          <w:i w:val="false"/>
          <w:color w:val="000000"/>
          <w:sz w:val="28"/>
        </w:rPr>
        <w:t>
      уәкілетті органның әлеуметтік жәрдемақылар тағайындау және төлеу секторының меңгерушісі (бұдан әрі – уәкілетті органның сектор меңгерушісі) (2 ҚФБ);</w:t>
      </w:r>
      <w:r>
        <w:br/>
      </w:r>
      <w:r>
        <w:rPr>
          <w:rFonts w:ascii="Times New Roman"/>
          <w:b w:val="false"/>
          <w:i w:val="false"/>
          <w:color w:val="000000"/>
          <w:sz w:val="28"/>
        </w:rPr>
        <w:t>
      әлеуметтік жәрдемақылар төлеу және тағайындау секторының маманы (бұдан әрі – уәкілетті органның сектор маманы) (3 ҚФБ);</w:t>
      </w:r>
      <w:r>
        <w:br/>
      </w:r>
      <w:r>
        <w:rPr>
          <w:rFonts w:ascii="Times New Roman"/>
          <w:b w:val="false"/>
          <w:i w:val="false"/>
          <w:color w:val="000000"/>
          <w:sz w:val="28"/>
        </w:rPr>
        <w:t>
      орталықтың құжаттарды беру секторының инспекторы (4 ҚФБ);</w:t>
      </w:r>
      <w:r>
        <w:br/>
      </w:r>
      <w:r>
        <w:rPr>
          <w:rFonts w:ascii="Times New Roman"/>
          <w:b w:val="false"/>
          <w:i w:val="false"/>
          <w:color w:val="000000"/>
          <w:sz w:val="28"/>
        </w:rPr>
        <w:t>
      орталықтың жинақтау секторының инспекторы (5 ҚФБ);</w:t>
      </w:r>
      <w:r>
        <w:br/>
      </w:r>
      <w:r>
        <w:rPr>
          <w:rFonts w:ascii="Times New Roman"/>
          <w:b w:val="false"/>
          <w:i w:val="false"/>
          <w:color w:val="000000"/>
          <w:sz w:val="28"/>
        </w:rPr>
        <w:t>
      орталықтың инспекторы (6 ҚФБ).</w:t>
      </w:r>
      <w:r>
        <w:br/>
      </w:r>
      <w:r>
        <w:rPr>
          <w:rFonts w:ascii="Times New Roman"/>
          <w:b w:val="false"/>
          <w:i w:val="false"/>
          <w:color w:val="000000"/>
          <w:sz w:val="28"/>
        </w:rPr>
        <w:t>
</w:t>
      </w:r>
      <w:r>
        <w:rPr>
          <w:rFonts w:ascii="Times New Roman"/>
          <w:b w:val="false"/>
          <w:i w:val="false"/>
          <w:color w:val="000000"/>
          <w:sz w:val="28"/>
        </w:rPr>
        <w:t>
      16. Әрбір әкімшілік іс-әрекетінің (ресімінің) орындалу мерзімі көрсетілген әрбір ҚФБ-нің әкімшілік іс-әрекеттерінің (рәсімдерінің) дәйектілігі және өзара іс-қимылының мәтіндік кестелік сипаттамасы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17. Мемлекеттік қызмет көрсету үдерісіндегі әкімшілік іс-әрекеттердің қисынды дәйектілігі мен ҚФБ арасындағы өзара байланысты көрсететін схемалар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келтірілген.</w:t>
      </w:r>
    </w:p>
    <w:bookmarkEnd w:id="10"/>
    <w:bookmarkStart w:name="z41" w:id="11"/>
    <w:p>
      <w:pPr>
        <w:spacing w:after="0"/>
        <w:ind w:left="0"/>
        <w:jc w:val="left"/>
      </w:pPr>
      <w:r>
        <w:rPr>
          <w:rFonts w:ascii="Times New Roman"/>
          <w:b/>
          <w:i w:val="false"/>
          <w:color w:val="000000"/>
        </w:rPr>
        <w:t xml:space="preserve"> 
5. Мемлекеттік қызметтерді көрсететін лауазымды тұлғалардың жауапкершілігі</w:t>
      </w:r>
    </w:p>
    <w:bookmarkEnd w:id="11"/>
    <w:bookmarkStart w:name="z42" w:id="12"/>
    <w:p>
      <w:pPr>
        <w:spacing w:after="0"/>
        <w:ind w:left="0"/>
        <w:jc w:val="both"/>
      </w:pPr>
      <w:r>
        <w:rPr>
          <w:rFonts w:ascii="Times New Roman"/>
          <w:b w:val="false"/>
          <w:i w:val="false"/>
          <w:color w:val="000000"/>
          <w:sz w:val="28"/>
        </w:rPr>
        <w:t>
      18. Лауазымды тұлғалар мемлекеттік қызметтерді көрсету барысындағы қабылдаған шешімдері мен іс-әрекеттері (әрекетсіздігі) үшін Қазақстан Республикасының қолданыстағы заңнамасымен көзделген тәртіпте жауапты болады.</w:t>
      </w:r>
    </w:p>
    <w:bookmarkEnd w:id="12"/>
    <w:bookmarkStart w:name="z43" w:id="13"/>
    <w:p>
      <w:pPr>
        <w:spacing w:after="0"/>
        <w:ind w:left="0"/>
        <w:jc w:val="both"/>
      </w:pPr>
      <w:r>
        <w:rPr>
          <w:rFonts w:ascii="Times New Roman"/>
          <w:b w:val="false"/>
          <w:i w:val="false"/>
          <w:color w:val="000000"/>
          <w:sz w:val="28"/>
        </w:rPr>
        <w:t>
"Тұрғын үй көмегін тағайындау"</w:t>
      </w:r>
      <w:r>
        <w:br/>
      </w:r>
      <w:r>
        <w:rPr>
          <w:rFonts w:ascii="Times New Roman"/>
          <w:b w:val="false"/>
          <w:i w:val="false"/>
          <w:color w:val="000000"/>
          <w:sz w:val="28"/>
        </w:rPr>
        <w:t>
мемлекеттік қызмет</w:t>
      </w:r>
      <w:r>
        <w:br/>
      </w:r>
      <w:r>
        <w:rPr>
          <w:rFonts w:ascii="Times New Roman"/>
          <w:b w:val="false"/>
          <w:i w:val="false"/>
          <w:color w:val="000000"/>
          <w:sz w:val="28"/>
        </w:rPr>
        <w:t>
көрсету регламентіне</w:t>
      </w:r>
      <w:r>
        <w:br/>
      </w:r>
      <w:r>
        <w:rPr>
          <w:rFonts w:ascii="Times New Roman"/>
          <w:b w:val="false"/>
          <w:i w:val="false"/>
          <w:color w:val="000000"/>
          <w:sz w:val="28"/>
        </w:rPr>
        <w:t>
1-қосымша</w:t>
      </w:r>
    </w:p>
    <w:bookmarkEnd w:id="13"/>
    <w:bookmarkStart w:name="z44" w:id="14"/>
    <w:p>
      <w:pPr>
        <w:spacing w:after="0"/>
        <w:ind w:left="0"/>
        <w:jc w:val="both"/>
      </w:pPr>
      <w:r>
        <w:rPr>
          <w:rFonts w:ascii="Times New Roman"/>
          <w:b w:val="false"/>
          <w:i w:val="false"/>
          <w:color w:val="000000"/>
          <w:sz w:val="28"/>
        </w:rPr>
        <w:t>
      1 Кесте. Құрылымдық-функционалдық бірліктер іс-әрекеттерінің сипаттамасы</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3"/>
        <w:gridCol w:w="2053"/>
        <w:gridCol w:w="928"/>
        <w:gridCol w:w="464"/>
        <w:gridCol w:w="2053"/>
        <w:gridCol w:w="518"/>
        <w:gridCol w:w="2814"/>
        <w:gridCol w:w="1723"/>
        <w:gridCol w:w="288"/>
        <w:gridCol w:w="1513"/>
        <w:gridCol w:w="1453"/>
      </w:tblGrid>
      <w:tr>
        <w:trPr>
          <w:trHeight w:val="3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іс-әрекеті (жұмыстардың барыстары, ағындары)</w:t>
            </w:r>
          </w:p>
        </w:tc>
      </w:tr>
      <w:tr>
        <w:trPr>
          <w:trHeight w:val="3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N (жұмыстардың барыстары, ағындары)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ҚФБ</w:t>
            </w:r>
          </w:p>
          <w:p>
            <w:pPr>
              <w:spacing w:after="20"/>
              <w:ind w:left="20"/>
              <w:jc w:val="both"/>
            </w:pPr>
            <w:r>
              <w:rPr>
                <w:rFonts w:ascii="Times New Roman"/>
                <w:b w:val="false"/>
                <w:i w:val="false"/>
                <w:color w:val="000000"/>
                <w:sz w:val="20"/>
              </w:rPr>
              <w:t>Уәкілетті органның басшысы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ҚФБ</w:t>
            </w:r>
          </w:p>
          <w:p>
            <w:pPr>
              <w:spacing w:after="20"/>
              <w:ind w:left="20"/>
              <w:jc w:val="both"/>
            </w:pPr>
            <w:r>
              <w:rPr>
                <w:rFonts w:ascii="Times New Roman"/>
                <w:b w:val="false"/>
                <w:i w:val="false"/>
                <w:color w:val="000000"/>
                <w:sz w:val="20"/>
              </w:rPr>
              <w:t>Уәкілетті органның сектор меңгерушісі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ҚФБ</w:t>
            </w:r>
          </w:p>
          <w:p>
            <w:pPr>
              <w:spacing w:after="20"/>
              <w:ind w:left="20"/>
              <w:jc w:val="both"/>
            </w:pPr>
            <w:r>
              <w:rPr>
                <w:rFonts w:ascii="Times New Roman"/>
                <w:b w:val="false"/>
                <w:i w:val="false"/>
                <w:color w:val="000000"/>
                <w:sz w:val="20"/>
              </w:rPr>
              <w:t>Уәкілетті органның сектор маманы</w:t>
            </w:r>
          </w:p>
        </w:tc>
      </w:tr>
      <w:tr>
        <w:trPr>
          <w:trHeight w:val="30" w:hRule="atLeast"/>
        </w:trPr>
        <w:tc>
          <w:tcPr>
            <w:tcW w:w="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көмегін тағайындау жөніндегі өтінім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қажетті құжаттармен өтінішті қабылдайды, тұрғын үй көмегін ұсыну өтініштерін есеп журналына тіркейді, мемлекеттік қызмет алушыға құжаттардың тіркелген нөмірі және қабылданған күні көрсетілген талон береді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тіркеу және мемлекеттік қызмет алушыға талон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w:t>
            </w:r>
          </w:p>
        </w:tc>
      </w:tr>
      <w:tr>
        <w:trPr>
          <w:trHeight w:val="30" w:hRule="atLeast"/>
        </w:trPr>
        <w:tc>
          <w:tcPr>
            <w:tcW w:w="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көмегін есептеу және тағайындау рәсімі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 құжаттардың негізінде тұрғын үй көмегін тағайындау есебін жасайды және тұрғын үй көмегін тағайындау туралы шарттың немесе тағайындаудан бас тарту жобасын дайындайды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алушының жеке ісінің макеті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күнтізбелік 7 күн</w:t>
            </w:r>
          </w:p>
        </w:tc>
      </w:tr>
      <w:tr>
        <w:trPr>
          <w:trHeight w:val="30" w:hRule="atLeast"/>
        </w:trPr>
        <w:tc>
          <w:tcPr>
            <w:tcW w:w="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тексеру рәсімі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 құжаттарды ресімдеудің толықтығын және дұрыстығын тексереді, шарттың жобасына қол қояды және жеке істің макетін уәкілетті органның басшысына береді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алушының жеке ісінің бұрыштама қойылған макеті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күнтізбелік 1 күн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Шешім қабылдау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Шартқа қол қояды немесе тұрғын үй көмегін ұсынудан бас тартуды ресімдейді және жұмысты жалғастыру үшін істі сектор маманына береді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алушының қол қойылған шартымен, орындалуға тиісті немесе тұрғын үй көмегін ұсынудан бас тарту туралы жеке 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күнтізбелік 1 күн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 бас тарту туралы дәлелді жауап рәсімі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көмегін тағайындау (тағайындаудан бас тарту) туралы қызмет көрсетуді мемлекеттік қызмет алушыға хабарлайды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 бас тарту туралы дәлелді жауап</w:t>
            </w: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күнтізбелік 1 күн</w:t>
            </w:r>
          </w:p>
        </w:tc>
      </w:tr>
      <w:tr>
        <w:trPr>
          <w:trHeight w:val="3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Баламалы үдерістің (жұмыстардың барыстары, ағындары) әрекеті</w:t>
            </w:r>
          </w:p>
        </w:tc>
      </w:tr>
      <w:tr>
        <w:trPr>
          <w:trHeight w:val="210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N (жұмыстардың барыстары, ағындары)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ҚФБ</w:t>
            </w:r>
          </w:p>
          <w:p>
            <w:pPr>
              <w:spacing w:after="20"/>
              <w:ind w:left="20"/>
              <w:jc w:val="both"/>
            </w:pPr>
            <w:r>
              <w:rPr>
                <w:rFonts w:ascii="Times New Roman"/>
                <w:b w:val="false"/>
                <w:i w:val="false"/>
                <w:color w:val="000000"/>
                <w:sz w:val="20"/>
              </w:rPr>
              <w:t>Уәкілетті органның басшысы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ҚФБ</w:t>
            </w:r>
          </w:p>
          <w:p>
            <w:pPr>
              <w:spacing w:after="20"/>
              <w:ind w:left="20"/>
              <w:jc w:val="both"/>
            </w:pPr>
            <w:r>
              <w:rPr>
                <w:rFonts w:ascii="Times New Roman"/>
                <w:b w:val="false"/>
                <w:i w:val="false"/>
                <w:color w:val="000000"/>
                <w:sz w:val="20"/>
              </w:rPr>
              <w:t>Уәкілетті органның сектор меңгерушісі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ҚФБ</w:t>
            </w:r>
          </w:p>
          <w:p>
            <w:pPr>
              <w:spacing w:after="20"/>
              <w:ind w:left="20"/>
              <w:jc w:val="both"/>
            </w:pPr>
            <w:r>
              <w:rPr>
                <w:rFonts w:ascii="Times New Roman"/>
                <w:b w:val="false"/>
                <w:i w:val="false"/>
                <w:color w:val="000000"/>
                <w:sz w:val="20"/>
              </w:rPr>
              <w:t>Уәкілетті органның сектор маманы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ҚФБ</w:t>
            </w:r>
          </w:p>
          <w:p>
            <w:pPr>
              <w:spacing w:after="20"/>
              <w:ind w:left="20"/>
              <w:jc w:val="both"/>
            </w:pPr>
            <w:r>
              <w:rPr>
                <w:rFonts w:ascii="Times New Roman"/>
                <w:b w:val="false"/>
                <w:i w:val="false"/>
                <w:color w:val="000000"/>
                <w:sz w:val="20"/>
              </w:rPr>
              <w:t>Орталықтың құжаттарды беру секторының инспекторы</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ҚФБ</w:t>
            </w:r>
          </w:p>
          <w:p>
            <w:pPr>
              <w:spacing w:after="20"/>
              <w:ind w:left="20"/>
              <w:jc w:val="both"/>
            </w:pPr>
            <w:r>
              <w:rPr>
                <w:rFonts w:ascii="Times New Roman"/>
                <w:b w:val="false"/>
                <w:i w:val="false"/>
                <w:color w:val="000000"/>
                <w:sz w:val="20"/>
              </w:rPr>
              <w:t>Орталықтың жинақтау секторының инспекторы</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ҚФБ</w:t>
            </w:r>
          </w:p>
          <w:p>
            <w:pPr>
              <w:spacing w:after="20"/>
              <w:ind w:left="20"/>
              <w:jc w:val="both"/>
            </w:pPr>
            <w:r>
              <w:rPr>
                <w:rFonts w:ascii="Times New Roman"/>
                <w:b w:val="false"/>
                <w:i w:val="false"/>
                <w:color w:val="000000"/>
                <w:sz w:val="20"/>
              </w:rPr>
              <w:t>Орталық инспекторы</w:t>
            </w:r>
          </w:p>
        </w:tc>
      </w:tr>
      <w:tr>
        <w:trPr>
          <w:trHeight w:val="30" w:hRule="atLeast"/>
        </w:trPr>
        <w:tc>
          <w:tcPr>
            <w:tcW w:w="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көмегін тағайындау жөніндегі өтінім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қажетті құжаттармен өтінішті қабылдайды журналға тіркейді және мемлекеттік қызмет алушыға қолхат береді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журналға тіркеу, мемлекеттік қызмет алушыға қолхат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w:t>
            </w:r>
          </w:p>
        </w:tc>
      </w:tr>
      <w:tr>
        <w:trPr>
          <w:trHeight w:val="30" w:hRule="atLeast"/>
        </w:trPr>
        <w:tc>
          <w:tcPr>
            <w:tcW w:w="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органға құжаттарды беру рәсімі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Инспектордан құжаттарды қабылдау, тізілімді құрастыру, уәкілетті органға құжаттарды беру</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жинақтау секторына құжаттарды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Тізілім</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күнтізбелік 1 күн</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көмегін тағайындау үшін құжаттарды тіркеу және қабылдау рәсімі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Орталықтан тізілім бойынша барлық қажетті құжаттармен өтінішті қабылдайды және тұрғын үй көмегін тағайындау үшін өтінішті есепке алу журналына тіркейді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журналға тіркеу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көмегін тағайындау және есептеу рәсімі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 құжаттардың негізінде тұрғын үй көмегін тағайындау есебін жасайды және тұрғын үй көмегін тағайындау шартының немесе тағайындаудан бас тартудың жобасын дайындайды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алушының жеке ісінің макеті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күнтізбелік 7 күн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тексеру рәсімі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 құжаттардың толықтылығын және дұрыс ресімделгенін тексереді, шарт жобасына қол қояды және жеке іс макетін уәкілетті органның басшысына береді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алушының жеке ісінің макеті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күнтізбелік 1 күн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Шешім қабылдау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Шартқа қол қояды немесе тұрғын үй көмегін ұсынудан бас тартуды ресімдейді және жұмысты жалғастыру үшін сектор маманына береді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алушының қол қойылған шартымен, орындалуға тиісті немесе тұрғын үй көмегін ұсынудан бас тарту туралы жеке ісі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күнтізбелік 1 күн</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Орталыққа хабарламаларды беру рәсімі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көмегін тағайындау үшін құжаттарды ресімдеу (не бас тарту туралы дәлелді жауап) туралы хабарламаны орталыққа береді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 бас тарту туралы дәлелді жауап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күнтізбелік 1 күн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органнан хабарламаны не бас тарту туралы дәлелді жауапты қабылдау рәсімі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құжаттарды беру секторына береді</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Тізілім</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 бас тарту туралы дәлелді жауап рәсімі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 секторынан хабарламаны не бас тарту туралы дәлелді жауапты қабылдайды</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 бас тарту туралы дәлелді жауапты беру</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5" w:id="15"/>
    <w:p>
      <w:pPr>
        <w:spacing w:after="0"/>
        <w:ind w:left="0"/>
        <w:jc w:val="both"/>
      </w:pPr>
      <w:r>
        <w:rPr>
          <w:rFonts w:ascii="Times New Roman"/>
          <w:b w:val="false"/>
          <w:i w:val="false"/>
          <w:color w:val="000000"/>
          <w:sz w:val="28"/>
        </w:rPr>
        <w:t>
      2-Кесте. Пайдалану нұсқалары. Негізгі үдеріс</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43"/>
        <w:gridCol w:w="4296"/>
        <w:gridCol w:w="4741"/>
      </w:tblGrid>
      <w:tr>
        <w:trPr>
          <w:trHeight w:val="30" w:hRule="atLeast"/>
        </w:trPr>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ҚФБ</w:t>
            </w:r>
          </w:p>
          <w:p>
            <w:pPr>
              <w:spacing w:after="20"/>
              <w:ind w:left="20"/>
              <w:jc w:val="both"/>
            </w:pPr>
            <w:r>
              <w:rPr>
                <w:rFonts w:ascii="Times New Roman"/>
                <w:b w:val="false"/>
                <w:i w:val="false"/>
                <w:color w:val="000000"/>
                <w:sz w:val="20"/>
              </w:rPr>
              <w:t>Уәкілетті органның басшысы</w:t>
            </w:r>
          </w:p>
        </w:tc>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ҚФБ</w:t>
            </w:r>
          </w:p>
          <w:p>
            <w:pPr>
              <w:spacing w:after="20"/>
              <w:ind w:left="20"/>
              <w:jc w:val="both"/>
            </w:pPr>
            <w:r>
              <w:rPr>
                <w:rFonts w:ascii="Times New Roman"/>
                <w:b w:val="false"/>
                <w:i w:val="false"/>
                <w:color w:val="000000"/>
                <w:sz w:val="20"/>
              </w:rPr>
              <w:t>Уәкілетті органның сектор меңгерушісі</w:t>
            </w:r>
          </w:p>
        </w:tc>
        <w:tc>
          <w:tcPr>
            <w:tcW w:w="4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ҚФБ</w:t>
            </w:r>
          </w:p>
          <w:p>
            <w:pPr>
              <w:spacing w:after="20"/>
              <w:ind w:left="20"/>
              <w:jc w:val="both"/>
            </w:pPr>
            <w:r>
              <w:rPr>
                <w:rFonts w:ascii="Times New Roman"/>
                <w:b w:val="false"/>
                <w:i w:val="false"/>
                <w:color w:val="000000"/>
                <w:sz w:val="20"/>
              </w:rPr>
              <w:t>Уәкілетті органның сектор маманы</w:t>
            </w:r>
          </w:p>
        </w:tc>
      </w:tr>
      <w:tr>
        <w:trPr>
          <w:trHeight w:val="30" w:hRule="atLeast"/>
        </w:trPr>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4 іс-әрекет</w:t>
            </w:r>
          </w:p>
          <w:p>
            <w:pPr>
              <w:spacing w:after="20"/>
              <w:ind w:left="20"/>
              <w:jc w:val="both"/>
            </w:pPr>
            <w:r>
              <w:rPr>
                <w:rFonts w:ascii="Times New Roman"/>
                <w:b w:val="false"/>
                <w:i w:val="false"/>
                <w:color w:val="000000"/>
                <w:sz w:val="20"/>
              </w:rPr>
              <w:t>Мемлекеттік қызметті ұсыну туралы шартқа қол қою (не бас тарту туралы дәлелді жауапқа)</w:t>
            </w:r>
          </w:p>
        </w:tc>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3 іс-әрекет</w:t>
            </w:r>
          </w:p>
          <w:p>
            <w:pPr>
              <w:spacing w:after="20"/>
              <w:ind w:left="20"/>
              <w:jc w:val="both"/>
            </w:pPr>
            <w:r>
              <w:rPr>
                <w:rFonts w:ascii="Times New Roman"/>
                <w:b w:val="false"/>
                <w:i w:val="false"/>
                <w:color w:val="000000"/>
                <w:sz w:val="20"/>
              </w:rPr>
              <w:t>Құжаттарды ресімдеуде толықтығын және дұрыстығын тексеру, бұрыштама қою</w:t>
            </w:r>
          </w:p>
        </w:tc>
        <w:tc>
          <w:tcPr>
            <w:tcW w:w="4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1 іс-әрекет</w:t>
            </w:r>
          </w:p>
          <w:p>
            <w:pPr>
              <w:spacing w:after="20"/>
              <w:ind w:left="20"/>
              <w:jc w:val="both"/>
            </w:pPr>
            <w:r>
              <w:rPr>
                <w:rFonts w:ascii="Times New Roman"/>
                <w:b w:val="false"/>
                <w:i w:val="false"/>
                <w:color w:val="000000"/>
                <w:sz w:val="20"/>
              </w:rPr>
              <w:t>Құжаттарды қабылдау, тіркеу, тіркеу талонын беру</w:t>
            </w:r>
          </w:p>
        </w:tc>
      </w:tr>
      <w:tr>
        <w:trPr>
          <w:trHeight w:val="30" w:hRule="atLeast"/>
        </w:trPr>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2 іс-әрекет</w:t>
            </w:r>
          </w:p>
          <w:p>
            <w:pPr>
              <w:spacing w:after="20"/>
              <w:ind w:left="20"/>
              <w:jc w:val="both"/>
            </w:pPr>
            <w:r>
              <w:rPr>
                <w:rFonts w:ascii="Times New Roman"/>
                <w:b w:val="false"/>
                <w:i w:val="false"/>
                <w:color w:val="000000"/>
                <w:sz w:val="20"/>
              </w:rPr>
              <w:t>Тұрғын үй көмегін тағайындау туралы шартының жобасын немесе бас тартуды дайындау</w:t>
            </w:r>
          </w:p>
        </w:tc>
      </w:tr>
      <w:tr>
        <w:trPr>
          <w:trHeight w:val="30" w:hRule="atLeast"/>
        </w:trPr>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5 іс-әрекет</w:t>
            </w:r>
          </w:p>
          <w:p>
            <w:pPr>
              <w:spacing w:after="20"/>
              <w:ind w:left="20"/>
              <w:jc w:val="both"/>
            </w:pPr>
            <w:r>
              <w:rPr>
                <w:rFonts w:ascii="Times New Roman"/>
                <w:b w:val="false"/>
                <w:i w:val="false"/>
                <w:color w:val="000000"/>
                <w:sz w:val="20"/>
              </w:rPr>
              <w:t>Мемлекеттік қызмет алушыны тұрғын үй көмегін тағайындау (не бас тарту туралы дәлелді жауап ) туралы хабарлама</w:t>
            </w:r>
          </w:p>
        </w:tc>
      </w:tr>
    </w:tbl>
    <w:bookmarkStart w:name="z46" w:id="16"/>
    <w:p>
      <w:pPr>
        <w:spacing w:after="0"/>
        <w:ind w:left="0"/>
        <w:jc w:val="both"/>
      </w:pPr>
      <w:r>
        <w:rPr>
          <w:rFonts w:ascii="Times New Roman"/>
          <w:b w:val="false"/>
          <w:i w:val="false"/>
          <w:color w:val="000000"/>
          <w:sz w:val="28"/>
        </w:rPr>
        <w:t>
      3-Кесте. Пайдалану нұсқалары. Баламалы үдеріс</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3"/>
        <w:gridCol w:w="2013"/>
        <w:gridCol w:w="2153"/>
        <w:gridCol w:w="2253"/>
        <w:gridCol w:w="2153"/>
        <w:gridCol w:w="2053"/>
      </w:tblGrid>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ҚФБ</w:t>
            </w:r>
          </w:p>
          <w:p>
            <w:pPr>
              <w:spacing w:after="20"/>
              <w:ind w:left="20"/>
              <w:jc w:val="both"/>
            </w:pPr>
            <w:r>
              <w:rPr>
                <w:rFonts w:ascii="Times New Roman"/>
                <w:b w:val="false"/>
                <w:i w:val="false"/>
                <w:color w:val="000000"/>
                <w:sz w:val="20"/>
              </w:rPr>
              <w:t>Уәкілетті органның басшысы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ҚФБ</w:t>
            </w:r>
          </w:p>
          <w:p>
            <w:pPr>
              <w:spacing w:after="20"/>
              <w:ind w:left="20"/>
              <w:jc w:val="both"/>
            </w:pPr>
            <w:r>
              <w:rPr>
                <w:rFonts w:ascii="Times New Roman"/>
                <w:b w:val="false"/>
                <w:i w:val="false"/>
                <w:color w:val="000000"/>
                <w:sz w:val="20"/>
              </w:rPr>
              <w:t>Уәкілетті органның сектор меңгерушісі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ҚФБ</w:t>
            </w:r>
          </w:p>
          <w:p>
            <w:pPr>
              <w:spacing w:after="20"/>
              <w:ind w:left="20"/>
              <w:jc w:val="both"/>
            </w:pPr>
            <w:r>
              <w:rPr>
                <w:rFonts w:ascii="Times New Roman"/>
                <w:b w:val="false"/>
                <w:i w:val="false"/>
                <w:color w:val="000000"/>
                <w:sz w:val="20"/>
              </w:rPr>
              <w:t>Уәкілетті органның сектор маманы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ҚФБ</w:t>
            </w:r>
          </w:p>
          <w:p>
            <w:pPr>
              <w:spacing w:after="20"/>
              <w:ind w:left="20"/>
              <w:jc w:val="both"/>
            </w:pPr>
            <w:r>
              <w:rPr>
                <w:rFonts w:ascii="Times New Roman"/>
                <w:b w:val="false"/>
                <w:i w:val="false"/>
                <w:color w:val="000000"/>
                <w:sz w:val="20"/>
              </w:rPr>
              <w:t>Орталықтың құжаттарды беру секторының инспекторы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ҚФБ</w:t>
            </w:r>
          </w:p>
          <w:p>
            <w:pPr>
              <w:spacing w:after="20"/>
              <w:ind w:left="20"/>
              <w:jc w:val="both"/>
            </w:pPr>
            <w:r>
              <w:rPr>
                <w:rFonts w:ascii="Times New Roman"/>
                <w:b w:val="false"/>
                <w:i w:val="false"/>
                <w:color w:val="000000"/>
                <w:sz w:val="20"/>
              </w:rPr>
              <w:t>Орталықтың жинақтаушы секторының инспекторы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ҚФБ</w:t>
            </w:r>
          </w:p>
          <w:p>
            <w:pPr>
              <w:spacing w:after="20"/>
              <w:ind w:left="20"/>
              <w:jc w:val="both"/>
            </w:pPr>
            <w:r>
              <w:rPr>
                <w:rFonts w:ascii="Times New Roman"/>
                <w:b w:val="false"/>
                <w:i w:val="false"/>
                <w:color w:val="000000"/>
                <w:sz w:val="20"/>
              </w:rPr>
              <w:t>Орталық инспекторы</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6 іс-әрекет</w:t>
            </w:r>
          </w:p>
          <w:p>
            <w:pPr>
              <w:spacing w:after="20"/>
              <w:ind w:left="20"/>
              <w:jc w:val="both"/>
            </w:pPr>
            <w:r>
              <w:rPr>
                <w:rFonts w:ascii="Times New Roman"/>
                <w:b w:val="false"/>
                <w:i w:val="false"/>
                <w:color w:val="000000"/>
                <w:sz w:val="20"/>
              </w:rPr>
              <w:t>Мемлекеттік қызмет көрсетуді ұсыну туралы шартқа қол қою (не бас тарту туралы дәлелді жауап)</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5 іс-әрекет</w:t>
            </w:r>
          </w:p>
          <w:p>
            <w:pPr>
              <w:spacing w:after="20"/>
              <w:ind w:left="20"/>
              <w:jc w:val="both"/>
            </w:pPr>
            <w:r>
              <w:rPr>
                <w:rFonts w:ascii="Times New Roman"/>
                <w:b w:val="false"/>
                <w:i w:val="false"/>
                <w:color w:val="000000"/>
                <w:sz w:val="20"/>
              </w:rPr>
              <w:t>Құжаттарды ресімдеуде толықтығын және дұрыстығын тексеру, шарт жобасына бұрыштама қою, жеке істің макетін уәкілетті органның басшысына беру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3 іс-әрекет</w:t>
            </w:r>
          </w:p>
          <w:p>
            <w:pPr>
              <w:spacing w:after="20"/>
              <w:ind w:left="20"/>
              <w:jc w:val="both"/>
            </w:pPr>
            <w:r>
              <w:rPr>
                <w:rFonts w:ascii="Times New Roman"/>
                <w:b w:val="false"/>
                <w:i w:val="false"/>
                <w:color w:val="000000"/>
                <w:sz w:val="20"/>
              </w:rPr>
              <w:t>Орталықтан құжаттарды қабылдау, тіркеу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9 іс-әрекет</w:t>
            </w:r>
          </w:p>
          <w:p>
            <w:pPr>
              <w:spacing w:after="20"/>
              <w:ind w:left="20"/>
              <w:jc w:val="both"/>
            </w:pPr>
            <w:r>
              <w:rPr>
                <w:rFonts w:ascii="Times New Roman"/>
                <w:b w:val="false"/>
                <w:i w:val="false"/>
                <w:color w:val="000000"/>
                <w:sz w:val="20"/>
              </w:rPr>
              <w:t>Жинақтау секторына хабарламаларды қабылдайды және мемлекеттік қызметті алушыға беру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2 іс-әрекет</w:t>
            </w:r>
          </w:p>
          <w:p>
            <w:pPr>
              <w:spacing w:after="20"/>
              <w:ind w:left="20"/>
              <w:jc w:val="both"/>
            </w:pPr>
            <w:r>
              <w:rPr>
                <w:rFonts w:ascii="Times New Roman"/>
                <w:b w:val="false"/>
                <w:i w:val="false"/>
                <w:color w:val="000000"/>
                <w:sz w:val="20"/>
              </w:rPr>
              <w:t>Инспектордан құжаттарды қабылдау, тізілімді құрастыру, құжаттарды уәкілетті органға беру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1 іс-әрекет</w:t>
            </w:r>
          </w:p>
          <w:p>
            <w:pPr>
              <w:spacing w:after="20"/>
              <w:ind w:left="20"/>
              <w:jc w:val="both"/>
            </w:pPr>
            <w:r>
              <w:rPr>
                <w:rFonts w:ascii="Times New Roman"/>
                <w:b w:val="false"/>
                <w:i w:val="false"/>
                <w:color w:val="000000"/>
                <w:sz w:val="20"/>
              </w:rPr>
              <w:t>Құжаттарды қабылдау, тіркеу, қолхат беру</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4 іс-әрекет</w:t>
            </w:r>
          </w:p>
          <w:p>
            <w:pPr>
              <w:spacing w:after="20"/>
              <w:ind w:left="20"/>
              <w:jc w:val="both"/>
            </w:pPr>
            <w:r>
              <w:rPr>
                <w:rFonts w:ascii="Times New Roman"/>
                <w:b w:val="false"/>
                <w:i w:val="false"/>
                <w:color w:val="000000"/>
                <w:sz w:val="20"/>
              </w:rPr>
              <w:t>Тұрғын үй көмегін есептеу, шарт жобасын дайындау, құжаттар пакетін құрастыру, сектор меңгерушісіне тексеруге беру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8 іс-әрекет</w:t>
            </w:r>
          </w:p>
          <w:p>
            <w:pPr>
              <w:spacing w:after="20"/>
              <w:ind w:left="20"/>
              <w:jc w:val="both"/>
            </w:pPr>
            <w:r>
              <w:rPr>
                <w:rFonts w:ascii="Times New Roman"/>
                <w:b w:val="false"/>
                <w:i w:val="false"/>
                <w:color w:val="000000"/>
                <w:sz w:val="20"/>
              </w:rPr>
              <w:t>Хабарламаны не бас тарту туралы дәлелді жауапты қабылдайды және құжаттарды беру секторына береді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2 іс-әрекет</w:t>
            </w:r>
          </w:p>
          <w:p>
            <w:pPr>
              <w:spacing w:after="20"/>
              <w:ind w:left="20"/>
              <w:jc w:val="both"/>
            </w:pPr>
            <w:r>
              <w:rPr>
                <w:rFonts w:ascii="Times New Roman"/>
                <w:b w:val="false"/>
                <w:i w:val="false"/>
                <w:color w:val="000000"/>
                <w:sz w:val="20"/>
              </w:rPr>
              <w:t>орталықтың жинақтау секторына құжаттарды беру</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7 іс-әрекет</w:t>
            </w:r>
          </w:p>
          <w:p>
            <w:pPr>
              <w:spacing w:after="20"/>
              <w:ind w:left="20"/>
              <w:jc w:val="both"/>
            </w:pPr>
            <w:r>
              <w:rPr>
                <w:rFonts w:ascii="Times New Roman"/>
                <w:b w:val="false"/>
                <w:i w:val="false"/>
                <w:color w:val="000000"/>
                <w:sz w:val="20"/>
              </w:rPr>
              <w:t>Тұрғын үй көмегін тағайындау туралы (тағайындаудан бас тарту) туралы хабарламалардың тізілімін құрастыру және орталыққа беру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7" w:id="17"/>
    <w:p>
      <w:pPr>
        <w:spacing w:after="0"/>
        <w:ind w:left="0"/>
        <w:jc w:val="both"/>
      </w:pPr>
      <w:r>
        <w:rPr>
          <w:rFonts w:ascii="Times New Roman"/>
          <w:b w:val="false"/>
          <w:i w:val="false"/>
          <w:color w:val="000000"/>
          <w:sz w:val="28"/>
        </w:rPr>
        <w:t>
"Тұрғын үй көмегін тағайындау"</w:t>
      </w:r>
      <w:r>
        <w:br/>
      </w:r>
      <w:r>
        <w:rPr>
          <w:rFonts w:ascii="Times New Roman"/>
          <w:b w:val="false"/>
          <w:i w:val="false"/>
          <w:color w:val="000000"/>
          <w:sz w:val="28"/>
        </w:rPr>
        <w:t>
мемлекеттік қызмет</w:t>
      </w:r>
      <w:r>
        <w:br/>
      </w:r>
      <w:r>
        <w:rPr>
          <w:rFonts w:ascii="Times New Roman"/>
          <w:b w:val="false"/>
          <w:i w:val="false"/>
          <w:color w:val="000000"/>
          <w:sz w:val="28"/>
        </w:rPr>
        <w:t>
көрсету регламентіне</w:t>
      </w:r>
      <w:r>
        <w:br/>
      </w:r>
      <w:r>
        <w:rPr>
          <w:rFonts w:ascii="Times New Roman"/>
          <w:b w:val="false"/>
          <w:i w:val="false"/>
          <w:color w:val="000000"/>
          <w:sz w:val="28"/>
        </w:rPr>
        <w:t>
2-қосымша</w:t>
      </w:r>
    </w:p>
    <w:bookmarkEnd w:id="17"/>
    <w:bookmarkStart w:name="z48" w:id="18"/>
    <w:p>
      <w:pPr>
        <w:spacing w:after="0"/>
        <w:ind w:left="0"/>
        <w:jc w:val="left"/>
      </w:pPr>
      <w:r>
        <w:rPr>
          <w:rFonts w:ascii="Times New Roman"/>
          <w:b/>
          <w:i w:val="false"/>
          <w:color w:val="000000"/>
        </w:rPr>
        <w:t xml:space="preserve"> 
Функционалдық өзара іс- қимылының схемалары</w:t>
      </w:r>
      <w:r>
        <w:br/>
      </w:r>
      <w:r>
        <w:rPr>
          <w:rFonts w:ascii="Times New Roman"/>
          <w:b/>
          <w:i w:val="false"/>
          <w:color w:val="000000"/>
        </w:rPr>
        <w:t>
Мемлекеттік қызмет көрсетудің негізгі үдерісі. Негізгі үдеріс</w:t>
      </w:r>
    </w:p>
    <w:bookmarkEnd w:id="18"/>
    <w:p>
      <w:pPr>
        <w:spacing w:after="0"/>
        <w:ind w:left="0"/>
        <w:jc w:val="both"/>
      </w:pPr>
      <w:r>
        <w:drawing>
          <wp:inline distT="0" distB="0" distL="0" distR="0">
            <wp:extent cx="7061200" cy="542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061200" cy="5422900"/>
                    </a:xfrm>
                    <a:prstGeom prst="rect">
                      <a:avLst/>
                    </a:prstGeom>
                  </pic:spPr>
                </pic:pic>
              </a:graphicData>
            </a:graphic>
          </wp:inline>
        </w:drawing>
      </w:r>
    </w:p>
    <w:bookmarkStart w:name="z49" w:id="19"/>
    <w:p>
      <w:pPr>
        <w:spacing w:after="0"/>
        <w:ind w:left="0"/>
        <w:jc w:val="left"/>
      </w:pPr>
      <w:r>
        <w:rPr>
          <w:rFonts w:ascii="Times New Roman"/>
          <w:b/>
          <w:i w:val="false"/>
          <w:color w:val="000000"/>
        </w:rPr>
        <w:t xml:space="preserve"> 
Мемлекеттік қызмет көрсетудің негізгі үдерісі. Баламалы үдеріс</w:t>
      </w:r>
    </w:p>
    <w:bookmarkEnd w:id="19"/>
    <w:p>
      <w:pPr>
        <w:spacing w:after="0"/>
        <w:ind w:left="0"/>
        <w:jc w:val="both"/>
      </w:pPr>
      <w:r>
        <w:drawing>
          <wp:inline distT="0" distB="0" distL="0" distR="0">
            <wp:extent cx="8394700" cy="491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8394700" cy="4914900"/>
                    </a:xfrm>
                    <a:prstGeom prst="rect">
                      <a:avLst/>
                    </a:prstGeom>
                  </pic:spPr>
                </pic:pic>
              </a:graphicData>
            </a:graphic>
          </wp:inline>
        </w:drawing>
      </w:r>
    </w:p>
    <w:bookmarkStart w:name="z50" w:id="20"/>
    <w:p>
      <w:pPr>
        <w:spacing w:after="0"/>
        <w:ind w:left="0"/>
        <w:jc w:val="both"/>
      </w:pPr>
      <w:r>
        <w:rPr>
          <w:rFonts w:ascii="Times New Roman"/>
          <w:b w:val="false"/>
          <w:i w:val="false"/>
          <w:color w:val="000000"/>
          <w:sz w:val="28"/>
        </w:rPr>
        <w:t>
Қаражал қаласы әкімдігінің</w:t>
      </w:r>
      <w:r>
        <w:br/>
      </w:r>
      <w:r>
        <w:rPr>
          <w:rFonts w:ascii="Times New Roman"/>
          <w:b w:val="false"/>
          <w:i w:val="false"/>
          <w:color w:val="000000"/>
          <w:sz w:val="28"/>
        </w:rPr>
        <w:t>
2013 жылғы 14 ақпандағы</w:t>
      </w:r>
      <w:r>
        <w:br/>
      </w:r>
      <w:r>
        <w:rPr>
          <w:rFonts w:ascii="Times New Roman"/>
          <w:b w:val="false"/>
          <w:i w:val="false"/>
          <w:color w:val="000000"/>
          <w:sz w:val="28"/>
        </w:rPr>
        <w:t>
N 30 қаулысымен</w:t>
      </w:r>
      <w:r>
        <w:br/>
      </w:r>
      <w:r>
        <w:rPr>
          <w:rFonts w:ascii="Times New Roman"/>
          <w:b w:val="false"/>
          <w:i w:val="false"/>
          <w:color w:val="000000"/>
          <w:sz w:val="28"/>
        </w:rPr>
        <w:t>
бекітілген</w:t>
      </w:r>
    </w:p>
    <w:bookmarkEnd w:id="20"/>
    <w:bookmarkStart w:name="z51" w:id="21"/>
    <w:p>
      <w:pPr>
        <w:spacing w:after="0"/>
        <w:ind w:left="0"/>
        <w:jc w:val="left"/>
      </w:pPr>
      <w:r>
        <w:rPr>
          <w:rFonts w:ascii="Times New Roman"/>
          <w:b/>
          <w:i w:val="false"/>
          <w:color w:val="000000"/>
        </w:rPr>
        <w:t xml:space="preserve"> 
"Жұмыссыз азаматтарға анықтама беру"</w:t>
      </w:r>
      <w:r>
        <w:br/>
      </w:r>
      <w:r>
        <w:rPr>
          <w:rFonts w:ascii="Times New Roman"/>
          <w:b/>
          <w:i w:val="false"/>
          <w:color w:val="000000"/>
        </w:rPr>
        <w:t>
мемлекеттік қызмет көрсету регламенті</w:t>
      </w:r>
    </w:p>
    <w:bookmarkEnd w:id="21"/>
    <w:bookmarkStart w:name="z52" w:id="22"/>
    <w:p>
      <w:pPr>
        <w:spacing w:after="0"/>
        <w:ind w:left="0"/>
        <w:jc w:val="left"/>
      </w:pPr>
      <w:r>
        <w:rPr>
          <w:rFonts w:ascii="Times New Roman"/>
          <w:b/>
          <w:i w:val="false"/>
          <w:color w:val="000000"/>
        </w:rPr>
        <w:t xml:space="preserve"> 
1. Негізгі ұғымдар</w:t>
      </w:r>
    </w:p>
    <w:bookmarkEnd w:id="22"/>
    <w:bookmarkStart w:name="z53" w:id="23"/>
    <w:p>
      <w:pPr>
        <w:spacing w:after="0"/>
        <w:ind w:left="0"/>
        <w:jc w:val="both"/>
      </w:pPr>
      <w:r>
        <w:rPr>
          <w:rFonts w:ascii="Times New Roman"/>
          <w:b w:val="false"/>
          <w:i w:val="false"/>
          <w:color w:val="000000"/>
          <w:sz w:val="28"/>
        </w:rPr>
        <w:t>
      1. Осы "Жұмыссыз азаматтарға анықтама беру" мемлекеттік қызмет көрсету регламентінде (бұдан әрі - Регламент) келесі негізгі ұғымдар пайдаланылады:</w:t>
      </w:r>
      <w:r>
        <w:br/>
      </w:r>
      <w:r>
        <w:rPr>
          <w:rFonts w:ascii="Times New Roman"/>
          <w:b w:val="false"/>
          <w:i w:val="false"/>
          <w:color w:val="000000"/>
          <w:sz w:val="28"/>
        </w:rPr>
        <w:t>
      1) тұтынушы - жеке тұлға: Қазақстан Республикасында тұрақты тұратын шетелдіктер, азаматтығы жоқ адамдар, оралмандар, Қазақстан Республикасының азаматтары;</w:t>
      </w:r>
      <w:r>
        <w:br/>
      </w:r>
      <w:r>
        <w:rPr>
          <w:rFonts w:ascii="Times New Roman"/>
          <w:b w:val="false"/>
          <w:i w:val="false"/>
          <w:color w:val="000000"/>
          <w:sz w:val="28"/>
        </w:rPr>
        <w:t>
      2) уәкілетті орган - "Қаражал қаласының жұмыспен қамту және әлеуметтік бағдарламалар бөлімі" мемлекеттік мекемесі;</w:t>
      </w:r>
      <w:r>
        <w:br/>
      </w:r>
      <w:r>
        <w:rPr>
          <w:rFonts w:ascii="Times New Roman"/>
          <w:b w:val="false"/>
          <w:i w:val="false"/>
          <w:color w:val="000000"/>
          <w:sz w:val="28"/>
        </w:rPr>
        <w:t>
      3) халыққа қызмет көрсету орталығы – "Қазақстан Республикасы Көлік және коммуникация министрлігінің мемлекеттік қызметтерді автоматтандыруды бақылау және халыққа қызмет көрсету орталықтарының қызметін үйлестіру комитетінің "Халыққа қызмет көрсету орталығы" шаруашылық жүргізу құқығындағы республикалық мемлекеттік кәсіпорыны Қарағанды облысы бойынша филиалының Қаражал қаласындағы бөлімі" (бұдан әрі - орталық).</w:t>
      </w:r>
    </w:p>
    <w:bookmarkEnd w:id="23"/>
    <w:bookmarkStart w:name="z54" w:id="24"/>
    <w:p>
      <w:pPr>
        <w:spacing w:after="0"/>
        <w:ind w:left="0"/>
        <w:jc w:val="left"/>
      </w:pPr>
      <w:r>
        <w:rPr>
          <w:rFonts w:ascii="Times New Roman"/>
          <w:b/>
          <w:i w:val="false"/>
          <w:color w:val="000000"/>
        </w:rPr>
        <w:t xml:space="preserve"> 
2. Жалпы ережелер</w:t>
      </w:r>
    </w:p>
    <w:bookmarkEnd w:id="24"/>
    <w:bookmarkStart w:name="z55" w:id="25"/>
    <w:p>
      <w:pPr>
        <w:spacing w:after="0"/>
        <w:ind w:left="0"/>
        <w:jc w:val="both"/>
      </w:pPr>
      <w:r>
        <w:rPr>
          <w:rFonts w:ascii="Times New Roman"/>
          <w:b w:val="false"/>
          <w:i w:val="false"/>
          <w:color w:val="000000"/>
          <w:sz w:val="28"/>
        </w:rPr>
        <w:t>
      2. "Жұмыссыз азаматтарға анықтама беру" мемлекеттік қызметі - жұмыссыз ретінде мәртебесін растайтын анықтама беру мақсатында уәкілетті органдармен жүзеге асырылатын әкімшілік рәсімі.</w:t>
      </w:r>
      <w:r>
        <w:br/>
      </w:r>
      <w:r>
        <w:rPr>
          <w:rFonts w:ascii="Times New Roman"/>
          <w:b w:val="false"/>
          <w:i w:val="false"/>
          <w:color w:val="000000"/>
          <w:sz w:val="28"/>
        </w:rPr>
        <w:t>
</w:t>
      </w:r>
      <w:r>
        <w:rPr>
          <w:rFonts w:ascii="Times New Roman"/>
          <w:b w:val="false"/>
          <w:i w:val="false"/>
          <w:color w:val="000000"/>
          <w:sz w:val="28"/>
        </w:rPr>
        <w:t>
      3. Мемлекеттік қызметті уәкілетті орган және орталық (балама негізде) ұсынады.</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қызметтің нысаны: ішінара автоматтандырылған.</w:t>
      </w:r>
      <w:r>
        <w:br/>
      </w:r>
      <w:r>
        <w:rPr>
          <w:rFonts w:ascii="Times New Roman"/>
          <w:b w:val="false"/>
          <w:i w:val="false"/>
          <w:color w:val="000000"/>
          <w:sz w:val="28"/>
        </w:rPr>
        <w:t>
</w:t>
      </w:r>
      <w:r>
        <w:rPr>
          <w:rFonts w:ascii="Times New Roman"/>
          <w:b w:val="false"/>
          <w:i w:val="false"/>
          <w:color w:val="000000"/>
          <w:sz w:val="28"/>
        </w:rPr>
        <w:t>
      5. Мемлекеттік қызмет көрсету Қазақстан Республикасының 2001 жылғы 23 қаңтардағы "Халықты жұмыспен қамту туралы" Заңының 8-бабы 1-тармағы </w:t>
      </w:r>
      <w:r>
        <w:rPr>
          <w:rFonts w:ascii="Times New Roman"/>
          <w:b w:val="false"/>
          <w:i w:val="false"/>
          <w:color w:val="000000"/>
          <w:sz w:val="28"/>
        </w:rPr>
        <w:t>8) тармақшасының</w:t>
      </w:r>
      <w:r>
        <w:rPr>
          <w:rFonts w:ascii="Times New Roman"/>
          <w:b w:val="false"/>
          <w:i w:val="false"/>
          <w:color w:val="000000"/>
          <w:sz w:val="28"/>
        </w:rPr>
        <w:t>, "Жеке және заңды тұлғаларға көрсетілетін мемлекеттік қызметтердің тізілімін бекіту туралы" Қазақстан Республикасы Үкіметінің 2010 жылғы 20 шілдедегі N 745 </w:t>
      </w:r>
      <w:r>
        <w:rPr>
          <w:rFonts w:ascii="Times New Roman"/>
          <w:b w:val="false"/>
          <w:i w:val="false"/>
          <w:color w:val="000000"/>
          <w:sz w:val="28"/>
        </w:rPr>
        <w:t>қаулысының</w:t>
      </w:r>
      <w:r>
        <w:rPr>
          <w:rFonts w:ascii="Times New Roman"/>
          <w:b w:val="false"/>
          <w:i w:val="false"/>
          <w:color w:val="000000"/>
          <w:sz w:val="28"/>
        </w:rPr>
        <w:t>, "Жергілікті атқарушы органдар көрсетілетін әлеуметтік қорғау саласындағы мемлекеттік қызметтердің стандарттарын бекіту туралы" Қазақстан Республикасы Үкіметінің 2011 жылғы 7 сәуірдегі N 394 </w:t>
      </w:r>
      <w:r>
        <w:rPr>
          <w:rFonts w:ascii="Times New Roman"/>
          <w:b w:val="false"/>
          <w:i w:val="false"/>
          <w:color w:val="000000"/>
          <w:sz w:val="28"/>
        </w:rPr>
        <w:t>қаулысы</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w:t>
      </w:r>
      <w:r>
        <w:rPr>
          <w:rFonts w:ascii="Times New Roman"/>
          <w:b w:val="false"/>
          <w:i w:val="false"/>
          <w:color w:val="000000"/>
          <w:sz w:val="28"/>
        </w:rPr>
        <w:t>
      6. Мемлекеттік қызмет көрсетудің нәтижесі тұтынушыға жұмыссыздар ретінде тіркеу туралы анықтама беру (бұдан әрі - анықтама) не қызмет ұсынудан бас тарту туралы дәлелді жауап болып табылады.</w:t>
      </w:r>
      <w:r>
        <w:br/>
      </w:r>
      <w:r>
        <w:rPr>
          <w:rFonts w:ascii="Times New Roman"/>
          <w:b w:val="false"/>
          <w:i w:val="false"/>
          <w:color w:val="000000"/>
          <w:sz w:val="28"/>
        </w:rPr>
        <w:t>
</w:t>
      </w:r>
      <w:r>
        <w:rPr>
          <w:rFonts w:ascii="Times New Roman"/>
          <w:b w:val="false"/>
          <w:i w:val="false"/>
          <w:color w:val="000000"/>
          <w:sz w:val="28"/>
        </w:rPr>
        <w:t>
      7. Мемлекеттік қызмет ұсыну үдерісінде келесілер қосылған:</w:t>
      </w:r>
      <w:r>
        <w:br/>
      </w:r>
      <w:r>
        <w:rPr>
          <w:rFonts w:ascii="Times New Roman"/>
          <w:b w:val="false"/>
          <w:i w:val="false"/>
          <w:color w:val="000000"/>
          <w:sz w:val="28"/>
        </w:rPr>
        <w:t>
      1)уәкілетті орган – құжаттарды қарау, қабылдау, ұсынылған тұтынушылардың қызметі, тұтынушыға мемлекеттік қызмет көрсету (қызмет көрсетуден бас тарту) туралы шешім қабылдау және анықтама беру;</w:t>
      </w:r>
      <w:r>
        <w:br/>
      </w:r>
      <w:r>
        <w:rPr>
          <w:rFonts w:ascii="Times New Roman"/>
          <w:b w:val="false"/>
          <w:i w:val="false"/>
          <w:color w:val="000000"/>
          <w:sz w:val="28"/>
        </w:rPr>
        <w:t>
      2) халыққа қызмет көрсету орталығы – қызметті тұтынушымен ұсынылған құжаттарды қабылдау және анықтама беру.</w:t>
      </w:r>
    </w:p>
    <w:bookmarkEnd w:id="25"/>
    <w:bookmarkStart w:name="z61" w:id="26"/>
    <w:p>
      <w:pPr>
        <w:spacing w:after="0"/>
        <w:ind w:left="0"/>
        <w:jc w:val="left"/>
      </w:pPr>
      <w:r>
        <w:rPr>
          <w:rFonts w:ascii="Times New Roman"/>
          <w:b/>
          <w:i w:val="false"/>
          <w:color w:val="000000"/>
        </w:rPr>
        <w:t xml:space="preserve"> 
3. Мемлекеттік қызмет көрсетудің тәртібіне қойылатын талаптар</w:t>
      </w:r>
    </w:p>
    <w:bookmarkEnd w:id="26"/>
    <w:bookmarkStart w:name="z62" w:id="27"/>
    <w:p>
      <w:pPr>
        <w:spacing w:after="0"/>
        <w:ind w:left="0"/>
        <w:jc w:val="both"/>
      </w:pPr>
      <w:r>
        <w:rPr>
          <w:rFonts w:ascii="Times New Roman"/>
          <w:b w:val="false"/>
          <w:i w:val="false"/>
          <w:color w:val="000000"/>
          <w:sz w:val="28"/>
        </w:rPr>
        <w:t>
      8. Уәкілетті органның орналасқан жері, мекенжайы: 100700, Қарағанды облысы, Қаражал қаласы, Сайдалы Сары Тоқа көшесі 1, "Қаражал қаласының жұмыспен қамту және әлеуметтік бағдарламалар бөлімі" мемлекеттік мекемесі, телефон: 8 (71032) 26527, электронды поштаның мекен-жайы: karazhal_trud@mail.ru.</w:t>
      </w:r>
      <w:r>
        <w:br/>
      </w:r>
      <w:r>
        <w:rPr>
          <w:rFonts w:ascii="Times New Roman"/>
          <w:b w:val="false"/>
          <w:i w:val="false"/>
          <w:color w:val="000000"/>
          <w:sz w:val="28"/>
        </w:rPr>
        <w:t>
      Жұмыс кестесі: күнделікті сағат 9.00 ден 18.00-ге дейін, түскі үзіліс сағат 13.00-ден 14.00-ге дейін, демалыс күндерінен (сенбі, жексенбі) және мереке күндерінен басқа.</w:t>
      </w:r>
      <w:r>
        <w:br/>
      </w:r>
      <w:r>
        <w:rPr>
          <w:rFonts w:ascii="Times New Roman"/>
          <w:b w:val="false"/>
          <w:i w:val="false"/>
          <w:color w:val="000000"/>
          <w:sz w:val="28"/>
        </w:rPr>
        <w:t>
      Орталықтың орналасқан жері: 100700, Қарағанды облысы, Қаражал қаласы, Ленин көшесі 18 үй, телефон: 8 (71032) 26785, электронды поштаның мекен-жайы: karazhalсоn@mail.ru.</w:t>
      </w:r>
      <w:r>
        <w:br/>
      </w:r>
      <w:r>
        <w:rPr>
          <w:rFonts w:ascii="Times New Roman"/>
          <w:b w:val="false"/>
          <w:i w:val="false"/>
          <w:color w:val="000000"/>
          <w:sz w:val="28"/>
        </w:rPr>
        <w:t xml:space="preserve">
      Жұмыс кестесі: күнделікті сағат 9.00-ден 19.00-ге дейін үзіліссіз, сағат 13.00-ден сағат 14.00-ге дейінгі түскі үзіліспен, демалыс (сенбі, жексенбі) және мереке күндерінен басқа. </w:t>
      </w:r>
      <w:r>
        <w:br/>
      </w:r>
      <w:r>
        <w:rPr>
          <w:rFonts w:ascii="Times New Roman"/>
          <w:b w:val="false"/>
          <w:i w:val="false"/>
          <w:color w:val="000000"/>
          <w:sz w:val="28"/>
        </w:rPr>
        <w:t>
      Қабылдау алдынала жазылмай және жеделдетiп қызмет көрсетусiз, "электронды" кезек тәртiбiмен жүзеге асырылады.</w:t>
      </w:r>
      <w:r>
        <w:br/>
      </w:r>
      <w:r>
        <w:rPr>
          <w:rFonts w:ascii="Times New Roman"/>
          <w:b w:val="false"/>
          <w:i w:val="false"/>
          <w:color w:val="000000"/>
          <w:sz w:val="28"/>
        </w:rPr>
        <w:t>
</w:t>
      </w:r>
      <w:r>
        <w:rPr>
          <w:rFonts w:ascii="Times New Roman"/>
          <w:b w:val="false"/>
          <w:i w:val="false"/>
          <w:color w:val="000000"/>
          <w:sz w:val="28"/>
        </w:rPr>
        <w:t>
      9. Мемлекеттік қызмет көрсету тәртібі жөніндегі толық ақпарат уәкілетті органның стенділерінде, сондай-ақ уәкілетті органның интернет-ресурсында http://www.karazhal.kz орналастырылған.</w:t>
      </w:r>
      <w:r>
        <w:br/>
      </w:r>
      <w:r>
        <w:rPr>
          <w:rFonts w:ascii="Times New Roman"/>
          <w:b w:val="false"/>
          <w:i w:val="false"/>
          <w:color w:val="000000"/>
          <w:sz w:val="28"/>
        </w:rPr>
        <w:t>
</w:t>
      </w:r>
      <w:r>
        <w:rPr>
          <w:rFonts w:ascii="Times New Roman"/>
          <w:b w:val="false"/>
          <w:i w:val="false"/>
          <w:color w:val="000000"/>
          <w:sz w:val="28"/>
        </w:rPr>
        <w:t>
      10. Мемлекеттік қызметтің көрсету мерзімдері:уәкілетті органға өтініш білдірген жағдайда:</w:t>
      </w:r>
      <w:r>
        <w:br/>
      </w:r>
      <w:r>
        <w:rPr>
          <w:rFonts w:ascii="Times New Roman"/>
          <w:b w:val="false"/>
          <w:i w:val="false"/>
          <w:color w:val="000000"/>
          <w:sz w:val="28"/>
        </w:rPr>
        <w:t>
      1) мемлекеттік қызмет көрсету мерзімдері қажетті құжаттарды тапсырған сәттен бастап 10 минуттан аспайды;</w:t>
      </w:r>
      <w:r>
        <w:br/>
      </w:r>
      <w:r>
        <w:rPr>
          <w:rFonts w:ascii="Times New Roman"/>
          <w:b w:val="false"/>
          <w:i w:val="false"/>
          <w:color w:val="000000"/>
          <w:sz w:val="28"/>
        </w:rPr>
        <w:t>
      2) тұтынушы өтініш берген күні сол жерде көрсетілетін мемлекеттік қызметті алуға дейін күтудің рұқсат берілген ең көп уақыты (тіркеу, талон алу кезінде, өтініш жасаған және электрондық сұрау берген сәттен бастап) – 10 минут;</w:t>
      </w:r>
      <w:r>
        <w:br/>
      </w:r>
      <w:r>
        <w:rPr>
          <w:rFonts w:ascii="Times New Roman"/>
          <w:b w:val="false"/>
          <w:i w:val="false"/>
          <w:color w:val="000000"/>
          <w:sz w:val="28"/>
        </w:rPr>
        <w:t>
      3) тұтынушы өтініш берген күні сол жерде көрсетілетін мемлекеттік қызметті тұтынушыға қызмет көрсетудің рұқсат берілген ең көп уақыты - 10 минут.</w:t>
      </w:r>
      <w:r>
        <w:br/>
      </w:r>
      <w:r>
        <w:rPr>
          <w:rFonts w:ascii="Times New Roman"/>
          <w:b w:val="false"/>
          <w:i w:val="false"/>
          <w:color w:val="000000"/>
          <w:sz w:val="28"/>
        </w:rPr>
        <w:t>
      Орталыққа барған кезде тұтынушы қажетті құжаттарды тапсырған сәттен бастап: үш жұмыс күні (құжаттарды қабылдау күні мен беру күні мемлекеттік қызметті көрсету мерзіміне кірмейді):</w:t>
      </w:r>
      <w:r>
        <w:br/>
      </w:r>
      <w:r>
        <w:rPr>
          <w:rFonts w:ascii="Times New Roman"/>
          <w:b w:val="false"/>
          <w:i w:val="false"/>
          <w:color w:val="000000"/>
          <w:sz w:val="28"/>
        </w:rPr>
        <w:t>
      қажетті құжаттарды тапсыру кезінде кезек күтудің рұқсат берілетін ең көп уақыты – 30 минут;</w:t>
      </w:r>
      <w:r>
        <w:br/>
      </w:r>
      <w:r>
        <w:rPr>
          <w:rFonts w:ascii="Times New Roman"/>
          <w:b w:val="false"/>
          <w:i w:val="false"/>
          <w:color w:val="000000"/>
          <w:sz w:val="28"/>
        </w:rPr>
        <w:t>
      тұтынушы өтініш берген күні сол жерде көрсетілетін мемлекеттік қызметті алуға дейін күтудің рұқсат берілген ең көп уақыты - 30 минут;</w:t>
      </w:r>
      <w:r>
        <w:br/>
      </w:r>
      <w:r>
        <w:rPr>
          <w:rFonts w:ascii="Times New Roman"/>
          <w:b w:val="false"/>
          <w:i w:val="false"/>
          <w:color w:val="000000"/>
          <w:sz w:val="28"/>
        </w:rPr>
        <w:t>
      тұтынушы өтініш берген күні сол жерде көрсетілетін мемлекеттік қызметті тұтынушыға қызмет көрсетудің рұқсат берілген ең көп уақыты - 30 минут.</w:t>
      </w:r>
      <w:r>
        <w:br/>
      </w:r>
      <w:r>
        <w:rPr>
          <w:rFonts w:ascii="Times New Roman"/>
          <w:b w:val="false"/>
          <w:i w:val="false"/>
          <w:color w:val="000000"/>
          <w:sz w:val="28"/>
        </w:rPr>
        <w:t>
</w:t>
      </w:r>
      <w:r>
        <w:rPr>
          <w:rFonts w:ascii="Times New Roman"/>
          <w:b w:val="false"/>
          <w:i w:val="false"/>
          <w:color w:val="000000"/>
          <w:sz w:val="28"/>
        </w:rPr>
        <w:t>
      11. Жұмыссыздарға анықтама беруден бас тарту тұтынушы уәкілетті органда жұмыссыз ретінде тіркелмеген жағдайда жүргізіледі.</w:t>
      </w:r>
      <w:r>
        <w:br/>
      </w:r>
      <w:r>
        <w:rPr>
          <w:rFonts w:ascii="Times New Roman"/>
          <w:b w:val="false"/>
          <w:i w:val="false"/>
          <w:color w:val="000000"/>
          <w:sz w:val="28"/>
        </w:rPr>
        <w:t>
      Мемлекеттік қызмет беруді тоқтата тұру үшін негіздеме жоқ.</w:t>
      </w:r>
      <w:r>
        <w:br/>
      </w:r>
      <w:r>
        <w:rPr>
          <w:rFonts w:ascii="Times New Roman"/>
          <w:b w:val="false"/>
          <w:i w:val="false"/>
          <w:color w:val="000000"/>
          <w:sz w:val="28"/>
        </w:rPr>
        <w:t>
</w:t>
      </w:r>
      <w:r>
        <w:rPr>
          <w:rFonts w:ascii="Times New Roman"/>
          <w:b w:val="false"/>
          <w:i w:val="false"/>
          <w:color w:val="000000"/>
          <w:sz w:val="28"/>
        </w:rPr>
        <w:t>
      12. Мемлекеттік қызмет көрсету кезеңдері мемлекеттік қызмет алу үшін тұтынушыдан өтініш алу сәтінен бастап және мемлекеттік қызметтің нәтижесін берген сәтіне дейін:</w:t>
      </w:r>
      <w:r>
        <w:br/>
      </w:r>
      <w:r>
        <w:rPr>
          <w:rFonts w:ascii="Times New Roman"/>
          <w:b w:val="false"/>
          <w:i w:val="false"/>
          <w:color w:val="000000"/>
          <w:sz w:val="28"/>
        </w:rPr>
        <w:t>
      1) тұтынушы орталыққа өтініш береді немесе уәкілетті органға өтініш береді;</w:t>
      </w:r>
      <w:r>
        <w:br/>
      </w:r>
      <w:r>
        <w:rPr>
          <w:rFonts w:ascii="Times New Roman"/>
          <w:b w:val="false"/>
          <w:i w:val="false"/>
          <w:color w:val="000000"/>
          <w:sz w:val="28"/>
        </w:rPr>
        <w:t>
      2) орталық өтінішті тіркеуді жүргізеді және уәкілетті органға береді;</w:t>
      </w:r>
      <w:r>
        <w:br/>
      </w:r>
      <w:r>
        <w:rPr>
          <w:rFonts w:ascii="Times New Roman"/>
          <w:b w:val="false"/>
          <w:i w:val="false"/>
          <w:color w:val="000000"/>
          <w:sz w:val="28"/>
        </w:rPr>
        <w:t>
      3) уәкілетті орган алынған құжаттарды тіркеуді жүргізеді, орталықтан немесе тұтынушыдан тікелей өтініш берілген кезде ұсынылған өтінішті қарайды, бас тарту туралы дәлелді жауапты дайындайды немесе анықтаманы ресімдейді, мемлекеттік қызмет көрсету нәтижесін орталыққа жолдайды немесе уәкілетті органға жүгінген жағдайда тұтынушыға береді;</w:t>
      </w:r>
      <w:r>
        <w:br/>
      </w:r>
      <w:r>
        <w:rPr>
          <w:rFonts w:ascii="Times New Roman"/>
          <w:b w:val="false"/>
          <w:i w:val="false"/>
          <w:color w:val="000000"/>
          <w:sz w:val="28"/>
        </w:rPr>
        <w:t>
      4) орталық тұтынушыға анықтама не бас тарту туралы дәлелді жауапты береді.</w:t>
      </w:r>
    </w:p>
    <w:bookmarkEnd w:id="27"/>
    <w:bookmarkStart w:name="z67" w:id="28"/>
    <w:p>
      <w:pPr>
        <w:spacing w:after="0"/>
        <w:ind w:left="0"/>
        <w:jc w:val="left"/>
      </w:pPr>
      <w:r>
        <w:rPr>
          <w:rFonts w:ascii="Times New Roman"/>
          <w:b/>
          <w:i w:val="false"/>
          <w:color w:val="000000"/>
        </w:rPr>
        <w:t xml:space="preserve"> 
3. Мемлекеттік қызметті көрсету үдерісіндегі іс-әрекеттер (өзара іс-қимылдар) тәртібінің сипаттамасы</w:t>
      </w:r>
    </w:p>
    <w:bookmarkEnd w:id="28"/>
    <w:bookmarkStart w:name="z68" w:id="29"/>
    <w:p>
      <w:pPr>
        <w:spacing w:after="0"/>
        <w:ind w:left="0"/>
        <w:jc w:val="both"/>
      </w:pPr>
      <w:r>
        <w:rPr>
          <w:rFonts w:ascii="Times New Roman"/>
          <w:b w:val="false"/>
          <w:i w:val="false"/>
          <w:color w:val="000000"/>
          <w:sz w:val="28"/>
        </w:rPr>
        <w:t>
      13. Мемлекеттік қызмет көрсетуге тұтынушыларға ақпарат алу және кіріс хат-хабарларды (соның ішінде электронды түрде) ресімдеу тәртібі:</w:t>
      </w:r>
      <w:r>
        <w:br/>
      </w:r>
      <w:r>
        <w:rPr>
          <w:rFonts w:ascii="Times New Roman"/>
          <w:b w:val="false"/>
          <w:i w:val="false"/>
          <w:color w:val="000000"/>
          <w:sz w:val="28"/>
        </w:rPr>
        <w:t>
      уәкілетті органда қажетті құжаттардың барлығы тапсырылғаннан кейін жұмыссыздарға анықтаманы беруді жүзеге асыратын уәкілетті органның қызметкері тұтынушының деректерін дербес есепке алу карточкасына (компьютерлік деректер базасы) енгізеді.</w:t>
      </w:r>
      <w:r>
        <w:br/>
      </w:r>
      <w:r>
        <w:rPr>
          <w:rFonts w:ascii="Times New Roman"/>
          <w:b w:val="false"/>
          <w:i w:val="false"/>
          <w:color w:val="000000"/>
          <w:sz w:val="28"/>
        </w:rPr>
        <w:t>
</w:t>
      </w:r>
      <w:r>
        <w:rPr>
          <w:rFonts w:ascii="Times New Roman"/>
          <w:b w:val="false"/>
          <w:i w:val="false"/>
          <w:color w:val="000000"/>
          <w:sz w:val="28"/>
        </w:rPr>
        <w:t>
      14. Мемлекеттік қызметті алу үшін тұтынушылар келесідей құжаттарды ұсынады:</w:t>
      </w:r>
      <w:r>
        <w:br/>
      </w:r>
      <w:r>
        <w:rPr>
          <w:rFonts w:ascii="Times New Roman"/>
          <w:b w:val="false"/>
          <w:i w:val="false"/>
          <w:color w:val="000000"/>
          <w:sz w:val="28"/>
        </w:rPr>
        <w:t>
      1) жеке басын куәландыратын құжаттар:</w:t>
      </w:r>
      <w:r>
        <w:br/>
      </w:r>
      <w:r>
        <w:rPr>
          <w:rFonts w:ascii="Times New Roman"/>
          <w:b w:val="false"/>
          <w:i w:val="false"/>
          <w:color w:val="000000"/>
          <w:sz w:val="28"/>
        </w:rPr>
        <w:t>
      Қазақстан азаматтары – жеке куәлік (паспорт);</w:t>
      </w:r>
      <w:r>
        <w:br/>
      </w:r>
      <w:r>
        <w:rPr>
          <w:rFonts w:ascii="Times New Roman"/>
          <w:b w:val="false"/>
          <w:i w:val="false"/>
          <w:color w:val="000000"/>
          <w:sz w:val="28"/>
        </w:rPr>
        <w:t>
шетелдіктер және азаматтығы жоқ адамдар – шетелдіктің Қазақстан Республикасында тұруға ыхтиярхаты және азаматтығы жоқ адамның ішкі істер органдарында тіркелгені туралы белгісі бар куәлігі;</w:t>
      </w:r>
      <w:r>
        <w:br/>
      </w:r>
      <w:r>
        <w:rPr>
          <w:rFonts w:ascii="Times New Roman"/>
          <w:b w:val="false"/>
          <w:i w:val="false"/>
          <w:color w:val="000000"/>
          <w:sz w:val="28"/>
        </w:rPr>
        <w:t>
оралмандар – оралман куәлігі;</w:t>
      </w:r>
      <w:r>
        <w:br/>
      </w:r>
      <w:r>
        <w:rPr>
          <w:rFonts w:ascii="Times New Roman"/>
          <w:b w:val="false"/>
          <w:i w:val="false"/>
          <w:color w:val="000000"/>
          <w:sz w:val="28"/>
        </w:rPr>
        <w:t>
      2) мемлекеттік қызмет алу үшін барған орталық беретін толтырылған өтініш нысанын.</w:t>
      </w:r>
      <w:r>
        <w:br/>
      </w:r>
      <w:r>
        <w:rPr>
          <w:rFonts w:ascii="Times New Roman"/>
          <w:b w:val="false"/>
          <w:i w:val="false"/>
          <w:color w:val="000000"/>
          <w:sz w:val="28"/>
        </w:rPr>
        <w:t>
</w:t>
      </w:r>
      <w:r>
        <w:rPr>
          <w:rFonts w:ascii="Times New Roman"/>
          <w:b w:val="false"/>
          <w:i w:val="false"/>
          <w:color w:val="000000"/>
          <w:sz w:val="28"/>
        </w:rPr>
        <w:t>
      15. Құрылымдық-функционалдық бірліктер (бұдан әрі ҚФБ) мемлекеттік қызмет көрсету үдерісіне қатысады:</w:t>
      </w:r>
      <w:r>
        <w:br/>
      </w:r>
      <w:r>
        <w:rPr>
          <w:rFonts w:ascii="Times New Roman"/>
          <w:b w:val="false"/>
          <w:i w:val="false"/>
          <w:color w:val="000000"/>
          <w:sz w:val="28"/>
        </w:rPr>
        <w:t>
      1) уәкілетті орган (ҚФБ 1);</w:t>
      </w:r>
      <w:r>
        <w:br/>
      </w:r>
      <w:r>
        <w:rPr>
          <w:rFonts w:ascii="Times New Roman"/>
          <w:b w:val="false"/>
          <w:i w:val="false"/>
          <w:color w:val="000000"/>
          <w:sz w:val="28"/>
        </w:rPr>
        <w:t>
      2) орталық (ҚФБ 2);</w:t>
      </w:r>
      <w:r>
        <w:br/>
      </w:r>
      <w:r>
        <w:rPr>
          <w:rFonts w:ascii="Times New Roman"/>
          <w:b w:val="false"/>
          <w:i w:val="false"/>
          <w:color w:val="000000"/>
          <w:sz w:val="28"/>
        </w:rPr>
        <w:t>
</w:t>
      </w:r>
      <w:r>
        <w:rPr>
          <w:rFonts w:ascii="Times New Roman"/>
          <w:b w:val="false"/>
          <w:i w:val="false"/>
          <w:color w:val="000000"/>
          <w:sz w:val="28"/>
        </w:rPr>
        <w:t>
      16. Әрбір әкімшілік іс-әрекетінің (ресімінің) орындалу мерзімі көрсетілген әрбір ҚФБ-нің әкімшілік іс-әрекеттерінің (рәсімдерінің) дәйектілігі және өзара іс-қимылының мәтіндік кестелік сипаттамасы осы Регламентке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2-қосымшаларда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17. Мемлекеттік қызмет көрсету және ҚФБ үдерісіндегі қисынды дәйектілігі мен әкімшілік іс-әрекеттер арасындағы байланыс схемасы осы Регламентке </w:t>
      </w:r>
      <w:r>
        <w:rPr>
          <w:rFonts w:ascii="Times New Roman"/>
          <w:b w:val="false"/>
          <w:i w:val="false"/>
          <w:color w:val="000000"/>
          <w:sz w:val="28"/>
        </w:rPr>
        <w:t>3-қосымшада</w:t>
      </w:r>
      <w:r>
        <w:rPr>
          <w:rFonts w:ascii="Times New Roman"/>
          <w:b w:val="false"/>
          <w:i w:val="false"/>
          <w:color w:val="000000"/>
          <w:sz w:val="28"/>
        </w:rPr>
        <w:t xml:space="preserve"> келтірілген.</w:t>
      </w:r>
    </w:p>
    <w:bookmarkEnd w:id="29"/>
    <w:bookmarkStart w:name="z73" w:id="30"/>
    <w:p>
      <w:pPr>
        <w:spacing w:after="0"/>
        <w:ind w:left="0"/>
        <w:jc w:val="left"/>
      </w:pPr>
      <w:r>
        <w:rPr>
          <w:rFonts w:ascii="Times New Roman"/>
          <w:b/>
          <w:i w:val="false"/>
          <w:color w:val="000000"/>
        </w:rPr>
        <w:t xml:space="preserve"> 
4. Мемлекеттік қызмет көрсетудегі лауазымды тұлғалардың жауапкершілігі</w:t>
      </w:r>
    </w:p>
    <w:bookmarkEnd w:id="30"/>
    <w:bookmarkStart w:name="z74" w:id="31"/>
    <w:p>
      <w:pPr>
        <w:spacing w:after="0"/>
        <w:ind w:left="0"/>
        <w:jc w:val="both"/>
      </w:pPr>
      <w:r>
        <w:rPr>
          <w:rFonts w:ascii="Times New Roman"/>
          <w:b w:val="false"/>
          <w:i w:val="false"/>
          <w:color w:val="000000"/>
          <w:sz w:val="28"/>
        </w:rPr>
        <w:t>
      18. Лауазымды тұлғалар мемлекеттік қызмет көрсету барысындағы қабылдаған шешімдері мен іс-әрекеттері (әрекетсіздігі) үшін Қазақстан Республикасының қолданыстағы заңнамасымен көзделген тәртіпте жауапты болады.</w:t>
      </w:r>
    </w:p>
    <w:bookmarkEnd w:id="31"/>
    <w:bookmarkStart w:name="z75" w:id="32"/>
    <w:p>
      <w:pPr>
        <w:spacing w:after="0"/>
        <w:ind w:left="0"/>
        <w:jc w:val="both"/>
      </w:pPr>
      <w:r>
        <w:rPr>
          <w:rFonts w:ascii="Times New Roman"/>
          <w:b w:val="false"/>
          <w:i w:val="false"/>
          <w:color w:val="000000"/>
          <w:sz w:val="28"/>
        </w:rPr>
        <w:t>
"Жұмыссыз азаматтарға анықтама</w:t>
      </w:r>
      <w:r>
        <w:br/>
      </w:r>
      <w:r>
        <w:rPr>
          <w:rFonts w:ascii="Times New Roman"/>
          <w:b w:val="false"/>
          <w:i w:val="false"/>
          <w:color w:val="000000"/>
          <w:sz w:val="28"/>
        </w:rPr>
        <w:t>
беру" мемлекеттік қызмет</w:t>
      </w:r>
      <w:r>
        <w:br/>
      </w:r>
      <w:r>
        <w:rPr>
          <w:rFonts w:ascii="Times New Roman"/>
          <w:b w:val="false"/>
          <w:i w:val="false"/>
          <w:color w:val="000000"/>
          <w:sz w:val="28"/>
        </w:rPr>
        <w:t>
көрсету регламентіне</w:t>
      </w:r>
      <w:r>
        <w:br/>
      </w:r>
      <w:r>
        <w:rPr>
          <w:rFonts w:ascii="Times New Roman"/>
          <w:b w:val="false"/>
          <w:i w:val="false"/>
          <w:color w:val="000000"/>
          <w:sz w:val="28"/>
        </w:rPr>
        <w:t>
1-қосымша</w:t>
      </w:r>
    </w:p>
    <w:bookmarkEnd w:id="32"/>
    <w:bookmarkStart w:name="z76" w:id="33"/>
    <w:p>
      <w:pPr>
        <w:spacing w:after="0"/>
        <w:ind w:left="0"/>
        <w:jc w:val="both"/>
      </w:pPr>
      <w:r>
        <w:rPr>
          <w:rFonts w:ascii="Times New Roman"/>
          <w:b w:val="false"/>
          <w:i w:val="false"/>
          <w:color w:val="000000"/>
          <w:sz w:val="28"/>
        </w:rPr>
        <w:t>
      1-кесте. Құрылымдық-функционалдық бірліктердің (ҚФБ)</w:t>
      </w:r>
      <w:r>
        <w:br/>
      </w:r>
      <w:r>
        <w:rPr>
          <w:rFonts w:ascii="Times New Roman"/>
          <w:b w:val="false"/>
          <w:i w:val="false"/>
          <w:color w:val="000000"/>
          <w:sz w:val="28"/>
        </w:rPr>
        <w:t>
іс-әрекеттерінің сипаттамасы</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90"/>
        <w:gridCol w:w="6590"/>
      </w:tblGrid>
      <w:tr>
        <w:trPr>
          <w:trHeight w:val="30" w:hRule="atLeast"/>
        </w:trPr>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N (жұмыс ағыны, барысы)</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орындаушысы</w:t>
            </w:r>
          </w:p>
          <w:p>
            <w:pPr>
              <w:spacing w:after="20"/>
              <w:ind w:left="20"/>
              <w:jc w:val="both"/>
            </w:pPr>
            <w:r>
              <w:rPr>
                <w:rFonts w:ascii="Times New Roman"/>
                <w:b w:val="false"/>
                <w:i w:val="false"/>
                <w:color w:val="000000"/>
                <w:sz w:val="20"/>
              </w:rPr>
              <w:t>ҚФБ 1</w:t>
            </w:r>
          </w:p>
        </w:tc>
      </w:tr>
      <w:tr>
        <w:trPr>
          <w:trHeight w:val="30" w:hRule="atLeast"/>
        </w:trPr>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атауы (үдеріс, рәсім, операция) және оларды сипаттамасы</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тікелей өзі келеді</w:t>
            </w:r>
          </w:p>
        </w:tc>
      </w:tr>
      <w:tr>
        <w:trPr>
          <w:trHeight w:val="30" w:hRule="atLeast"/>
        </w:trPr>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құжаттар, ұйымдастыру-өкімшілік шешімі)</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 бас тарту туралы дәлелді жауапты ресімдеу</w:t>
            </w:r>
          </w:p>
        </w:tc>
      </w:tr>
      <w:tr>
        <w:trPr>
          <w:trHeight w:val="30" w:hRule="atLeast"/>
        </w:trPr>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минут</w:t>
            </w:r>
          </w:p>
        </w:tc>
      </w:tr>
      <w:tr>
        <w:trPr>
          <w:trHeight w:val="30" w:hRule="atLeast"/>
        </w:trPr>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N (жұмыс ағыны, барысы)</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орындаушысы</w:t>
            </w:r>
          </w:p>
          <w:p>
            <w:pPr>
              <w:spacing w:after="20"/>
              <w:ind w:left="20"/>
              <w:jc w:val="both"/>
            </w:pPr>
            <w:r>
              <w:rPr>
                <w:rFonts w:ascii="Times New Roman"/>
                <w:b w:val="false"/>
                <w:i w:val="false"/>
                <w:color w:val="000000"/>
                <w:sz w:val="20"/>
              </w:rPr>
              <w:t>ҚФБ 1</w:t>
            </w:r>
          </w:p>
        </w:tc>
      </w:tr>
      <w:tr>
        <w:trPr>
          <w:trHeight w:val="30" w:hRule="atLeast"/>
        </w:trPr>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атауы (үдеріс, рәсім, операция) және олардың сипаттамасы</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 бас тарту туралы дәлелді жауапты тіркеу</w:t>
            </w:r>
          </w:p>
        </w:tc>
      </w:tr>
      <w:tr>
        <w:trPr>
          <w:trHeight w:val="30" w:hRule="atLeast"/>
        </w:trPr>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құжаттар, ұйымдастыру-өкімшілік шешімі)</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 бас тарту туралы дәлелді жауапты беру</w:t>
            </w:r>
          </w:p>
        </w:tc>
      </w:tr>
      <w:tr>
        <w:trPr>
          <w:trHeight w:val="30" w:hRule="atLeast"/>
        </w:trPr>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минут</w:t>
            </w:r>
          </w:p>
        </w:tc>
      </w:tr>
    </w:tbl>
    <w:bookmarkStart w:name="z77" w:id="34"/>
    <w:p>
      <w:pPr>
        <w:spacing w:after="0"/>
        <w:ind w:left="0"/>
        <w:jc w:val="both"/>
      </w:pPr>
      <w:r>
        <w:rPr>
          <w:rFonts w:ascii="Times New Roman"/>
          <w:b w:val="false"/>
          <w:i w:val="false"/>
          <w:color w:val="000000"/>
          <w:sz w:val="28"/>
        </w:rPr>
        <w:t>
"Жұмыссыз азаматтарға анықтама</w:t>
      </w:r>
      <w:r>
        <w:br/>
      </w:r>
      <w:r>
        <w:rPr>
          <w:rFonts w:ascii="Times New Roman"/>
          <w:b w:val="false"/>
          <w:i w:val="false"/>
          <w:color w:val="000000"/>
          <w:sz w:val="28"/>
        </w:rPr>
        <w:t>
беру" мемлекеттік қызмет</w:t>
      </w:r>
      <w:r>
        <w:br/>
      </w:r>
      <w:r>
        <w:rPr>
          <w:rFonts w:ascii="Times New Roman"/>
          <w:b w:val="false"/>
          <w:i w:val="false"/>
          <w:color w:val="000000"/>
          <w:sz w:val="28"/>
        </w:rPr>
        <w:t>
көрсету регламентіне</w:t>
      </w:r>
      <w:r>
        <w:br/>
      </w:r>
      <w:r>
        <w:rPr>
          <w:rFonts w:ascii="Times New Roman"/>
          <w:b w:val="false"/>
          <w:i w:val="false"/>
          <w:color w:val="000000"/>
          <w:sz w:val="28"/>
        </w:rPr>
        <w:t>
2-қосымша</w:t>
      </w:r>
    </w:p>
    <w:bookmarkEnd w:id="34"/>
    <w:bookmarkStart w:name="z78" w:id="35"/>
    <w:p>
      <w:pPr>
        <w:spacing w:after="0"/>
        <w:ind w:left="0"/>
        <w:jc w:val="both"/>
      </w:pPr>
      <w:r>
        <w:rPr>
          <w:rFonts w:ascii="Times New Roman"/>
          <w:b w:val="false"/>
          <w:i w:val="false"/>
          <w:color w:val="000000"/>
          <w:sz w:val="28"/>
        </w:rPr>
        <w:t>
      1-кесте. Құрылымдық-функционалдық бірліктердің (ҚФБ)</w:t>
      </w:r>
      <w:r>
        <w:br/>
      </w:r>
      <w:r>
        <w:rPr>
          <w:rFonts w:ascii="Times New Roman"/>
          <w:b w:val="false"/>
          <w:i w:val="false"/>
          <w:color w:val="000000"/>
          <w:sz w:val="28"/>
        </w:rPr>
        <w:t>
іс-әрекеттерінің сипаттамасы</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24"/>
        <w:gridCol w:w="6656"/>
      </w:tblGrid>
      <w:tr>
        <w:trPr>
          <w:trHeight w:val="30" w:hRule="atLeast"/>
        </w:trPr>
        <w:tc>
          <w:tcPr>
            <w:tcW w:w="6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N (жұмыс ағыны, барысы)</w:t>
            </w:r>
          </w:p>
        </w:tc>
        <w:tc>
          <w:tcPr>
            <w:tcW w:w="6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6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w:t>
            </w:r>
          </w:p>
          <w:p>
            <w:pPr>
              <w:spacing w:after="20"/>
              <w:ind w:left="20"/>
              <w:jc w:val="both"/>
            </w:pPr>
            <w:r>
              <w:rPr>
                <w:rFonts w:ascii="Times New Roman"/>
                <w:b w:val="false"/>
                <w:i w:val="false"/>
                <w:color w:val="000000"/>
                <w:sz w:val="20"/>
              </w:rPr>
              <w:t>ҚФБ 2</w:t>
            </w:r>
          </w:p>
        </w:tc>
      </w:tr>
      <w:tr>
        <w:trPr>
          <w:trHeight w:val="30" w:hRule="atLeast"/>
        </w:trPr>
        <w:tc>
          <w:tcPr>
            <w:tcW w:w="6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атауы (үдеріс, ресім, операция) және оларды сипаттамасы</w:t>
            </w:r>
          </w:p>
        </w:tc>
        <w:tc>
          <w:tcPr>
            <w:tcW w:w="6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қабылдау</w:t>
            </w:r>
          </w:p>
        </w:tc>
      </w:tr>
      <w:tr>
        <w:trPr>
          <w:trHeight w:val="30" w:hRule="atLeast"/>
        </w:trPr>
        <w:tc>
          <w:tcPr>
            <w:tcW w:w="6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құжаттар, ұйымдастыру- өкімшілік шешімі)</w:t>
            </w:r>
          </w:p>
        </w:tc>
        <w:tc>
          <w:tcPr>
            <w:tcW w:w="6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Қажетті құжаттарды және өтінішті қабылдау туралы қолхат беру</w:t>
            </w:r>
          </w:p>
        </w:tc>
      </w:tr>
      <w:tr>
        <w:trPr>
          <w:trHeight w:val="30" w:hRule="atLeast"/>
        </w:trPr>
        <w:tc>
          <w:tcPr>
            <w:tcW w:w="6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6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минутқа дейін</w:t>
            </w:r>
          </w:p>
        </w:tc>
      </w:tr>
      <w:tr>
        <w:trPr>
          <w:trHeight w:val="30" w:hRule="atLeast"/>
        </w:trPr>
        <w:tc>
          <w:tcPr>
            <w:tcW w:w="6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N (жұмыс ағыны, барысы)</w:t>
            </w:r>
          </w:p>
        </w:tc>
        <w:tc>
          <w:tcPr>
            <w:tcW w:w="6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6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6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w:t>
            </w:r>
          </w:p>
          <w:p>
            <w:pPr>
              <w:spacing w:after="20"/>
              <w:ind w:left="20"/>
              <w:jc w:val="both"/>
            </w:pPr>
            <w:r>
              <w:rPr>
                <w:rFonts w:ascii="Times New Roman"/>
                <w:b w:val="false"/>
                <w:i w:val="false"/>
                <w:color w:val="000000"/>
                <w:sz w:val="20"/>
              </w:rPr>
              <w:t>ҚФБ 2</w:t>
            </w:r>
          </w:p>
        </w:tc>
      </w:tr>
      <w:tr>
        <w:trPr>
          <w:trHeight w:val="30" w:hRule="atLeast"/>
        </w:trPr>
        <w:tc>
          <w:tcPr>
            <w:tcW w:w="6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атауы (үдеріс, ресім, операция) және олардың сипаттамасы</w:t>
            </w:r>
          </w:p>
        </w:tc>
        <w:tc>
          <w:tcPr>
            <w:tcW w:w="6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тіркеу</w:t>
            </w:r>
          </w:p>
        </w:tc>
      </w:tr>
      <w:tr>
        <w:trPr>
          <w:trHeight w:val="30" w:hRule="atLeast"/>
        </w:trPr>
        <w:tc>
          <w:tcPr>
            <w:tcW w:w="6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құжаттар, ұйымдастыру - өкімшілік шешімі)</w:t>
            </w:r>
          </w:p>
        </w:tc>
        <w:tc>
          <w:tcPr>
            <w:tcW w:w="6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органда құжаттарды беру үшін тізілімді қалыптастырады</w:t>
            </w:r>
          </w:p>
        </w:tc>
      </w:tr>
      <w:tr>
        <w:trPr>
          <w:trHeight w:val="30" w:hRule="atLeast"/>
        </w:trPr>
        <w:tc>
          <w:tcPr>
            <w:tcW w:w="6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6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минутқа дейін</w:t>
            </w:r>
          </w:p>
        </w:tc>
      </w:tr>
      <w:tr>
        <w:trPr>
          <w:trHeight w:val="30" w:hRule="atLeast"/>
        </w:trPr>
        <w:tc>
          <w:tcPr>
            <w:tcW w:w="6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N (жұмыс ағыны, барысы)</w:t>
            </w:r>
          </w:p>
        </w:tc>
        <w:tc>
          <w:tcPr>
            <w:tcW w:w="6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6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6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w:t>
            </w:r>
          </w:p>
          <w:p>
            <w:pPr>
              <w:spacing w:after="20"/>
              <w:ind w:left="20"/>
              <w:jc w:val="both"/>
            </w:pPr>
            <w:r>
              <w:rPr>
                <w:rFonts w:ascii="Times New Roman"/>
                <w:b w:val="false"/>
                <w:i w:val="false"/>
                <w:color w:val="000000"/>
                <w:sz w:val="20"/>
              </w:rPr>
              <w:t>ҚФБ 2</w:t>
            </w:r>
          </w:p>
        </w:tc>
      </w:tr>
      <w:tr>
        <w:trPr>
          <w:trHeight w:val="30" w:hRule="atLeast"/>
        </w:trPr>
        <w:tc>
          <w:tcPr>
            <w:tcW w:w="6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атауы (үдеріс, рәсім, операция) және олардың сипаттамасы</w:t>
            </w:r>
          </w:p>
        </w:tc>
        <w:tc>
          <w:tcPr>
            <w:tcW w:w="6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органға құжаттарды беру</w:t>
            </w:r>
          </w:p>
        </w:tc>
      </w:tr>
      <w:tr>
        <w:trPr>
          <w:trHeight w:val="30" w:hRule="atLeast"/>
        </w:trPr>
        <w:tc>
          <w:tcPr>
            <w:tcW w:w="6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құжаттар, ұйымдастыру - өкімшілік шешімі)</w:t>
            </w:r>
          </w:p>
        </w:tc>
        <w:tc>
          <w:tcPr>
            <w:tcW w:w="6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 топтамасы</w:t>
            </w:r>
          </w:p>
        </w:tc>
      </w:tr>
      <w:tr>
        <w:trPr>
          <w:trHeight w:val="30" w:hRule="atLeast"/>
        </w:trPr>
        <w:tc>
          <w:tcPr>
            <w:tcW w:w="6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6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 ішінде</w:t>
            </w:r>
          </w:p>
        </w:tc>
      </w:tr>
      <w:tr>
        <w:trPr>
          <w:trHeight w:val="30" w:hRule="atLeast"/>
        </w:trPr>
        <w:tc>
          <w:tcPr>
            <w:tcW w:w="6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N (жұмыс ағыны, барысы)</w:t>
            </w:r>
          </w:p>
        </w:tc>
        <w:tc>
          <w:tcPr>
            <w:tcW w:w="6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6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6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w:t>
            </w:r>
          </w:p>
          <w:p>
            <w:pPr>
              <w:spacing w:after="20"/>
              <w:ind w:left="20"/>
              <w:jc w:val="both"/>
            </w:pPr>
            <w:r>
              <w:rPr>
                <w:rFonts w:ascii="Times New Roman"/>
                <w:b w:val="false"/>
                <w:i w:val="false"/>
                <w:color w:val="000000"/>
                <w:sz w:val="20"/>
              </w:rPr>
              <w:t>ҚФБ 2</w:t>
            </w:r>
          </w:p>
        </w:tc>
      </w:tr>
      <w:tr>
        <w:trPr>
          <w:trHeight w:val="30" w:hRule="atLeast"/>
        </w:trPr>
        <w:tc>
          <w:tcPr>
            <w:tcW w:w="6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атауы (үдеріс, рәсім, операция) және олардың сипаттамасы</w:t>
            </w:r>
          </w:p>
        </w:tc>
        <w:tc>
          <w:tcPr>
            <w:tcW w:w="6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құжаттарды ресімдеу және анықтаманы немесе бас тарту туралы дәлелді жауапты тіркеу</w:t>
            </w:r>
          </w:p>
        </w:tc>
      </w:tr>
      <w:tr>
        <w:trPr>
          <w:trHeight w:val="30" w:hRule="atLeast"/>
        </w:trPr>
        <w:tc>
          <w:tcPr>
            <w:tcW w:w="6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құжаттар, ұйымдастыру - өкімшілік шешімі)</w:t>
            </w:r>
          </w:p>
        </w:tc>
        <w:tc>
          <w:tcPr>
            <w:tcW w:w="6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 бас тарту туралы дәлелді жауап</w:t>
            </w:r>
          </w:p>
        </w:tc>
      </w:tr>
      <w:tr>
        <w:trPr>
          <w:trHeight w:val="30" w:hRule="atLeast"/>
        </w:trPr>
        <w:tc>
          <w:tcPr>
            <w:tcW w:w="6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6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жұмыс күнге дейін</w:t>
            </w:r>
          </w:p>
        </w:tc>
      </w:tr>
      <w:tr>
        <w:trPr>
          <w:trHeight w:val="30" w:hRule="atLeast"/>
        </w:trPr>
        <w:tc>
          <w:tcPr>
            <w:tcW w:w="6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атауы (үдеріс, рәсім, операция) және олардың сипаттамасы</w:t>
            </w:r>
          </w:p>
        </w:tc>
        <w:tc>
          <w:tcPr>
            <w:tcW w:w="6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Орталыққа құжаттарды беру және қабылдау</w:t>
            </w:r>
          </w:p>
        </w:tc>
      </w:tr>
      <w:tr>
        <w:trPr>
          <w:trHeight w:val="30" w:hRule="atLeast"/>
        </w:trPr>
        <w:tc>
          <w:tcPr>
            <w:tcW w:w="6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құжаттар, ұйымдастыру-өкімшілік шешімі)</w:t>
            </w:r>
          </w:p>
        </w:tc>
        <w:tc>
          <w:tcPr>
            <w:tcW w:w="6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 бас тарту туралы дәлелді жауап беру</w:t>
            </w:r>
          </w:p>
        </w:tc>
      </w:tr>
      <w:tr>
        <w:trPr>
          <w:trHeight w:val="30" w:hRule="atLeast"/>
        </w:trPr>
        <w:tc>
          <w:tcPr>
            <w:tcW w:w="6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6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минутқа дейін</w:t>
            </w:r>
          </w:p>
        </w:tc>
      </w:tr>
    </w:tbl>
    <w:bookmarkStart w:name="z79" w:id="36"/>
    <w:p>
      <w:pPr>
        <w:spacing w:after="0"/>
        <w:ind w:left="0"/>
        <w:jc w:val="both"/>
      </w:pPr>
      <w:r>
        <w:rPr>
          <w:rFonts w:ascii="Times New Roman"/>
          <w:b w:val="false"/>
          <w:i w:val="false"/>
          <w:color w:val="000000"/>
          <w:sz w:val="28"/>
        </w:rPr>
        <w:t>
"Жұмыссыз азаматтарға анықтама</w:t>
      </w:r>
      <w:r>
        <w:br/>
      </w:r>
      <w:r>
        <w:rPr>
          <w:rFonts w:ascii="Times New Roman"/>
          <w:b w:val="false"/>
          <w:i w:val="false"/>
          <w:color w:val="000000"/>
          <w:sz w:val="28"/>
        </w:rPr>
        <w:t>
беру" мемлекеттік қызмет</w:t>
      </w:r>
      <w:r>
        <w:br/>
      </w:r>
      <w:r>
        <w:rPr>
          <w:rFonts w:ascii="Times New Roman"/>
          <w:b w:val="false"/>
          <w:i w:val="false"/>
          <w:color w:val="000000"/>
          <w:sz w:val="28"/>
        </w:rPr>
        <w:t>
көрсету регламентіне</w:t>
      </w:r>
      <w:r>
        <w:br/>
      </w:r>
      <w:r>
        <w:rPr>
          <w:rFonts w:ascii="Times New Roman"/>
          <w:b w:val="false"/>
          <w:i w:val="false"/>
          <w:color w:val="000000"/>
          <w:sz w:val="28"/>
        </w:rPr>
        <w:t>
3-қосымша</w:t>
      </w:r>
    </w:p>
    <w:bookmarkEnd w:id="36"/>
    <w:bookmarkStart w:name="z80" w:id="37"/>
    <w:p>
      <w:pPr>
        <w:spacing w:after="0"/>
        <w:ind w:left="0"/>
        <w:jc w:val="left"/>
      </w:pPr>
      <w:r>
        <w:rPr>
          <w:rFonts w:ascii="Times New Roman"/>
          <w:b/>
          <w:i w:val="false"/>
          <w:color w:val="000000"/>
        </w:rPr>
        <w:t xml:space="preserve"> 
Өзара іс-қимыл жасау қызметтік схемасы</w:t>
      </w:r>
    </w:p>
    <w:bookmarkEnd w:id="37"/>
    <w:p>
      <w:pPr>
        <w:spacing w:after="0"/>
        <w:ind w:left="0"/>
        <w:jc w:val="both"/>
      </w:pPr>
      <w:r>
        <w:drawing>
          <wp:inline distT="0" distB="0" distL="0" distR="0">
            <wp:extent cx="7480300" cy="850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480300" cy="8509000"/>
                    </a:xfrm>
                    <a:prstGeom prst="rect">
                      <a:avLst/>
                    </a:prstGeom>
                  </pic:spPr>
                </pic:pic>
              </a:graphicData>
            </a:graphic>
          </wp:inline>
        </w:drawing>
      </w:r>
    </w:p>
    <w:bookmarkStart w:name="z81" w:id="38"/>
    <w:p>
      <w:pPr>
        <w:spacing w:after="0"/>
        <w:ind w:left="0"/>
        <w:jc w:val="both"/>
      </w:pPr>
      <w:r>
        <w:rPr>
          <w:rFonts w:ascii="Times New Roman"/>
          <w:b w:val="false"/>
          <w:i w:val="false"/>
          <w:color w:val="000000"/>
          <w:sz w:val="28"/>
        </w:rPr>
        <w:t>
Қаражал қаласы әкімдігінің</w:t>
      </w:r>
      <w:r>
        <w:br/>
      </w:r>
      <w:r>
        <w:rPr>
          <w:rFonts w:ascii="Times New Roman"/>
          <w:b w:val="false"/>
          <w:i w:val="false"/>
          <w:color w:val="000000"/>
          <w:sz w:val="28"/>
        </w:rPr>
        <w:t>
2013 жылғы 14 ақпандағы</w:t>
      </w:r>
      <w:r>
        <w:br/>
      </w:r>
      <w:r>
        <w:rPr>
          <w:rFonts w:ascii="Times New Roman"/>
          <w:b w:val="false"/>
          <w:i w:val="false"/>
          <w:color w:val="000000"/>
          <w:sz w:val="28"/>
        </w:rPr>
        <w:t>
N 30 қаулысымен</w:t>
      </w:r>
      <w:r>
        <w:br/>
      </w:r>
      <w:r>
        <w:rPr>
          <w:rFonts w:ascii="Times New Roman"/>
          <w:b w:val="false"/>
          <w:i w:val="false"/>
          <w:color w:val="000000"/>
          <w:sz w:val="28"/>
        </w:rPr>
        <w:t>
бекітілген</w:t>
      </w:r>
    </w:p>
    <w:bookmarkEnd w:id="38"/>
    <w:bookmarkStart w:name="z82" w:id="39"/>
    <w:p>
      <w:pPr>
        <w:spacing w:after="0"/>
        <w:ind w:left="0"/>
        <w:jc w:val="left"/>
      </w:pPr>
      <w:r>
        <w:rPr>
          <w:rFonts w:ascii="Times New Roman"/>
          <w:b/>
          <w:i w:val="false"/>
          <w:color w:val="000000"/>
        </w:rPr>
        <w:t xml:space="preserve"> 
"Мүгедектерге кресло-арбаларды беру үшін оларға құжаттарды ресімдеу" мемлекеттік қызмет көрсету регламенті</w:t>
      </w:r>
    </w:p>
    <w:bookmarkEnd w:id="39"/>
    <w:bookmarkStart w:name="z83" w:id="40"/>
    <w:p>
      <w:pPr>
        <w:spacing w:after="0"/>
        <w:ind w:left="0"/>
        <w:jc w:val="left"/>
      </w:pPr>
      <w:r>
        <w:rPr>
          <w:rFonts w:ascii="Times New Roman"/>
          <w:b/>
          <w:i w:val="false"/>
          <w:color w:val="000000"/>
        </w:rPr>
        <w:t xml:space="preserve"> 
1. Негізгі ұғымдар</w:t>
      </w:r>
    </w:p>
    <w:bookmarkEnd w:id="40"/>
    <w:bookmarkStart w:name="z84" w:id="41"/>
    <w:p>
      <w:pPr>
        <w:spacing w:after="0"/>
        <w:ind w:left="0"/>
        <w:jc w:val="both"/>
      </w:pPr>
      <w:r>
        <w:rPr>
          <w:rFonts w:ascii="Times New Roman"/>
          <w:b w:val="false"/>
          <w:i w:val="false"/>
          <w:color w:val="000000"/>
          <w:sz w:val="28"/>
        </w:rPr>
        <w:t>
      1. Осы "Мүгедектерге кресло-арбаларды беру үшін оларға құжаттарды ресімдеу" мемлекеттік қызмет көрсету регламентінде (бұдан әрі - Регламент) келесі негізгі ұғымдар пайдаланылады:</w:t>
      </w:r>
      <w:r>
        <w:br/>
      </w:r>
      <w:r>
        <w:rPr>
          <w:rFonts w:ascii="Times New Roman"/>
          <w:b w:val="false"/>
          <w:i w:val="false"/>
          <w:color w:val="000000"/>
          <w:sz w:val="28"/>
        </w:rPr>
        <w:t>
      1) құрылымдық-функционалдық бірліктер (бұдан әрі - ҚФБ) - бұл уәкілетті органдардың жауапты тұлғалары, мемлекеттік органдардың құрылымдық бөлімшелері, мемлекеттік органдар, ақпараттық жүйелер немесе оларға бағынысты жүйелер;</w:t>
      </w:r>
      <w:r>
        <w:br/>
      </w:r>
      <w:r>
        <w:rPr>
          <w:rFonts w:ascii="Times New Roman"/>
          <w:b w:val="false"/>
          <w:i w:val="false"/>
          <w:color w:val="000000"/>
          <w:sz w:val="28"/>
        </w:rPr>
        <w:t>
      2) мүгедектi оңалтудың жеке бағдарламасы - мүгедектi оңалтуды өткiзудiң нақты көлемдерiн, түрлерi мен мерзiмдерiн белгiлейтiн құжат;</w:t>
      </w:r>
      <w:r>
        <w:br/>
      </w:r>
      <w:r>
        <w:rPr>
          <w:rFonts w:ascii="Times New Roman"/>
          <w:b w:val="false"/>
          <w:i w:val="false"/>
          <w:color w:val="000000"/>
          <w:sz w:val="28"/>
        </w:rPr>
        <w:t>
      3) кресло-арба - мүгедектердiң белсендi және баяу жүріп-тұруы үшiн техникалық көмек түрі;</w:t>
      </w:r>
      <w:r>
        <w:br/>
      </w:r>
      <w:r>
        <w:rPr>
          <w:rFonts w:ascii="Times New Roman"/>
          <w:b w:val="false"/>
          <w:i w:val="false"/>
          <w:color w:val="000000"/>
          <w:sz w:val="28"/>
        </w:rPr>
        <w:t xml:space="preserve">
      4) тұтынушы - Қазақстан Республикасының азаматтары, мүгедек болып табылатын Қазақстан Республикасының аумағында тұрақты тұратын шетелдіктер мен азаматтығы жоқ адамдар; </w:t>
      </w:r>
      <w:r>
        <w:br/>
      </w:r>
      <w:r>
        <w:rPr>
          <w:rFonts w:ascii="Times New Roman"/>
          <w:b w:val="false"/>
          <w:i w:val="false"/>
          <w:color w:val="000000"/>
          <w:sz w:val="28"/>
        </w:rPr>
        <w:t>
      5) уәкілетті орган – "Қаражал қаласының жұмыспен қамту және әлеуметтік бағдарламалар бөлімі" мемлекеттік мекемесі.</w:t>
      </w:r>
    </w:p>
    <w:bookmarkEnd w:id="41"/>
    <w:bookmarkStart w:name="z85" w:id="42"/>
    <w:p>
      <w:pPr>
        <w:spacing w:after="0"/>
        <w:ind w:left="0"/>
        <w:jc w:val="left"/>
      </w:pPr>
      <w:r>
        <w:rPr>
          <w:rFonts w:ascii="Times New Roman"/>
          <w:b/>
          <w:i w:val="false"/>
          <w:color w:val="000000"/>
        </w:rPr>
        <w:t xml:space="preserve"> 
2. Жалпы ережелер</w:t>
      </w:r>
    </w:p>
    <w:bookmarkEnd w:id="42"/>
    <w:bookmarkStart w:name="z86" w:id="43"/>
    <w:p>
      <w:pPr>
        <w:spacing w:after="0"/>
        <w:ind w:left="0"/>
        <w:jc w:val="both"/>
      </w:pPr>
      <w:r>
        <w:rPr>
          <w:rFonts w:ascii="Times New Roman"/>
          <w:b w:val="false"/>
          <w:i w:val="false"/>
          <w:color w:val="000000"/>
          <w:sz w:val="28"/>
        </w:rPr>
        <w:t>
      2. Мүгедектерге кресло-арбаларды беру үшін оларға құжаттарды ресімдеу - мүгедектердің белсендi және баяу жүрiп-тұруы үшiн техникалық көмектің арнаулы түрін алуға мүгедектердің құқықтарын іске асыруға бағытталған мемлекеттік қызмет көрсету.</w:t>
      </w:r>
      <w:r>
        <w:br/>
      </w:r>
      <w:r>
        <w:rPr>
          <w:rFonts w:ascii="Times New Roman"/>
          <w:b w:val="false"/>
          <w:i w:val="false"/>
          <w:color w:val="000000"/>
          <w:sz w:val="28"/>
        </w:rPr>
        <w:t>
</w:t>
      </w:r>
      <w:r>
        <w:rPr>
          <w:rFonts w:ascii="Times New Roman"/>
          <w:b w:val="false"/>
          <w:i w:val="false"/>
          <w:color w:val="000000"/>
          <w:sz w:val="28"/>
        </w:rPr>
        <w:t xml:space="preserve">
      3. Мемлекеттік қызмет көрсетуді уәкілетті орган көрсетеді. </w:t>
      </w:r>
      <w:r>
        <w:br/>
      </w:r>
      <w:r>
        <w:rPr>
          <w:rFonts w:ascii="Times New Roman"/>
          <w:b w:val="false"/>
          <w:i w:val="false"/>
          <w:color w:val="000000"/>
          <w:sz w:val="28"/>
        </w:rPr>
        <w:t>
</w:t>
      </w:r>
      <w:r>
        <w:rPr>
          <w:rFonts w:ascii="Times New Roman"/>
          <w:b w:val="false"/>
          <w:i w:val="false"/>
          <w:color w:val="000000"/>
          <w:sz w:val="28"/>
        </w:rPr>
        <w:t xml:space="preserve">
      4. Көрсетілетін қызмет нысаны: автоматтандырылмаған. </w:t>
      </w:r>
      <w:r>
        <w:br/>
      </w:r>
      <w:r>
        <w:rPr>
          <w:rFonts w:ascii="Times New Roman"/>
          <w:b w:val="false"/>
          <w:i w:val="false"/>
          <w:color w:val="000000"/>
          <w:sz w:val="28"/>
        </w:rPr>
        <w:t>
</w:t>
      </w:r>
      <w:r>
        <w:rPr>
          <w:rFonts w:ascii="Times New Roman"/>
          <w:b w:val="false"/>
          <w:i w:val="false"/>
          <w:color w:val="000000"/>
          <w:sz w:val="28"/>
        </w:rPr>
        <w:t>
      5. Көрсетілген мемлекеттік қызмет Қазақстан Республикасының 2005 жылғы 13 сәуірдегі "Қазақстан Республикасында мүгедектерді әлеуметтік қорғау туралы" Заңының </w:t>
      </w:r>
      <w:r>
        <w:rPr>
          <w:rFonts w:ascii="Times New Roman"/>
          <w:b w:val="false"/>
          <w:i w:val="false"/>
          <w:color w:val="000000"/>
          <w:sz w:val="28"/>
        </w:rPr>
        <w:t>22-бабы</w:t>
      </w:r>
      <w:r>
        <w:rPr>
          <w:rFonts w:ascii="Times New Roman"/>
          <w:b w:val="false"/>
          <w:i w:val="false"/>
          <w:color w:val="000000"/>
          <w:sz w:val="28"/>
        </w:rPr>
        <w:t xml:space="preserve"> 1-тармағының, Қазақстан Республикасы Үкіметінің 2005 жылғы 20 шілдедегі N 754 қаулысымен бекітілген мүгедектердi арнаулы жүріп-тұру құралдарымен қамтамасыз ету </w:t>
      </w:r>
      <w:r>
        <w:rPr>
          <w:rFonts w:ascii="Times New Roman"/>
          <w:b w:val="false"/>
          <w:i w:val="false"/>
          <w:color w:val="000000"/>
          <w:sz w:val="28"/>
        </w:rPr>
        <w:t>Ережесiнің</w:t>
      </w:r>
      <w:r>
        <w:rPr>
          <w:rFonts w:ascii="Times New Roman"/>
          <w:b w:val="false"/>
          <w:i w:val="false"/>
          <w:color w:val="000000"/>
          <w:sz w:val="28"/>
        </w:rPr>
        <w:t>, Қазақстан Республикасы Үкіметінің 2010 жылғы 20 шілдедегі "Жеке және заңды тұлғаларға көрсетілетін мемлекеттік қызметтердің тізілімін бекіту туралы" N 745 </w:t>
      </w:r>
      <w:r>
        <w:rPr>
          <w:rFonts w:ascii="Times New Roman"/>
          <w:b w:val="false"/>
          <w:i w:val="false"/>
          <w:color w:val="000000"/>
          <w:sz w:val="28"/>
        </w:rPr>
        <w:t>қаулысының</w:t>
      </w:r>
      <w:r>
        <w:rPr>
          <w:rFonts w:ascii="Times New Roman"/>
          <w:b w:val="false"/>
          <w:i w:val="false"/>
          <w:color w:val="000000"/>
          <w:sz w:val="28"/>
        </w:rPr>
        <w:t xml:space="preserve"> және Қазақстан Республикасы Үкіметінің 2011 жылғы 7 сәуірдегі "Жергілікті атқарушы органдар көрсететін әлеуметтік қорғау саласындағы мемлекеттік қызметтердің стандарттарын бекіту туралы" N 394 </w:t>
      </w:r>
      <w:r>
        <w:rPr>
          <w:rFonts w:ascii="Times New Roman"/>
          <w:b w:val="false"/>
          <w:i w:val="false"/>
          <w:color w:val="000000"/>
          <w:sz w:val="28"/>
        </w:rPr>
        <w:t>қаулысының</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w:t>
      </w:r>
      <w:r>
        <w:rPr>
          <w:rFonts w:ascii="Times New Roman"/>
          <w:b w:val="false"/>
          <w:i w:val="false"/>
          <w:color w:val="000000"/>
          <w:sz w:val="28"/>
        </w:rPr>
        <w:t>
      6. Тұтынушы алатын мемлекеттік қызметтің нәтижесі кресло-арба беру үшін құжаттарды ресімдеу туралы хабарлама (бұдан әрі - хабарлама) не қызмет көрсетуден бас тарту туралы қағаз жеткізгіште дәлелді жауап болып табылады.</w:t>
      </w:r>
    </w:p>
    <w:bookmarkEnd w:id="43"/>
    <w:bookmarkStart w:name="z91" w:id="44"/>
    <w:p>
      <w:pPr>
        <w:spacing w:after="0"/>
        <w:ind w:left="0"/>
        <w:jc w:val="left"/>
      </w:pPr>
      <w:r>
        <w:rPr>
          <w:rFonts w:ascii="Times New Roman"/>
          <w:b/>
          <w:i w:val="false"/>
          <w:color w:val="000000"/>
        </w:rPr>
        <w:t xml:space="preserve"> 
3. Мемлекеттік қызмет көрсету тәртібіне қойылатын талаптар </w:t>
      </w:r>
    </w:p>
    <w:bookmarkEnd w:id="44"/>
    <w:bookmarkStart w:name="z92" w:id="45"/>
    <w:p>
      <w:pPr>
        <w:spacing w:after="0"/>
        <w:ind w:left="0"/>
        <w:jc w:val="both"/>
      </w:pPr>
      <w:r>
        <w:rPr>
          <w:rFonts w:ascii="Times New Roman"/>
          <w:b w:val="false"/>
          <w:i w:val="false"/>
          <w:color w:val="000000"/>
          <w:sz w:val="28"/>
        </w:rPr>
        <w:t>
      7. Уәкілетті органның орналасқан жері: 100700, Қарағанды облысы, Қаражал қаласы, Сайдалы Сары Тоқа көшесі 1, "Қаражал қаласының жұмыспен қамту және әлеуметтік бағдарламалар бөлімі" мемлекеттік мекемесі, телефон: 8 (71032) 26527, электронды поштаның мекен-жайы: karazhal_trud@ mail.ru.</w:t>
      </w:r>
      <w:r>
        <w:br/>
      </w:r>
      <w:r>
        <w:rPr>
          <w:rFonts w:ascii="Times New Roman"/>
          <w:b w:val="false"/>
          <w:i w:val="false"/>
          <w:color w:val="000000"/>
          <w:sz w:val="28"/>
        </w:rPr>
        <w:t xml:space="preserve">
      Жұмыс кестесі: күн сайын сағат 9.00-ден бастап 18.00-ге дейін, түскі үзіліс сағат 13.00-ден бастап 14.00-ге дейін, демалыс күндері (сенбі, жексенбі) мен мереке күндерінен басқа. </w:t>
      </w:r>
      <w:r>
        <w:br/>
      </w:r>
      <w:r>
        <w:rPr>
          <w:rFonts w:ascii="Times New Roman"/>
          <w:b w:val="false"/>
          <w:i w:val="false"/>
          <w:color w:val="000000"/>
          <w:sz w:val="28"/>
        </w:rPr>
        <w:t>
      Қабылдау алдын ала жазылусыз және жедел қызмет көрсетусіз кезек күту тәртібімен жүзеге асырылады.</w:t>
      </w:r>
      <w:r>
        <w:br/>
      </w:r>
      <w:r>
        <w:rPr>
          <w:rFonts w:ascii="Times New Roman"/>
          <w:b w:val="false"/>
          <w:i w:val="false"/>
          <w:color w:val="000000"/>
          <w:sz w:val="28"/>
        </w:rPr>
        <w:t>
</w:t>
      </w:r>
      <w:r>
        <w:rPr>
          <w:rFonts w:ascii="Times New Roman"/>
          <w:b w:val="false"/>
          <w:i w:val="false"/>
          <w:color w:val="000000"/>
          <w:sz w:val="28"/>
        </w:rPr>
        <w:t xml:space="preserve">
      8. Мемлекеттік қызмет көрсету туралы және қажетті құжаттар туралы толық ақпарат http://www.karazhal.kz.интернет-ресурсында және уәкілетті органның ақпараттық стендісінде орналастырылады. </w:t>
      </w:r>
      <w:r>
        <w:br/>
      </w:r>
      <w:r>
        <w:rPr>
          <w:rFonts w:ascii="Times New Roman"/>
          <w:b w:val="false"/>
          <w:i w:val="false"/>
          <w:color w:val="000000"/>
          <w:sz w:val="28"/>
        </w:rPr>
        <w:t>
</w:t>
      </w:r>
      <w:r>
        <w:rPr>
          <w:rFonts w:ascii="Times New Roman"/>
          <w:b w:val="false"/>
          <w:i w:val="false"/>
          <w:color w:val="000000"/>
          <w:sz w:val="28"/>
        </w:rPr>
        <w:t>
      9. Мемлекеттік қызмет көрсету мерзімдері:</w:t>
      </w:r>
      <w:r>
        <w:br/>
      </w:r>
      <w:r>
        <w:rPr>
          <w:rFonts w:ascii="Times New Roman"/>
          <w:b w:val="false"/>
          <w:i w:val="false"/>
          <w:color w:val="000000"/>
          <w:sz w:val="28"/>
        </w:rPr>
        <w:t>
      1) тұтынушы осы Регламенттің </w:t>
      </w:r>
      <w:r>
        <w:rPr>
          <w:rFonts w:ascii="Times New Roman"/>
          <w:b w:val="false"/>
          <w:i w:val="false"/>
          <w:color w:val="000000"/>
          <w:sz w:val="28"/>
        </w:rPr>
        <w:t>13-тармағында</w:t>
      </w:r>
      <w:r>
        <w:rPr>
          <w:rFonts w:ascii="Times New Roman"/>
          <w:b w:val="false"/>
          <w:i w:val="false"/>
          <w:color w:val="000000"/>
          <w:sz w:val="28"/>
        </w:rPr>
        <w:t xml:space="preserve"> анықталған қажетті құжаттарды тапсырған сәттен бастап – он жұмыс күні ішінде;</w:t>
      </w:r>
      <w:r>
        <w:br/>
      </w:r>
      <w:r>
        <w:rPr>
          <w:rFonts w:ascii="Times New Roman"/>
          <w:b w:val="false"/>
          <w:i w:val="false"/>
          <w:color w:val="000000"/>
          <w:sz w:val="28"/>
        </w:rPr>
        <w:t>
      2) тұтынушы өтініш білдірген күнгі көрсетілетін орында мемлекеттік қызметті алғанға дейінгі күтудің рұқсат етілген ең ұзақ уақыты бір тұтынушыға қызмет көрсетуге 15 минуттан есептегенде кезектегі адамдардың санына байланысты болады;</w:t>
      </w:r>
      <w:r>
        <w:br/>
      </w:r>
      <w:r>
        <w:rPr>
          <w:rFonts w:ascii="Times New Roman"/>
          <w:b w:val="false"/>
          <w:i w:val="false"/>
          <w:color w:val="000000"/>
          <w:sz w:val="28"/>
        </w:rPr>
        <w:t>
      3) тұтынушы өтініш білдірген күнгі орнында мемлекеттік қызмет көрсетудің ең ұзақ рұқсат етілген уақыты – 15 минуттан аспайды.</w:t>
      </w:r>
      <w:r>
        <w:br/>
      </w:r>
      <w:r>
        <w:rPr>
          <w:rFonts w:ascii="Times New Roman"/>
          <w:b w:val="false"/>
          <w:i w:val="false"/>
          <w:color w:val="000000"/>
          <w:sz w:val="28"/>
        </w:rPr>
        <w:t>
</w:t>
      </w:r>
      <w:r>
        <w:rPr>
          <w:rFonts w:ascii="Times New Roman"/>
          <w:b w:val="false"/>
          <w:i w:val="false"/>
          <w:color w:val="000000"/>
          <w:sz w:val="28"/>
        </w:rPr>
        <w:t>
      10. Мемлекеттік қызмет көрсетуден келесі негіздемелер бойынша бас тартылады:</w:t>
      </w:r>
      <w:r>
        <w:br/>
      </w:r>
      <w:r>
        <w:rPr>
          <w:rFonts w:ascii="Times New Roman"/>
          <w:b w:val="false"/>
          <w:i w:val="false"/>
          <w:color w:val="000000"/>
          <w:sz w:val="28"/>
        </w:rPr>
        <w:t>
      1) тұтынушының кресло-арбалармен қамтамасыз етілуіне қарсы медициналық көрсетілімдері болғанда;</w:t>
      </w:r>
      <w:r>
        <w:br/>
      </w:r>
      <w:r>
        <w:rPr>
          <w:rFonts w:ascii="Times New Roman"/>
          <w:b w:val="false"/>
          <w:i w:val="false"/>
          <w:color w:val="000000"/>
          <w:sz w:val="28"/>
        </w:rPr>
        <w:t>
      2) аталған мемлекеттік қызмет көрсетуге талап етілетін құжаттардың біреуі болмағанда, құжаттарды ресімделуде қате анықталған кезде;</w:t>
      </w:r>
      <w:r>
        <w:br/>
      </w:r>
      <w:r>
        <w:rPr>
          <w:rFonts w:ascii="Times New Roman"/>
          <w:b w:val="false"/>
          <w:i w:val="false"/>
          <w:color w:val="000000"/>
          <w:sz w:val="28"/>
        </w:rPr>
        <w:t>
      3) ұсынылған мәліметтер мен осы Регламенттің </w:t>
      </w:r>
      <w:r>
        <w:rPr>
          <w:rFonts w:ascii="Times New Roman"/>
          <w:b w:val="false"/>
          <w:i w:val="false"/>
          <w:color w:val="000000"/>
          <w:sz w:val="28"/>
        </w:rPr>
        <w:t>13-тармағында</w:t>
      </w:r>
      <w:r>
        <w:rPr>
          <w:rFonts w:ascii="Times New Roman"/>
          <w:b w:val="false"/>
          <w:i w:val="false"/>
          <w:color w:val="000000"/>
          <w:sz w:val="28"/>
        </w:rPr>
        <w:t xml:space="preserve"> анықталған құжаттардың жалғандығы;</w:t>
      </w:r>
      <w:r>
        <w:br/>
      </w:r>
      <w:r>
        <w:rPr>
          <w:rFonts w:ascii="Times New Roman"/>
          <w:b w:val="false"/>
          <w:i w:val="false"/>
          <w:color w:val="000000"/>
          <w:sz w:val="28"/>
        </w:rPr>
        <w:t xml:space="preserve">
      Мемлекеттік қызмет көрсетуді тоқтата тұру үшін негіздемелер жоқ. </w:t>
      </w:r>
      <w:r>
        <w:br/>
      </w:r>
      <w:r>
        <w:rPr>
          <w:rFonts w:ascii="Times New Roman"/>
          <w:b w:val="false"/>
          <w:i w:val="false"/>
          <w:color w:val="000000"/>
          <w:sz w:val="28"/>
        </w:rPr>
        <w:t>
</w:t>
      </w:r>
      <w:r>
        <w:rPr>
          <w:rFonts w:ascii="Times New Roman"/>
          <w:b w:val="false"/>
          <w:i w:val="false"/>
          <w:color w:val="000000"/>
          <w:sz w:val="28"/>
        </w:rPr>
        <w:t>
      11. Мемлекеттік қызметті көрсету үшін тұтынушыдан өтініш түскен сәттен бастап және мемлекеттік қызметтер нәтижелерін берген сәтке дейінгі мемлекеттік қызметті көрсету кезеңдері:</w:t>
      </w:r>
      <w:r>
        <w:br/>
      </w:r>
      <w:r>
        <w:rPr>
          <w:rFonts w:ascii="Times New Roman"/>
          <w:b w:val="false"/>
          <w:i w:val="false"/>
          <w:color w:val="000000"/>
          <w:sz w:val="28"/>
        </w:rPr>
        <w:t>
      1) тұтынушы уәкілетті органға өтініш береді;</w:t>
      </w:r>
      <w:r>
        <w:br/>
      </w:r>
      <w:r>
        <w:rPr>
          <w:rFonts w:ascii="Times New Roman"/>
          <w:b w:val="false"/>
          <w:i w:val="false"/>
          <w:color w:val="000000"/>
          <w:sz w:val="28"/>
        </w:rPr>
        <w:t xml:space="preserve">
      2) уәкілетті орган алынған өтінішті тіркейді, тұтынушыдан ұсынылған құжаттарды қарауды жүзеге асырады, хабарламаны не бас тарту туралы дәлелді жауапты ресімдейді. </w:t>
      </w:r>
    </w:p>
    <w:bookmarkEnd w:id="45"/>
    <w:bookmarkStart w:name="z97" w:id="46"/>
    <w:p>
      <w:pPr>
        <w:spacing w:after="0"/>
        <w:ind w:left="0"/>
        <w:jc w:val="left"/>
      </w:pPr>
      <w:r>
        <w:rPr>
          <w:rFonts w:ascii="Times New Roman"/>
          <w:b/>
          <w:i w:val="false"/>
          <w:color w:val="000000"/>
        </w:rPr>
        <w:t xml:space="preserve"> 
4. Мемлекеттік қызметті көрсету үдерісіндегі іс-әрекеттер (өзара іс-қимылдар) тәртібінің сипаттамасы</w:t>
      </w:r>
    </w:p>
    <w:bookmarkEnd w:id="46"/>
    <w:bookmarkStart w:name="z98" w:id="47"/>
    <w:p>
      <w:pPr>
        <w:spacing w:after="0"/>
        <w:ind w:left="0"/>
        <w:jc w:val="both"/>
      </w:pPr>
      <w:r>
        <w:rPr>
          <w:rFonts w:ascii="Times New Roman"/>
          <w:b w:val="false"/>
          <w:i w:val="false"/>
          <w:color w:val="000000"/>
          <w:sz w:val="28"/>
        </w:rPr>
        <w:t xml:space="preserve">
      12. Құжаттарды уәкілетті органда қабылдауды уәкілетті органның ардагерлермен, мүгедектермен және аз қамтамасыз етілген азаматтармен жұмыс секторының маманы жүзеге асырады. </w:t>
      </w:r>
      <w:r>
        <w:br/>
      </w:r>
      <w:r>
        <w:rPr>
          <w:rFonts w:ascii="Times New Roman"/>
          <w:b w:val="false"/>
          <w:i w:val="false"/>
          <w:color w:val="000000"/>
          <w:sz w:val="28"/>
        </w:rPr>
        <w:t xml:space="preserve">
      Қажетті құжаттардың барлығын уәкілетті органға тапсырғаннан кейін тұтынушыға тіркелген және мемлекеттік қызмет көрсетуді тұтынушының алатын күні, құжаттарды қабылдап алған адамның тегі мен аты-жөні көрсетілген талон беріледі. </w:t>
      </w:r>
      <w:r>
        <w:br/>
      </w:r>
      <w:r>
        <w:rPr>
          <w:rFonts w:ascii="Times New Roman"/>
          <w:b w:val="false"/>
          <w:i w:val="false"/>
          <w:color w:val="000000"/>
          <w:sz w:val="28"/>
        </w:rPr>
        <w:t>
</w:t>
      </w:r>
      <w:r>
        <w:rPr>
          <w:rFonts w:ascii="Times New Roman"/>
          <w:b w:val="false"/>
          <w:i w:val="false"/>
          <w:color w:val="000000"/>
          <w:sz w:val="28"/>
        </w:rPr>
        <w:t>
      13. Қызметті алу үшін қажетті құжаттар тізбесі:</w:t>
      </w:r>
      <w:r>
        <w:br/>
      </w:r>
      <w:r>
        <w:rPr>
          <w:rFonts w:ascii="Times New Roman"/>
          <w:b w:val="false"/>
          <w:i w:val="false"/>
          <w:color w:val="000000"/>
          <w:sz w:val="28"/>
        </w:rPr>
        <w:t>
      1) жеке басын куәландыратын құжаттың деректемелері, (жеке сәйкестендіру нөмірі болғанда) көрсетілген белгіленген үлгідегі өтініш (осы Регламентке </w:t>
      </w:r>
      <w:r>
        <w:rPr>
          <w:rFonts w:ascii="Times New Roman"/>
          <w:b w:val="false"/>
          <w:i w:val="false"/>
          <w:color w:val="000000"/>
          <w:sz w:val="28"/>
        </w:rPr>
        <w:t>1-қосымша</w:t>
      </w:r>
      <w:r>
        <w:rPr>
          <w:rFonts w:ascii="Times New Roman"/>
          <w:b w:val="false"/>
          <w:i w:val="false"/>
          <w:color w:val="000000"/>
          <w:sz w:val="28"/>
        </w:rPr>
        <w:t>);</w:t>
      </w:r>
      <w:r>
        <w:br/>
      </w:r>
      <w:r>
        <w:rPr>
          <w:rFonts w:ascii="Times New Roman"/>
          <w:b w:val="false"/>
          <w:i w:val="false"/>
          <w:color w:val="000000"/>
          <w:sz w:val="28"/>
        </w:rPr>
        <w:t>
      2) мүгедекті оңалтудың жеке бағдарламасы;</w:t>
      </w:r>
      <w:r>
        <w:br/>
      </w:r>
      <w:r>
        <w:rPr>
          <w:rFonts w:ascii="Times New Roman"/>
          <w:b w:val="false"/>
          <w:i w:val="false"/>
          <w:color w:val="000000"/>
          <w:sz w:val="28"/>
        </w:rPr>
        <w:t>
      3) жұмыс берушінің кінәсінен еңбек жарақаты немесе кәсіптік ауру салдарынан мүгедек болғандар үшін жұмыс беруші – жеке кәсіпкер қызметін тоқтатқан немесе заңды тұлға таратылған жағдайда – жазатайым оқиға туралы актінiң көшiрмесiн және жұмыс берушiнiң – жеке кәсіпкердің қызметiнiң тоқтатылуы немесе заңды тұлғаның таратылуы туралы құжат.</w:t>
      </w:r>
      <w:r>
        <w:br/>
      </w:r>
      <w:r>
        <w:rPr>
          <w:rFonts w:ascii="Times New Roman"/>
          <w:b w:val="false"/>
          <w:i w:val="false"/>
          <w:color w:val="000000"/>
          <w:sz w:val="28"/>
        </w:rPr>
        <w:t xml:space="preserve">
      Мүгедектің өзінің баруға мүмкіндігі болмаған жағдайда, нотариалды куәландыруды талап етпейтін сенімхат негізінде кресло-арба беруге өтініш жасауға басқа адамдарға уәкілеттік бере алады. </w:t>
      </w:r>
      <w:r>
        <w:br/>
      </w:r>
      <w:r>
        <w:rPr>
          <w:rFonts w:ascii="Times New Roman"/>
          <w:b w:val="false"/>
          <w:i w:val="false"/>
          <w:color w:val="000000"/>
          <w:sz w:val="28"/>
        </w:rPr>
        <w:t>
</w:t>
      </w:r>
      <w:r>
        <w:rPr>
          <w:rFonts w:ascii="Times New Roman"/>
          <w:b w:val="false"/>
          <w:i w:val="false"/>
          <w:color w:val="000000"/>
          <w:sz w:val="28"/>
        </w:rPr>
        <w:t>
      14. Мемлекеттік қызмет көрсету үдерісіне келесі құрылымдық-функционалдық бірліктер (бұдан әрі - ҚФБ) қатысады:</w:t>
      </w:r>
      <w:r>
        <w:br/>
      </w:r>
      <w:r>
        <w:rPr>
          <w:rFonts w:ascii="Times New Roman"/>
          <w:b w:val="false"/>
          <w:i w:val="false"/>
          <w:color w:val="000000"/>
          <w:sz w:val="28"/>
        </w:rPr>
        <w:t>
      1) уәкілетті органның басшысы (ҚФБ 1);</w:t>
      </w:r>
      <w:r>
        <w:br/>
      </w:r>
      <w:r>
        <w:rPr>
          <w:rFonts w:ascii="Times New Roman"/>
          <w:b w:val="false"/>
          <w:i w:val="false"/>
          <w:color w:val="000000"/>
          <w:sz w:val="28"/>
        </w:rPr>
        <w:t>
      2) уәкілетті органның ардагерлермен, мүгедектермен және аз қамтамасыз етілген азаматтармен жұмыс секторының меңгерушісі (бұдан әрі – уәкілетті орган секторының меңгерушісі) (ҚФБ 2);</w:t>
      </w:r>
      <w:r>
        <w:br/>
      </w:r>
      <w:r>
        <w:rPr>
          <w:rFonts w:ascii="Times New Roman"/>
          <w:b w:val="false"/>
          <w:i w:val="false"/>
          <w:color w:val="000000"/>
          <w:sz w:val="28"/>
        </w:rPr>
        <w:t>
      3) уәкілетті органның ардагерлермен, мүгедектермен және аз қамтамасыз етілген азаматтармен жұмыс секторының маманы (бұдан әрі – уәкілетті орган секторының маманы) (ҚФБ 3).</w:t>
      </w:r>
      <w:r>
        <w:br/>
      </w:r>
      <w:r>
        <w:rPr>
          <w:rFonts w:ascii="Times New Roman"/>
          <w:b w:val="false"/>
          <w:i w:val="false"/>
          <w:color w:val="000000"/>
          <w:sz w:val="28"/>
        </w:rPr>
        <w:t>
</w:t>
      </w:r>
      <w:r>
        <w:rPr>
          <w:rFonts w:ascii="Times New Roman"/>
          <w:b w:val="false"/>
          <w:i w:val="false"/>
          <w:color w:val="000000"/>
          <w:sz w:val="28"/>
        </w:rPr>
        <w:t>
      15. Әрбір әкімшілік іс-әрекетінің (рәсімінің) орындалу мерзімі көрсетілген әрбір ҚФБ-нің әкімшілік іс-әрекеттерінің (рәсімдерінің) дәйектілігі және өзара іс-қимылының мәтіндік кестелік сипаттамасы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16. Мемлекеттік қызмет көрсету үдерісіндегі әкімшілік іс-әрекеттер мен ҚФБ қисынды дәйектілігі аралығындағы өзара байланысының схемасы осы Регламентке </w:t>
      </w:r>
      <w:r>
        <w:rPr>
          <w:rFonts w:ascii="Times New Roman"/>
          <w:b w:val="false"/>
          <w:i w:val="false"/>
          <w:color w:val="000000"/>
          <w:sz w:val="28"/>
        </w:rPr>
        <w:t>3-қосымшада</w:t>
      </w:r>
      <w:r>
        <w:rPr>
          <w:rFonts w:ascii="Times New Roman"/>
          <w:b w:val="false"/>
          <w:i w:val="false"/>
          <w:color w:val="000000"/>
          <w:sz w:val="28"/>
        </w:rPr>
        <w:t xml:space="preserve"> келтірілген.</w:t>
      </w:r>
    </w:p>
    <w:bookmarkEnd w:id="47"/>
    <w:bookmarkStart w:name="z103" w:id="48"/>
    <w:p>
      <w:pPr>
        <w:spacing w:after="0"/>
        <w:ind w:left="0"/>
        <w:jc w:val="left"/>
      </w:pPr>
      <w:r>
        <w:rPr>
          <w:rFonts w:ascii="Times New Roman"/>
          <w:b/>
          <w:i w:val="false"/>
          <w:color w:val="000000"/>
        </w:rPr>
        <w:t xml:space="preserve"> 
5. Мемлекеттік қызметтерді көрсететін лауазымды тұлғалардың жауапкершілігі</w:t>
      </w:r>
    </w:p>
    <w:bookmarkEnd w:id="48"/>
    <w:bookmarkStart w:name="z104" w:id="49"/>
    <w:p>
      <w:pPr>
        <w:spacing w:after="0"/>
        <w:ind w:left="0"/>
        <w:jc w:val="both"/>
      </w:pPr>
      <w:r>
        <w:rPr>
          <w:rFonts w:ascii="Times New Roman"/>
          <w:b w:val="false"/>
          <w:i w:val="false"/>
          <w:color w:val="000000"/>
          <w:sz w:val="28"/>
        </w:rPr>
        <w:t>
      17. Лауазымды тұлғалар мемлекеттік қызметтерді көрсету барысындағы қабылдаған шешімдері мен іс-әрекеттері (әрекетсіздігі) үшін Қазақстан Республикасының қолданыстағы заңнамасымен көзделген тәртіпте жауапты болады.</w:t>
      </w:r>
    </w:p>
    <w:bookmarkEnd w:id="49"/>
    <w:bookmarkStart w:name="z105" w:id="50"/>
    <w:p>
      <w:pPr>
        <w:spacing w:after="0"/>
        <w:ind w:left="0"/>
        <w:jc w:val="both"/>
      </w:pPr>
      <w:r>
        <w:rPr>
          <w:rFonts w:ascii="Times New Roman"/>
          <w:b w:val="false"/>
          <w:i w:val="false"/>
          <w:color w:val="000000"/>
          <w:sz w:val="28"/>
        </w:rPr>
        <w:t>
"Мүгедектерге кресло-арбаларды</w:t>
      </w:r>
      <w:r>
        <w:br/>
      </w:r>
      <w:r>
        <w:rPr>
          <w:rFonts w:ascii="Times New Roman"/>
          <w:b w:val="false"/>
          <w:i w:val="false"/>
          <w:color w:val="000000"/>
          <w:sz w:val="28"/>
        </w:rPr>
        <w:t>
беру үшін оларға құжаттарды</w:t>
      </w:r>
      <w:r>
        <w:br/>
      </w:r>
      <w:r>
        <w:rPr>
          <w:rFonts w:ascii="Times New Roman"/>
          <w:b w:val="false"/>
          <w:i w:val="false"/>
          <w:color w:val="000000"/>
          <w:sz w:val="28"/>
        </w:rPr>
        <w:t>
ресімдеу" мемлекеттік қызмет</w:t>
      </w:r>
      <w:r>
        <w:br/>
      </w:r>
      <w:r>
        <w:rPr>
          <w:rFonts w:ascii="Times New Roman"/>
          <w:b w:val="false"/>
          <w:i w:val="false"/>
          <w:color w:val="000000"/>
          <w:sz w:val="28"/>
        </w:rPr>
        <w:t>
көрсету регламентіне</w:t>
      </w:r>
      <w:r>
        <w:br/>
      </w:r>
      <w:r>
        <w:rPr>
          <w:rFonts w:ascii="Times New Roman"/>
          <w:b w:val="false"/>
          <w:i w:val="false"/>
          <w:color w:val="000000"/>
          <w:sz w:val="28"/>
        </w:rPr>
        <w:t>
1-қосымша</w:t>
      </w:r>
    </w:p>
    <w:bookmarkEnd w:id="50"/>
    <w:p>
      <w:pPr>
        <w:spacing w:after="0"/>
        <w:ind w:left="0"/>
        <w:jc w:val="both"/>
      </w:pPr>
      <w:r>
        <w:rPr>
          <w:rFonts w:ascii="Times New Roman"/>
          <w:b w:val="false"/>
          <w:i w:val="false"/>
          <w:color w:val="000000"/>
          <w:sz w:val="28"/>
        </w:rPr>
        <w:t>уәкілетті органның басшысына</w:t>
      </w:r>
      <w:r>
        <w:br/>
      </w:r>
      <w:r>
        <w:rPr>
          <w:rFonts w:ascii="Times New Roman"/>
          <w:b w:val="false"/>
          <w:i w:val="false"/>
          <w:color w:val="000000"/>
          <w:sz w:val="28"/>
        </w:rPr>
        <w:t>
__________________________</w:t>
      </w:r>
      <w:r>
        <w:br/>
      </w:r>
      <w:r>
        <w:rPr>
          <w:rFonts w:ascii="Times New Roman"/>
          <w:b w:val="false"/>
          <w:i w:val="false"/>
          <w:color w:val="000000"/>
          <w:sz w:val="28"/>
        </w:rPr>
        <w:t>
кімнен ____________________</w:t>
      </w:r>
      <w:r>
        <w:br/>
      </w:r>
      <w:r>
        <w:rPr>
          <w:rFonts w:ascii="Times New Roman"/>
          <w:b w:val="false"/>
          <w:i w:val="false"/>
          <w:color w:val="000000"/>
          <w:sz w:val="28"/>
        </w:rPr>
        <w:t>
(тегі, аты, жөні)</w:t>
      </w:r>
      <w:r>
        <w:br/>
      </w:r>
      <w:r>
        <w:rPr>
          <w:rFonts w:ascii="Times New Roman"/>
          <w:b w:val="false"/>
          <w:i w:val="false"/>
          <w:color w:val="000000"/>
          <w:sz w:val="28"/>
        </w:rPr>
        <w:t>
___________________________</w:t>
      </w:r>
      <w:r>
        <w:br/>
      </w:r>
      <w:r>
        <w:rPr>
          <w:rFonts w:ascii="Times New Roman"/>
          <w:b w:val="false"/>
          <w:i w:val="false"/>
          <w:color w:val="000000"/>
          <w:sz w:val="28"/>
        </w:rPr>
        <w:t>
___________________________</w:t>
      </w:r>
      <w:r>
        <w:br/>
      </w:r>
      <w:r>
        <w:rPr>
          <w:rFonts w:ascii="Times New Roman"/>
          <w:b w:val="false"/>
          <w:i w:val="false"/>
          <w:color w:val="000000"/>
          <w:sz w:val="28"/>
        </w:rPr>
        <w:t>
(мекенжайда тұратын)</w:t>
      </w:r>
      <w:r>
        <w:br/>
      </w:r>
      <w:r>
        <w:rPr>
          <w:rFonts w:ascii="Times New Roman"/>
          <w:b w:val="false"/>
          <w:i w:val="false"/>
          <w:color w:val="000000"/>
          <w:sz w:val="28"/>
        </w:rPr>
        <w:t>
___________________________</w:t>
      </w:r>
      <w:r>
        <w:br/>
      </w:r>
      <w:r>
        <w:rPr>
          <w:rFonts w:ascii="Times New Roman"/>
          <w:b w:val="false"/>
          <w:i w:val="false"/>
          <w:color w:val="000000"/>
          <w:sz w:val="28"/>
        </w:rPr>
        <w:t>
жеке куәлік нөмірі</w:t>
      </w:r>
      <w:r>
        <w:br/>
      </w:r>
      <w:r>
        <w:rPr>
          <w:rFonts w:ascii="Times New Roman"/>
          <w:b w:val="false"/>
          <w:i w:val="false"/>
          <w:color w:val="000000"/>
          <w:sz w:val="28"/>
        </w:rPr>
        <w:t>
___________________________</w:t>
      </w:r>
      <w:r>
        <w:br/>
      </w:r>
      <w:r>
        <w:rPr>
          <w:rFonts w:ascii="Times New Roman"/>
          <w:b w:val="false"/>
          <w:i w:val="false"/>
          <w:color w:val="000000"/>
          <w:sz w:val="28"/>
        </w:rPr>
        <w:t>
Берген мекеменің атауы, күні</w:t>
      </w:r>
      <w:r>
        <w:br/>
      </w:r>
      <w:r>
        <w:rPr>
          <w:rFonts w:ascii="Times New Roman"/>
          <w:b w:val="false"/>
          <w:i w:val="false"/>
          <w:color w:val="000000"/>
          <w:sz w:val="28"/>
        </w:rPr>
        <w:t>
___________________________</w:t>
      </w:r>
      <w:r>
        <w:br/>
      </w:r>
      <w:r>
        <w:rPr>
          <w:rFonts w:ascii="Times New Roman"/>
          <w:b w:val="false"/>
          <w:i w:val="false"/>
          <w:color w:val="000000"/>
          <w:sz w:val="28"/>
        </w:rPr>
        <w:t>
____________________________</w:t>
      </w:r>
      <w:r>
        <w:br/>
      </w:r>
      <w:r>
        <w:rPr>
          <w:rFonts w:ascii="Times New Roman"/>
          <w:b w:val="false"/>
          <w:i w:val="false"/>
          <w:color w:val="000000"/>
          <w:sz w:val="28"/>
        </w:rPr>
        <w:t>
әлеуметтік жеке код нөмірі</w:t>
      </w:r>
    </w:p>
    <w:bookmarkStart w:name="z106" w:id="51"/>
    <w:p>
      <w:pPr>
        <w:spacing w:after="0"/>
        <w:ind w:left="0"/>
        <w:jc w:val="left"/>
      </w:pPr>
      <w:r>
        <w:rPr>
          <w:rFonts w:ascii="Times New Roman"/>
          <w:b/>
          <w:i w:val="false"/>
          <w:color w:val="000000"/>
        </w:rPr>
        <w:t xml:space="preserve"> 
Ө т і н і ш</w:t>
      </w:r>
    </w:p>
    <w:bookmarkEnd w:id="51"/>
    <w:p>
      <w:pPr>
        <w:spacing w:after="0"/>
        <w:ind w:left="0"/>
        <w:jc w:val="both"/>
      </w:pPr>
      <w:r>
        <w:rPr>
          <w:rFonts w:ascii="Times New Roman"/>
          <w:b w:val="false"/>
          <w:i w:val="false"/>
          <w:color w:val="000000"/>
          <w:sz w:val="28"/>
        </w:rPr>
        <w:t>      Сізден мені, (немесе __________________________________)_______</w:t>
      </w:r>
      <w:r>
        <w:br/>
      </w:r>
      <w:r>
        <w:rPr>
          <w:rFonts w:ascii="Times New Roman"/>
          <w:b w:val="false"/>
          <w:i w:val="false"/>
          <w:color w:val="000000"/>
          <w:sz w:val="28"/>
        </w:rPr>
        <w:t>
топ мүгедегі ______________________________ кресло-арбамен қамтамасыз</w:t>
      </w:r>
      <w:r>
        <w:br/>
      </w:r>
      <w:r>
        <w:rPr>
          <w:rFonts w:ascii="Times New Roman"/>
          <w:b w:val="false"/>
          <w:i w:val="false"/>
          <w:color w:val="000000"/>
          <w:sz w:val="28"/>
        </w:rPr>
        <w:t>
етуіңізді сұраймын.</w:t>
      </w:r>
    </w:p>
    <w:p>
      <w:pPr>
        <w:spacing w:after="0"/>
        <w:ind w:left="0"/>
        <w:jc w:val="both"/>
      </w:pPr>
      <w:r>
        <w:rPr>
          <w:rFonts w:ascii="Times New Roman"/>
          <w:b w:val="false"/>
          <w:i w:val="false"/>
          <w:color w:val="000000"/>
          <w:sz w:val="28"/>
        </w:rPr>
        <w:t>Өтінішке келесі құжаттарды тіркеймін: 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Күні "____"____________ ____________ Қолы</w:t>
      </w:r>
    </w:p>
    <w:p>
      <w:pPr>
        <w:spacing w:after="0"/>
        <w:ind w:left="0"/>
        <w:jc w:val="both"/>
      </w:pPr>
      <w:r>
        <w:rPr>
          <w:rFonts w:ascii="Times New Roman"/>
          <w:b w:val="false"/>
          <w:i w:val="false"/>
          <w:color w:val="000000"/>
          <w:sz w:val="28"/>
        </w:rPr>
        <w:t>--------------------------------------------------------------------</w:t>
      </w:r>
      <w:r>
        <w:br/>
      </w:r>
      <w:r>
        <w:rPr>
          <w:rFonts w:ascii="Times New Roman"/>
          <w:b w:val="false"/>
          <w:i w:val="false"/>
          <w:color w:val="000000"/>
          <w:sz w:val="28"/>
        </w:rPr>
        <w:t>
                              Талон</w:t>
      </w:r>
    </w:p>
    <w:p>
      <w:pPr>
        <w:spacing w:after="0"/>
        <w:ind w:left="0"/>
        <w:jc w:val="both"/>
      </w:pPr>
      <w:r>
        <w:rPr>
          <w:rFonts w:ascii="Times New Roman"/>
          <w:b w:val="false"/>
          <w:i w:val="false"/>
          <w:color w:val="000000"/>
          <w:sz w:val="28"/>
        </w:rPr>
        <w:t>Азамат (азаматша) ___________________________ өтініші қосымша ұсынған</w:t>
      </w:r>
      <w:r>
        <w:br/>
      </w:r>
      <w:r>
        <w:rPr>
          <w:rFonts w:ascii="Times New Roman"/>
          <w:b w:val="false"/>
          <w:i w:val="false"/>
          <w:color w:val="000000"/>
          <w:sz w:val="28"/>
        </w:rPr>
        <w:t>
құжаттарымен саны ____ дана "___"_____________ 20 __ жылы қабылданды</w:t>
      </w:r>
      <w:r>
        <w:br/>
      </w:r>
      <w:r>
        <w:rPr>
          <w:rFonts w:ascii="Times New Roman"/>
          <w:b w:val="false"/>
          <w:i w:val="false"/>
          <w:color w:val="000000"/>
          <w:sz w:val="28"/>
        </w:rPr>
        <w:t>
Тіркеу нөмірі N _____________________________</w:t>
      </w:r>
    </w:p>
    <w:p>
      <w:pPr>
        <w:spacing w:after="0"/>
        <w:ind w:left="0"/>
        <w:jc w:val="both"/>
      </w:pPr>
      <w:r>
        <w:rPr>
          <w:rFonts w:ascii="Times New Roman"/>
          <w:b w:val="false"/>
          <w:i w:val="false"/>
          <w:color w:val="000000"/>
          <w:sz w:val="28"/>
        </w:rPr>
        <w:t>---------------------------------------------------------------------</w:t>
      </w:r>
      <w:r>
        <w:br/>
      </w:r>
      <w:r>
        <w:rPr>
          <w:rFonts w:ascii="Times New Roman"/>
          <w:b w:val="false"/>
          <w:i w:val="false"/>
          <w:color w:val="000000"/>
          <w:sz w:val="28"/>
        </w:rPr>
        <w:t>
      (Құжаттарды қабылдаған тұлғаның тегі, аты, жөні, қолы)</w:t>
      </w:r>
    </w:p>
    <w:bookmarkStart w:name="z107" w:id="52"/>
    <w:p>
      <w:pPr>
        <w:spacing w:after="0"/>
        <w:ind w:left="0"/>
        <w:jc w:val="both"/>
      </w:pPr>
      <w:r>
        <w:rPr>
          <w:rFonts w:ascii="Times New Roman"/>
          <w:b w:val="false"/>
          <w:i w:val="false"/>
          <w:color w:val="000000"/>
          <w:sz w:val="28"/>
        </w:rPr>
        <w:t>
"Мүгедектерге кресло-арбаларды</w:t>
      </w:r>
      <w:r>
        <w:br/>
      </w:r>
      <w:r>
        <w:rPr>
          <w:rFonts w:ascii="Times New Roman"/>
          <w:b w:val="false"/>
          <w:i w:val="false"/>
          <w:color w:val="000000"/>
          <w:sz w:val="28"/>
        </w:rPr>
        <w:t>
беру үшін оларға құжаттарды</w:t>
      </w:r>
      <w:r>
        <w:br/>
      </w:r>
      <w:r>
        <w:rPr>
          <w:rFonts w:ascii="Times New Roman"/>
          <w:b w:val="false"/>
          <w:i w:val="false"/>
          <w:color w:val="000000"/>
          <w:sz w:val="28"/>
        </w:rPr>
        <w:t>
ресімдеу" мемлекеттік қызмет</w:t>
      </w:r>
      <w:r>
        <w:br/>
      </w:r>
      <w:r>
        <w:rPr>
          <w:rFonts w:ascii="Times New Roman"/>
          <w:b w:val="false"/>
          <w:i w:val="false"/>
          <w:color w:val="000000"/>
          <w:sz w:val="28"/>
        </w:rPr>
        <w:t>
көрсету регламентіне</w:t>
      </w:r>
      <w:r>
        <w:br/>
      </w:r>
      <w:r>
        <w:rPr>
          <w:rFonts w:ascii="Times New Roman"/>
          <w:b w:val="false"/>
          <w:i w:val="false"/>
          <w:color w:val="000000"/>
          <w:sz w:val="28"/>
        </w:rPr>
        <w:t>
2-қосымша</w:t>
      </w:r>
    </w:p>
    <w:bookmarkEnd w:id="52"/>
    <w:bookmarkStart w:name="z108" w:id="53"/>
    <w:p>
      <w:pPr>
        <w:spacing w:after="0"/>
        <w:ind w:left="0"/>
        <w:jc w:val="both"/>
      </w:pPr>
      <w:r>
        <w:rPr>
          <w:rFonts w:ascii="Times New Roman"/>
          <w:b w:val="false"/>
          <w:i w:val="false"/>
          <w:color w:val="000000"/>
          <w:sz w:val="28"/>
        </w:rPr>
        <w:t>
      1-Кесте. Құрылымдық функционалдық бірліктер іс-әрекеттерінің сипаттамасы (ҚФБ)</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6"/>
        <w:gridCol w:w="3134"/>
        <w:gridCol w:w="3292"/>
        <w:gridCol w:w="3114"/>
        <w:gridCol w:w="3234"/>
      </w:tblGrid>
      <w:tr>
        <w:trPr>
          <w:trHeight w:val="2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процесс әрекеті (жолының жұмыс ағымының)</w:t>
            </w:r>
          </w:p>
        </w:tc>
      </w:tr>
      <w:tr>
        <w:trPr>
          <w:trHeight w:val="15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N (барысының, жұмыс ағымының)</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атауы (үдерістің, рәсімнің, операцияның) және оның сипаттамасы</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w:t>
            </w:r>
          </w:p>
          <w:p>
            <w:pPr>
              <w:spacing w:after="20"/>
              <w:ind w:left="20"/>
              <w:jc w:val="both"/>
            </w:pPr>
            <w:r>
              <w:rPr>
                <w:rFonts w:ascii="Times New Roman"/>
                <w:b w:val="false"/>
                <w:i w:val="false"/>
                <w:color w:val="000000"/>
                <w:sz w:val="20"/>
              </w:rPr>
              <w:t>уәкілетті органның басшысы</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2)</w:t>
            </w:r>
          </w:p>
          <w:p>
            <w:pPr>
              <w:spacing w:after="20"/>
              <w:ind w:left="20"/>
              <w:jc w:val="both"/>
            </w:pPr>
            <w:r>
              <w:rPr>
                <w:rFonts w:ascii="Times New Roman"/>
                <w:b w:val="false"/>
                <w:i w:val="false"/>
                <w:color w:val="000000"/>
                <w:sz w:val="20"/>
              </w:rPr>
              <w:t>уәкілетті орган секторының меңгерушісі</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3)</w:t>
            </w:r>
          </w:p>
          <w:p>
            <w:pPr>
              <w:spacing w:after="20"/>
              <w:ind w:left="20"/>
              <w:jc w:val="both"/>
            </w:pPr>
            <w:r>
              <w:rPr>
                <w:rFonts w:ascii="Times New Roman"/>
                <w:b w:val="false"/>
                <w:i w:val="false"/>
                <w:color w:val="000000"/>
                <w:sz w:val="20"/>
              </w:rPr>
              <w:t>Уәкілетті орган секторының жауапты орындаушысы</w:t>
            </w:r>
          </w:p>
        </w:tc>
      </w:tr>
      <w:tr>
        <w:trPr>
          <w:trHeight w:val="150" w:hRule="atLeast"/>
        </w:trPr>
        <w:tc>
          <w:tcPr>
            <w:tcW w:w="12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қызмет алу үшін өтіну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Қажетті құжаттармен қоса өтінішті қабылдайды, кресло-арбаларды ұсыну үшін мүгедектердің өтініштерін тіркеу журналына тіркейді, тұтынушыға тіркеу талонын береді</w:t>
            </w:r>
          </w:p>
        </w:tc>
      </w:tr>
      <w:tr>
        <w:trPr>
          <w:trHeight w:val="150" w:hRule="atLeast"/>
        </w:trPr>
        <w:tc>
          <w:tcPr>
            <w:tcW w:w="0" w:type="auto"/>
            <w:vMerge/>
            <w:tcBorders>
              <w:top w:val="nil"/>
              <w:left w:val="single" w:color="cfcfcf" w:sz="5"/>
              <w:bottom w:val="single" w:color="cfcfcf" w:sz="5"/>
              <w:right w:val="single" w:color="cfcfcf" w:sz="5"/>
            </w:tcBorders>
          </w:tcP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журналда тіркеу, тұтынушыға тіркеу талонын беру.</w:t>
            </w:r>
          </w:p>
        </w:tc>
      </w:tr>
      <w:tr>
        <w:trPr>
          <w:trHeight w:val="150" w:hRule="atLeast"/>
        </w:trPr>
        <w:tc>
          <w:tcPr>
            <w:tcW w:w="0" w:type="auto"/>
            <w:vMerge/>
            <w:tcBorders>
              <w:top w:val="nil"/>
              <w:left w:val="single" w:color="cfcfcf" w:sz="5"/>
              <w:bottom w:val="single" w:color="cfcfcf" w:sz="5"/>
              <w:right w:val="single" w:color="cfcfcf" w:sz="5"/>
            </w:tcBorders>
          </w:tcP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r>
      <w:tr>
        <w:trPr>
          <w:trHeight w:val="150" w:hRule="atLeast"/>
        </w:trPr>
        <w:tc>
          <w:tcPr>
            <w:tcW w:w="12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Құжаттарды ресімдеу рәсімі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Тұтынушының құжаттары пакетін қалыптастырады және сектор меңгерушісіне тексеріске береді. </w:t>
            </w:r>
          </w:p>
        </w:tc>
      </w:tr>
      <w:tr>
        <w:trPr>
          <w:trHeight w:val="150" w:hRule="atLeast"/>
        </w:trPr>
        <w:tc>
          <w:tcPr>
            <w:tcW w:w="0" w:type="auto"/>
            <w:vMerge/>
            <w:tcBorders>
              <w:top w:val="nil"/>
              <w:left w:val="single" w:color="cfcfcf" w:sz="5"/>
              <w:bottom w:val="single" w:color="cfcfcf" w:sz="5"/>
              <w:right w:val="single" w:color="cfcfcf" w:sz="5"/>
            </w:tcBorders>
          </w:tcP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құжаттарының пакеті</w:t>
            </w:r>
          </w:p>
        </w:tc>
      </w:tr>
      <w:tr>
        <w:trPr>
          <w:trHeight w:val="150" w:hRule="atLeast"/>
        </w:trPr>
        <w:tc>
          <w:tcPr>
            <w:tcW w:w="0" w:type="auto"/>
            <w:vMerge/>
            <w:tcBorders>
              <w:top w:val="nil"/>
              <w:left w:val="single" w:color="cfcfcf" w:sz="5"/>
              <w:bottom w:val="single" w:color="cfcfcf" w:sz="5"/>
              <w:right w:val="single" w:color="cfcfcf" w:sz="5"/>
            </w:tcBorders>
          </w:tcP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жұмыс күні </w:t>
            </w:r>
          </w:p>
        </w:tc>
      </w:tr>
      <w:tr>
        <w:trPr>
          <w:trHeight w:val="150" w:hRule="atLeast"/>
        </w:trPr>
        <w:tc>
          <w:tcPr>
            <w:tcW w:w="12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Құжаттарды тексеру рәсімі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 құжаттардың толықтығы мен ресімдеудің дұрыстығын тексереді, хабарламаға (немесе бас тарту туралы дәлелді жауапқа) бұрыштама қояды және басшыға қол қоюға жолдайды.</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vMerge/>
            <w:tcBorders>
              <w:top w:val="nil"/>
              <w:left w:val="single" w:color="cfcfcf" w:sz="5"/>
              <w:bottom w:val="single" w:color="cfcfcf" w:sz="5"/>
              <w:right w:val="single" w:color="cfcfcf" w:sz="5"/>
            </w:tcBorders>
          </w:tcP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құжаттарының пакеті</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vMerge/>
            <w:tcBorders>
              <w:top w:val="nil"/>
              <w:left w:val="single" w:color="cfcfcf" w:sz="5"/>
              <w:bottom w:val="single" w:color="cfcfcf" w:sz="5"/>
              <w:right w:val="single" w:color="cfcfcf" w:sz="5"/>
            </w:tcBorders>
          </w:tcP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жұмыс күні</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2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Хабарламаға не бас тарту туралы дәлелді жауапқа қол қойғызу рәсімі</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кресло-арба ұсыну үшін құжаттардың ресімделгені туралы хабарламаға, не мемлекеттік қызмет көрсетуден бас тарту туралы дәлелді жауапқа қол қояды</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vMerge/>
            <w:tcBorders>
              <w:top w:val="nil"/>
              <w:left w:val="single" w:color="cfcfcf" w:sz="5"/>
              <w:bottom w:val="single" w:color="cfcfcf" w:sz="5"/>
              <w:right w:val="single" w:color="cfcfcf" w:sz="5"/>
            </w:tcBorders>
          </w:tcP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Хабарлама не бас тарту туралы дәлелді жауап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жұмыс күні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485" w:hRule="atLeast"/>
        </w:trPr>
        <w:tc>
          <w:tcPr>
            <w:tcW w:w="12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 бас тарту туралы дәлелді жауап рәсімі</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кресло-арба ұсыну үшін құжаттардың ресімделгені туралы хабарлама не мемлекеттік қызмет көрсетуден бас тарту туралы қағаз жеткізгіште дәлелді жауапты жолдау</w:t>
            </w:r>
          </w:p>
        </w:tc>
      </w:tr>
      <w:tr>
        <w:trPr>
          <w:trHeight w:val="465" w:hRule="atLeast"/>
        </w:trPr>
        <w:tc>
          <w:tcPr>
            <w:tcW w:w="0" w:type="auto"/>
            <w:vMerge/>
            <w:tcBorders>
              <w:top w:val="nil"/>
              <w:left w:val="single" w:color="cfcfcf" w:sz="5"/>
              <w:bottom w:val="single" w:color="cfcfcf" w:sz="5"/>
              <w:right w:val="single" w:color="cfcfcf" w:sz="5"/>
            </w:tcBorders>
          </w:tcP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 бас тарту туралы дәлелді жауап</w:t>
            </w:r>
          </w:p>
        </w:tc>
      </w:tr>
      <w:tr>
        <w:trPr>
          <w:trHeight w:val="1485" w:hRule="atLeast"/>
        </w:trPr>
        <w:tc>
          <w:tcPr>
            <w:tcW w:w="0" w:type="auto"/>
            <w:vMerge/>
            <w:tcBorders>
              <w:top w:val="nil"/>
              <w:left w:val="single" w:color="cfcfcf" w:sz="5"/>
              <w:bottom w:val="single" w:color="cfcfcf" w:sz="5"/>
              <w:right w:val="single" w:color="cfcfcf" w:sz="5"/>
            </w:tcBorders>
          </w:tcP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жұмыс күні</w:t>
            </w:r>
          </w:p>
        </w:tc>
      </w:tr>
    </w:tbl>
    <w:bookmarkStart w:name="z109" w:id="54"/>
    <w:p>
      <w:pPr>
        <w:spacing w:after="0"/>
        <w:ind w:left="0"/>
        <w:jc w:val="both"/>
      </w:pPr>
      <w:r>
        <w:rPr>
          <w:rFonts w:ascii="Times New Roman"/>
          <w:b w:val="false"/>
          <w:i w:val="false"/>
          <w:color w:val="000000"/>
          <w:sz w:val="28"/>
        </w:rPr>
        <w:t>
"Мүгедектерге кресло-арбаларды</w:t>
      </w:r>
      <w:r>
        <w:br/>
      </w:r>
      <w:r>
        <w:rPr>
          <w:rFonts w:ascii="Times New Roman"/>
          <w:b w:val="false"/>
          <w:i w:val="false"/>
          <w:color w:val="000000"/>
          <w:sz w:val="28"/>
        </w:rPr>
        <w:t>
беру үшін оларға құжаттарды</w:t>
      </w:r>
      <w:r>
        <w:br/>
      </w:r>
      <w:r>
        <w:rPr>
          <w:rFonts w:ascii="Times New Roman"/>
          <w:b w:val="false"/>
          <w:i w:val="false"/>
          <w:color w:val="000000"/>
          <w:sz w:val="28"/>
        </w:rPr>
        <w:t>
ресімдеу" мемлекеттік қызмет</w:t>
      </w:r>
      <w:r>
        <w:br/>
      </w:r>
      <w:r>
        <w:rPr>
          <w:rFonts w:ascii="Times New Roman"/>
          <w:b w:val="false"/>
          <w:i w:val="false"/>
          <w:color w:val="000000"/>
          <w:sz w:val="28"/>
        </w:rPr>
        <w:t>
көрсету регламентіне</w:t>
      </w:r>
      <w:r>
        <w:br/>
      </w:r>
      <w:r>
        <w:rPr>
          <w:rFonts w:ascii="Times New Roman"/>
          <w:b w:val="false"/>
          <w:i w:val="false"/>
          <w:color w:val="000000"/>
          <w:sz w:val="28"/>
        </w:rPr>
        <w:t>
3-қосымша</w:t>
      </w:r>
    </w:p>
    <w:bookmarkEnd w:id="54"/>
    <w:bookmarkStart w:name="z110" w:id="55"/>
    <w:p>
      <w:pPr>
        <w:spacing w:after="0"/>
        <w:ind w:left="0"/>
        <w:jc w:val="left"/>
      </w:pPr>
      <w:r>
        <w:rPr>
          <w:rFonts w:ascii="Times New Roman"/>
          <w:b/>
          <w:i w:val="false"/>
          <w:color w:val="000000"/>
        </w:rPr>
        <w:t xml:space="preserve"> 
Функционалдық іс-қимыл схемасы.</w:t>
      </w:r>
      <w:r>
        <w:br/>
      </w:r>
      <w:r>
        <w:rPr>
          <w:rFonts w:ascii="Times New Roman"/>
          <w:b/>
          <w:i w:val="false"/>
          <w:color w:val="000000"/>
        </w:rPr>
        <w:t>
Мемлекеттік қызмет көрсету үдерісі</w:t>
      </w:r>
    </w:p>
    <w:bookmarkEnd w:id="55"/>
    <w:p>
      <w:pPr>
        <w:spacing w:after="0"/>
        <w:ind w:left="0"/>
        <w:jc w:val="both"/>
      </w:pPr>
      <w:r>
        <w:drawing>
          <wp:inline distT="0" distB="0" distL="0" distR="0">
            <wp:extent cx="8280400" cy="372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8280400" cy="3721100"/>
                    </a:xfrm>
                    <a:prstGeom prst="rect">
                      <a:avLst/>
                    </a:prstGeom>
                  </pic:spPr>
                </pic:pic>
              </a:graphicData>
            </a:graphic>
          </wp:inline>
        </w:drawing>
      </w:r>
    </w:p>
    <w:bookmarkStart w:name="z111" w:id="56"/>
    <w:p>
      <w:pPr>
        <w:spacing w:after="0"/>
        <w:ind w:left="0"/>
        <w:jc w:val="both"/>
      </w:pPr>
      <w:r>
        <w:rPr>
          <w:rFonts w:ascii="Times New Roman"/>
          <w:b w:val="false"/>
          <w:i w:val="false"/>
          <w:color w:val="000000"/>
          <w:sz w:val="28"/>
        </w:rPr>
        <w:t>
Қаражал қаласы әкімдігінің</w:t>
      </w:r>
      <w:r>
        <w:br/>
      </w:r>
      <w:r>
        <w:rPr>
          <w:rFonts w:ascii="Times New Roman"/>
          <w:b w:val="false"/>
          <w:i w:val="false"/>
          <w:color w:val="000000"/>
          <w:sz w:val="28"/>
        </w:rPr>
        <w:t>
2013 жылғы 14 ақпандағы</w:t>
      </w:r>
      <w:r>
        <w:br/>
      </w:r>
      <w:r>
        <w:rPr>
          <w:rFonts w:ascii="Times New Roman"/>
          <w:b w:val="false"/>
          <w:i w:val="false"/>
          <w:color w:val="000000"/>
          <w:sz w:val="28"/>
        </w:rPr>
        <w:t>
N 30 қаулысымен</w:t>
      </w:r>
      <w:r>
        <w:br/>
      </w:r>
      <w:r>
        <w:rPr>
          <w:rFonts w:ascii="Times New Roman"/>
          <w:b w:val="false"/>
          <w:i w:val="false"/>
          <w:color w:val="000000"/>
          <w:sz w:val="28"/>
        </w:rPr>
        <w:t>
бекітілген</w:t>
      </w:r>
    </w:p>
    <w:bookmarkEnd w:id="56"/>
    <w:bookmarkStart w:name="z112" w:id="57"/>
    <w:p>
      <w:pPr>
        <w:spacing w:after="0"/>
        <w:ind w:left="0"/>
        <w:jc w:val="left"/>
      </w:pPr>
      <w:r>
        <w:rPr>
          <w:rFonts w:ascii="Times New Roman"/>
          <w:b/>
          <w:i w:val="false"/>
          <w:color w:val="000000"/>
        </w:rPr>
        <w:t xml:space="preserve">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 үшін мүгедектерге құжаттарды ресімдеу" мемлекеттік қызмет көрсету регламенті</w:t>
      </w:r>
    </w:p>
    <w:bookmarkEnd w:id="57"/>
    <w:bookmarkStart w:name="z113" w:id="58"/>
    <w:p>
      <w:pPr>
        <w:spacing w:after="0"/>
        <w:ind w:left="0"/>
        <w:jc w:val="left"/>
      </w:pPr>
      <w:r>
        <w:rPr>
          <w:rFonts w:ascii="Times New Roman"/>
          <w:b/>
          <w:i w:val="false"/>
          <w:color w:val="000000"/>
        </w:rPr>
        <w:t xml:space="preserve"> 
1. Негізгі ұғымдар</w:t>
      </w:r>
    </w:p>
    <w:bookmarkEnd w:id="58"/>
    <w:bookmarkStart w:name="z114" w:id="59"/>
    <w:p>
      <w:pPr>
        <w:spacing w:after="0"/>
        <w:ind w:left="0"/>
        <w:jc w:val="both"/>
      </w:pPr>
      <w:r>
        <w:rPr>
          <w:rFonts w:ascii="Times New Roman"/>
          <w:b w:val="false"/>
          <w:i w:val="false"/>
          <w:color w:val="000000"/>
          <w:sz w:val="28"/>
        </w:rPr>
        <w:t xml:space="preserve">
      1. Осы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 үшін мүгедектерге құжаттарды ресімдеу" мемлекеттік қызмет көрсету регламентінде (бұдан әрі - Регламент) келесі негізгі ұғымдар пайдаланылады: </w:t>
      </w:r>
      <w:r>
        <w:br/>
      </w:r>
      <w:r>
        <w:rPr>
          <w:rFonts w:ascii="Times New Roman"/>
          <w:b w:val="false"/>
          <w:i w:val="false"/>
          <w:color w:val="000000"/>
          <w:sz w:val="28"/>
        </w:rPr>
        <w:t xml:space="preserve">
      1) құрылымдық-функционалдық бірліктер (бұдан әрі - ҚФБ) - бұл уәкілетті органдардың жауапты тұлғалары, мемлекеттік органдардың құрылымдық бөлімшелері, мемлекеттік органдар, ақпараттық жүйелер немесе оларға бағынысты жүйелер; </w:t>
      </w:r>
      <w:r>
        <w:br/>
      </w:r>
      <w:r>
        <w:rPr>
          <w:rFonts w:ascii="Times New Roman"/>
          <w:b w:val="false"/>
          <w:i w:val="false"/>
          <w:color w:val="000000"/>
          <w:sz w:val="28"/>
        </w:rPr>
        <w:t xml:space="preserve">
      2) мүгедектi оңалтудың жеке бағдарламасы - мүгедектi оңалтуды өткiзудiң нақты көлемдерiн, түрлерi мен мерзiмдерiн белгiлейтiн құжат; </w:t>
      </w:r>
      <w:r>
        <w:br/>
      </w:r>
      <w:r>
        <w:rPr>
          <w:rFonts w:ascii="Times New Roman"/>
          <w:b w:val="false"/>
          <w:i w:val="false"/>
          <w:color w:val="000000"/>
          <w:sz w:val="28"/>
        </w:rPr>
        <w:t>
      3) тұтынушы - Қазақстан Республикасының азаматтары, Қазақстан Республикасының аумағында тұрақты тұратын шетелдіктер мен азаматтығы жоқ адамдар:</w:t>
      </w:r>
      <w:r>
        <w:br/>
      </w:r>
      <w:r>
        <w:rPr>
          <w:rFonts w:ascii="Times New Roman"/>
          <w:b w:val="false"/>
          <w:i w:val="false"/>
          <w:color w:val="000000"/>
          <w:sz w:val="28"/>
        </w:rPr>
        <w:t>
      жүрiп-тұруы қиын бiрiншi топтағы мүгедектер жеке көмекшiнiң әлеуметтік қызметін ұсынуға медициналық көрсетілімдердің негізінде;</w:t>
      </w:r>
      <w:r>
        <w:br/>
      </w:r>
      <w:r>
        <w:rPr>
          <w:rFonts w:ascii="Times New Roman"/>
          <w:b w:val="false"/>
          <w:i w:val="false"/>
          <w:color w:val="000000"/>
          <w:sz w:val="28"/>
        </w:rPr>
        <w:t>
      естімейтіндігі бойынша мүгедектер ымдау тiлi маманының әлеуметтік қызметін ұсынуға медициналық көрсетілімдердің негізінде;</w:t>
      </w:r>
      <w:r>
        <w:br/>
      </w:r>
      <w:r>
        <w:rPr>
          <w:rFonts w:ascii="Times New Roman"/>
          <w:b w:val="false"/>
          <w:i w:val="false"/>
          <w:color w:val="000000"/>
          <w:sz w:val="28"/>
        </w:rPr>
        <w:t>
      4) уәкілетті орган – "Қаражал қаласының жұмыспен қамту және әлеуметтік бағдарламалар бөлімі" мемлекеттік мекемесі.</w:t>
      </w:r>
    </w:p>
    <w:bookmarkEnd w:id="59"/>
    <w:bookmarkStart w:name="z115" w:id="60"/>
    <w:p>
      <w:pPr>
        <w:spacing w:after="0"/>
        <w:ind w:left="0"/>
        <w:jc w:val="left"/>
      </w:pPr>
      <w:r>
        <w:rPr>
          <w:rFonts w:ascii="Times New Roman"/>
          <w:b/>
          <w:i w:val="false"/>
          <w:color w:val="000000"/>
        </w:rPr>
        <w:t xml:space="preserve"> 
2. Жалпы ережелер</w:t>
      </w:r>
    </w:p>
    <w:bookmarkEnd w:id="60"/>
    <w:bookmarkStart w:name="z116" w:id="61"/>
    <w:p>
      <w:pPr>
        <w:spacing w:after="0"/>
        <w:ind w:left="0"/>
        <w:jc w:val="both"/>
      </w:pPr>
      <w:r>
        <w:rPr>
          <w:rFonts w:ascii="Times New Roman"/>
          <w:b w:val="false"/>
          <w:i w:val="false"/>
          <w:color w:val="000000"/>
          <w:sz w:val="28"/>
        </w:rPr>
        <w:t xml:space="preserve">
      2.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 үшін мүгедектерге құжаттарды ресімдеу - арнаулы әлеуметтік қызметтерді алуға мүгедектердің құқықтарын іске асыруға бағытталған мемлекеттік қызмет. </w:t>
      </w:r>
      <w:r>
        <w:br/>
      </w:r>
      <w:r>
        <w:rPr>
          <w:rFonts w:ascii="Times New Roman"/>
          <w:b w:val="false"/>
          <w:i w:val="false"/>
          <w:color w:val="000000"/>
          <w:sz w:val="28"/>
        </w:rPr>
        <w:t>
</w:t>
      </w:r>
      <w:r>
        <w:rPr>
          <w:rFonts w:ascii="Times New Roman"/>
          <w:b w:val="false"/>
          <w:i w:val="false"/>
          <w:color w:val="000000"/>
          <w:sz w:val="28"/>
        </w:rPr>
        <w:t xml:space="preserve">
      3. Мемлекеттік қызмет көрсетуді уәкілетті орган көрсетеді. </w:t>
      </w:r>
      <w:r>
        <w:br/>
      </w:r>
      <w:r>
        <w:rPr>
          <w:rFonts w:ascii="Times New Roman"/>
          <w:b w:val="false"/>
          <w:i w:val="false"/>
          <w:color w:val="000000"/>
          <w:sz w:val="28"/>
        </w:rPr>
        <w:t>
</w:t>
      </w:r>
      <w:r>
        <w:rPr>
          <w:rFonts w:ascii="Times New Roman"/>
          <w:b w:val="false"/>
          <w:i w:val="false"/>
          <w:color w:val="000000"/>
          <w:sz w:val="28"/>
        </w:rPr>
        <w:t xml:space="preserve">
      4. Мемлекеттік қызметтің нысаны: автоматтандырылмаған. </w:t>
      </w:r>
      <w:r>
        <w:br/>
      </w:r>
      <w:r>
        <w:rPr>
          <w:rFonts w:ascii="Times New Roman"/>
          <w:b w:val="false"/>
          <w:i w:val="false"/>
          <w:color w:val="000000"/>
          <w:sz w:val="28"/>
        </w:rPr>
        <w:t>
</w:t>
      </w:r>
      <w:r>
        <w:rPr>
          <w:rFonts w:ascii="Times New Roman"/>
          <w:b w:val="false"/>
          <w:i w:val="false"/>
          <w:color w:val="000000"/>
          <w:sz w:val="28"/>
        </w:rPr>
        <w:t>
      5. Мемлекеттік қызмет Қазақстан Республикасының 2005 жылғы 13 сәуірдегі "Қазақстан Республикасында мүгедектерді әлеуметтік қорғау туралы" Заңы 21-бабының 1-тармағының </w:t>
      </w:r>
      <w:r>
        <w:rPr>
          <w:rFonts w:ascii="Times New Roman"/>
          <w:b w:val="false"/>
          <w:i w:val="false"/>
          <w:color w:val="000000"/>
          <w:sz w:val="28"/>
        </w:rPr>
        <w:t>4) тармақшасы</w:t>
      </w:r>
      <w:r>
        <w:rPr>
          <w:rFonts w:ascii="Times New Roman"/>
          <w:b w:val="false"/>
          <w:i w:val="false"/>
          <w:color w:val="000000"/>
          <w:sz w:val="28"/>
        </w:rPr>
        <w:t>, Қазақстан Республикасы Үкіметінің 2005 жылғы 20 шілдедегі N 754 "Мүгедектерді оңалтудың кейбір мәселелері туралы" қаулысымен бекітілген Жеке оңалту бағдарламасына сәйкес жүріп-тұруы қиын бірінші топтағы мүгедектер үшін жеке көмекшінің және естімейтіндігі бойынша мүгедектер үшін жылына отыз сағат ымдау тілі маманының әлеуметтік қызметтерін көрсету </w:t>
      </w:r>
      <w:r>
        <w:rPr>
          <w:rFonts w:ascii="Times New Roman"/>
          <w:b w:val="false"/>
          <w:i w:val="false"/>
          <w:color w:val="000000"/>
          <w:sz w:val="28"/>
        </w:rPr>
        <w:t>ережесінің</w:t>
      </w:r>
      <w:r>
        <w:rPr>
          <w:rFonts w:ascii="Times New Roman"/>
          <w:b w:val="false"/>
          <w:i w:val="false"/>
          <w:color w:val="000000"/>
          <w:sz w:val="28"/>
        </w:rPr>
        <w:t>, Қазақстан Республикасы Үкіметінің 2010 жылғы 20 шілдедегі N 745 "Жеке және заңды тұлғаларға көрсетілетін мемлекеттік қызметтердің тізілімін бекіту туралы" </w:t>
      </w:r>
      <w:r>
        <w:rPr>
          <w:rFonts w:ascii="Times New Roman"/>
          <w:b w:val="false"/>
          <w:i w:val="false"/>
          <w:color w:val="000000"/>
          <w:sz w:val="28"/>
        </w:rPr>
        <w:t>қаулысы</w:t>
      </w:r>
      <w:r>
        <w:rPr>
          <w:rFonts w:ascii="Times New Roman"/>
          <w:b w:val="false"/>
          <w:i w:val="false"/>
          <w:color w:val="000000"/>
          <w:sz w:val="28"/>
        </w:rPr>
        <w:t xml:space="preserve"> және Қазақстан Республикасы Үкіметінің 2011 жылғы 7 сәуірдегі N 394 "Жергілікті атқарушы органдар көрсететін әлеуметтік қорғау саласындағы мемлекеттік қызметтердің стандарттарын бекіту туралы" </w:t>
      </w:r>
      <w:r>
        <w:rPr>
          <w:rFonts w:ascii="Times New Roman"/>
          <w:b w:val="false"/>
          <w:i w:val="false"/>
          <w:color w:val="000000"/>
          <w:sz w:val="28"/>
        </w:rPr>
        <w:t>қаулысы</w:t>
      </w:r>
      <w:r>
        <w:rPr>
          <w:rFonts w:ascii="Times New Roman"/>
          <w:b w:val="false"/>
          <w:i w:val="false"/>
          <w:color w:val="000000"/>
          <w:sz w:val="28"/>
        </w:rPr>
        <w:t xml:space="preserve"> негізінде ұсынылады. </w:t>
      </w:r>
      <w:r>
        <w:br/>
      </w:r>
      <w:r>
        <w:rPr>
          <w:rFonts w:ascii="Times New Roman"/>
          <w:b w:val="false"/>
          <w:i w:val="false"/>
          <w:color w:val="000000"/>
          <w:sz w:val="28"/>
        </w:rPr>
        <w:t>
</w:t>
      </w:r>
      <w:r>
        <w:rPr>
          <w:rFonts w:ascii="Times New Roman"/>
          <w:b w:val="false"/>
          <w:i w:val="false"/>
          <w:color w:val="000000"/>
          <w:sz w:val="28"/>
        </w:rPr>
        <w:t>
      6. Тұтынушы алатын мемлекеттік қызметтің нәтижесі жүрiп-тұруы қиын бiрiншi топтағы мүгедектерге жеке көмекшiнiң қызметін және есту бойынша мүгедектерге ымдау тiлi маманының қызметін ұсыну үшін мүгедектерге құжаттар ресімдеу туралы хабарлама (бұдан әрі - хабарлама) не қағаз жеткізгіште қызмет көрсетуден бас тарту туралы дәлелді жауап болып табылады.</w:t>
      </w:r>
    </w:p>
    <w:bookmarkEnd w:id="61"/>
    <w:bookmarkStart w:name="z121" w:id="62"/>
    <w:p>
      <w:pPr>
        <w:spacing w:after="0"/>
        <w:ind w:left="0"/>
        <w:jc w:val="left"/>
      </w:pPr>
      <w:r>
        <w:rPr>
          <w:rFonts w:ascii="Times New Roman"/>
          <w:b/>
          <w:i w:val="false"/>
          <w:color w:val="000000"/>
        </w:rPr>
        <w:t xml:space="preserve"> 
3. Мемлекеттік қызмет көрсету тәртібіне қойылатын талаптар</w:t>
      </w:r>
    </w:p>
    <w:bookmarkEnd w:id="62"/>
    <w:bookmarkStart w:name="z122" w:id="63"/>
    <w:p>
      <w:pPr>
        <w:spacing w:after="0"/>
        <w:ind w:left="0"/>
        <w:jc w:val="both"/>
      </w:pPr>
      <w:r>
        <w:rPr>
          <w:rFonts w:ascii="Times New Roman"/>
          <w:b w:val="false"/>
          <w:i w:val="false"/>
          <w:color w:val="000000"/>
          <w:sz w:val="28"/>
        </w:rPr>
        <w:t xml:space="preserve">
      7. Уәкілетті органның орналасқан жері: 100700, Қарағанды облысы, Қаражал қаласы, Сайдалы Сары Тоқа көшесі 1, "Қаражал қаласының жұмыспен қамту және әлеуметтік бағдарламалар бөлімі" мемлекеттік мекемесі, телефон: 8 (71032) 26527, электронды поштаның мекен-жайы: karazhal_trud@ mail.ru. </w:t>
      </w:r>
      <w:r>
        <w:br/>
      </w:r>
      <w:r>
        <w:rPr>
          <w:rFonts w:ascii="Times New Roman"/>
          <w:b w:val="false"/>
          <w:i w:val="false"/>
          <w:color w:val="000000"/>
          <w:sz w:val="28"/>
        </w:rPr>
        <w:t xml:space="preserve">
      Жұмыс кестесі: күн сайын сағат 9.00 бастап 18.00 дейін, түскі үзіліс сағат 13.00 бастап 14.00 дейін, демалыс күндері (сенбі, жексенбі) мен мереке күндерінен басқа. </w:t>
      </w:r>
      <w:r>
        <w:br/>
      </w:r>
      <w:r>
        <w:rPr>
          <w:rFonts w:ascii="Times New Roman"/>
          <w:b w:val="false"/>
          <w:i w:val="false"/>
          <w:color w:val="000000"/>
          <w:sz w:val="28"/>
        </w:rPr>
        <w:t>
      Қабылдау алдын ала жазылусыз және жедел қызмет көрсетусіз кезек күту тәртібімен жүзеге асырылады.</w:t>
      </w:r>
      <w:r>
        <w:br/>
      </w:r>
      <w:r>
        <w:rPr>
          <w:rFonts w:ascii="Times New Roman"/>
          <w:b w:val="false"/>
          <w:i w:val="false"/>
          <w:color w:val="000000"/>
          <w:sz w:val="28"/>
        </w:rPr>
        <w:t>
</w:t>
      </w:r>
      <w:r>
        <w:rPr>
          <w:rFonts w:ascii="Times New Roman"/>
          <w:b w:val="false"/>
          <w:i w:val="false"/>
          <w:color w:val="000000"/>
          <w:sz w:val="28"/>
        </w:rPr>
        <w:t>
      8. Мемлекеттік қызмет көрсету тәртібі туралы және қажетті құжаттар туралы толық ақпарат http://www.karazhal.kz. интернет-ресурсында және уәкілетті органның ақпараттық стендісінде орналастырылады.</w:t>
      </w:r>
      <w:r>
        <w:br/>
      </w:r>
      <w:r>
        <w:rPr>
          <w:rFonts w:ascii="Times New Roman"/>
          <w:b w:val="false"/>
          <w:i w:val="false"/>
          <w:color w:val="000000"/>
          <w:sz w:val="28"/>
        </w:rPr>
        <w:t>
</w:t>
      </w:r>
      <w:r>
        <w:rPr>
          <w:rFonts w:ascii="Times New Roman"/>
          <w:b w:val="false"/>
          <w:i w:val="false"/>
          <w:color w:val="000000"/>
          <w:sz w:val="28"/>
        </w:rPr>
        <w:t xml:space="preserve">
      9. Мемлекеттік қызмет көрсету мерзімдері: </w:t>
      </w:r>
      <w:r>
        <w:br/>
      </w:r>
      <w:r>
        <w:rPr>
          <w:rFonts w:ascii="Times New Roman"/>
          <w:b w:val="false"/>
          <w:i w:val="false"/>
          <w:color w:val="000000"/>
          <w:sz w:val="28"/>
        </w:rPr>
        <w:t>
      1) осы Регламенттің </w:t>
      </w:r>
      <w:r>
        <w:rPr>
          <w:rFonts w:ascii="Times New Roman"/>
          <w:b w:val="false"/>
          <w:i w:val="false"/>
          <w:color w:val="000000"/>
          <w:sz w:val="28"/>
        </w:rPr>
        <w:t>13-тармағында</w:t>
      </w:r>
      <w:r>
        <w:rPr>
          <w:rFonts w:ascii="Times New Roman"/>
          <w:b w:val="false"/>
          <w:i w:val="false"/>
          <w:color w:val="000000"/>
          <w:sz w:val="28"/>
        </w:rPr>
        <w:t xml:space="preserve"> анықталған қажетті құжаттарды тапсырған сәттен бастап – он жұмыс күні ішінде; </w:t>
      </w:r>
      <w:r>
        <w:br/>
      </w:r>
      <w:r>
        <w:rPr>
          <w:rFonts w:ascii="Times New Roman"/>
          <w:b w:val="false"/>
          <w:i w:val="false"/>
          <w:color w:val="000000"/>
          <w:sz w:val="28"/>
        </w:rPr>
        <w:t xml:space="preserve">
      2) тұтынушы өтініш берген күні сол жерде көрсетілетін мемлекеттік қызметті алуға дейін күтудің рұқсат берілген ең көп уақыты бір тұтынушыға қызмет көрсетуге 15 минуттан есептегенде кезектегі адамдардың санына байланысты болады; </w:t>
      </w:r>
      <w:r>
        <w:br/>
      </w:r>
      <w:r>
        <w:rPr>
          <w:rFonts w:ascii="Times New Roman"/>
          <w:b w:val="false"/>
          <w:i w:val="false"/>
          <w:color w:val="000000"/>
          <w:sz w:val="28"/>
        </w:rPr>
        <w:t>
      3) тұтынушы өтініш берген күні сол жерде көрсетілетін мемлекеттік қызмет көрсетудің рұқсат берілген ең көп уақыты 15 минуттан аспайды.</w:t>
      </w:r>
      <w:r>
        <w:br/>
      </w:r>
      <w:r>
        <w:rPr>
          <w:rFonts w:ascii="Times New Roman"/>
          <w:b w:val="false"/>
          <w:i w:val="false"/>
          <w:color w:val="000000"/>
          <w:sz w:val="28"/>
        </w:rPr>
        <w:t>
</w:t>
      </w:r>
      <w:r>
        <w:rPr>
          <w:rFonts w:ascii="Times New Roman"/>
          <w:b w:val="false"/>
          <w:i w:val="false"/>
          <w:color w:val="000000"/>
          <w:sz w:val="28"/>
        </w:rPr>
        <w:t>
      10. Мемлекеттік қызмет көрсетуден келесі негіздемелер бойынша бас тартылады:</w:t>
      </w:r>
      <w:r>
        <w:br/>
      </w:r>
      <w:r>
        <w:rPr>
          <w:rFonts w:ascii="Times New Roman"/>
          <w:b w:val="false"/>
          <w:i w:val="false"/>
          <w:color w:val="000000"/>
          <w:sz w:val="28"/>
        </w:rPr>
        <w:t>
      1) тұтынушыда жүрiп-тұруы қиын бiрiншi топтағы мүгедектерге жеке көмекшiнiң қызметін және естімейтіндігі бойынша мүгедектерге ымдау тiлi маманының қызметін беруге қарсы медициналық көрсетілімдер болуы;</w:t>
      </w:r>
      <w:r>
        <w:br/>
      </w:r>
      <w:r>
        <w:rPr>
          <w:rFonts w:ascii="Times New Roman"/>
          <w:b w:val="false"/>
          <w:i w:val="false"/>
          <w:color w:val="000000"/>
          <w:sz w:val="28"/>
        </w:rPr>
        <w:t>
      2) аталған мемлекеттік қызметті көрсету үшін талап етілетін құжаттардың біреуі болмауы, құжаттарды ресімдеуде қателіктердің табылуы;</w:t>
      </w:r>
      <w:r>
        <w:br/>
      </w:r>
      <w:r>
        <w:rPr>
          <w:rFonts w:ascii="Times New Roman"/>
          <w:b w:val="false"/>
          <w:i w:val="false"/>
          <w:color w:val="000000"/>
          <w:sz w:val="28"/>
        </w:rPr>
        <w:t>
      3) ұсынылған мәліметтер мен осы Регламенттің </w:t>
      </w:r>
      <w:r>
        <w:rPr>
          <w:rFonts w:ascii="Times New Roman"/>
          <w:b w:val="false"/>
          <w:i w:val="false"/>
          <w:color w:val="000000"/>
          <w:sz w:val="28"/>
        </w:rPr>
        <w:t>13-тармағында</w:t>
      </w:r>
      <w:r>
        <w:rPr>
          <w:rFonts w:ascii="Times New Roman"/>
          <w:b w:val="false"/>
          <w:i w:val="false"/>
          <w:color w:val="000000"/>
          <w:sz w:val="28"/>
        </w:rPr>
        <w:t xml:space="preserve"> анықталған құжаттардың жалғандығы.</w:t>
      </w:r>
      <w:r>
        <w:br/>
      </w:r>
      <w:r>
        <w:rPr>
          <w:rFonts w:ascii="Times New Roman"/>
          <w:b w:val="false"/>
          <w:i w:val="false"/>
          <w:color w:val="000000"/>
          <w:sz w:val="28"/>
        </w:rPr>
        <w:t>
      Мемлекеттік қызмет көрсетуді тоқтата тұру үшін негіздемелер жоқ.</w:t>
      </w:r>
      <w:r>
        <w:br/>
      </w:r>
      <w:r>
        <w:rPr>
          <w:rFonts w:ascii="Times New Roman"/>
          <w:b w:val="false"/>
          <w:i w:val="false"/>
          <w:color w:val="000000"/>
          <w:sz w:val="28"/>
        </w:rPr>
        <w:t>
</w:t>
      </w:r>
      <w:r>
        <w:rPr>
          <w:rFonts w:ascii="Times New Roman"/>
          <w:b w:val="false"/>
          <w:i w:val="false"/>
          <w:color w:val="000000"/>
          <w:sz w:val="28"/>
        </w:rPr>
        <w:t>
      11. Тұтынушыдан мемлекеттік қызметті көрсету үшін өтініш түскен сәттен бастап және мемлекеттік қызмет нәтижесін берген сәтке дейінгі мемлекеттік қызметті көрсету кезеңдері:</w:t>
      </w:r>
      <w:r>
        <w:br/>
      </w:r>
      <w:r>
        <w:rPr>
          <w:rFonts w:ascii="Times New Roman"/>
          <w:b w:val="false"/>
          <w:i w:val="false"/>
          <w:color w:val="000000"/>
          <w:sz w:val="28"/>
        </w:rPr>
        <w:t>
      1) тұтынушы уәкілетті органға өтініш береді;</w:t>
      </w:r>
      <w:r>
        <w:br/>
      </w:r>
      <w:r>
        <w:rPr>
          <w:rFonts w:ascii="Times New Roman"/>
          <w:b w:val="false"/>
          <w:i w:val="false"/>
          <w:color w:val="000000"/>
          <w:sz w:val="28"/>
        </w:rPr>
        <w:t>
      2) уәкілетті орган алынған өтінішті тіркейді, тұтынушыдан ұсынылған құжаттарды қарауды жүзеге асырады, тұтынушыға жеке көмекші, ымдау тілі маманының әлеуметтік қызметін ұсыну үшін құжаттар ресімделгені туралы не қызмет ұсынудан бас тарту туралы қағаз жеткізгіште дәлелді жауап жолдайды.</w:t>
      </w:r>
    </w:p>
    <w:bookmarkEnd w:id="63"/>
    <w:bookmarkStart w:name="z127" w:id="64"/>
    <w:p>
      <w:pPr>
        <w:spacing w:after="0"/>
        <w:ind w:left="0"/>
        <w:jc w:val="left"/>
      </w:pPr>
      <w:r>
        <w:rPr>
          <w:rFonts w:ascii="Times New Roman"/>
          <w:b/>
          <w:i w:val="false"/>
          <w:color w:val="000000"/>
        </w:rPr>
        <w:t xml:space="preserve"> 
4. Мемлекеттік қызметті көрсету барысындағы іс-әрекеттер</w:t>
      </w:r>
      <w:r>
        <w:br/>
      </w:r>
      <w:r>
        <w:rPr>
          <w:rFonts w:ascii="Times New Roman"/>
          <w:b/>
          <w:i w:val="false"/>
          <w:color w:val="000000"/>
        </w:rPr>
        <w:t>
(іс-қимылдар) тәртібінің сипаттамасы</w:t>
      </w:r>
    </w:p>
    <w:bookmarkEnd w:id="64"/>
    <w:bookmarkStart w:name="z128" w:id="65"/>
    <w:p>
      <w:pPr>
        <w:spacing w:after="0"/>
        <w:ind w:left="0"/>
        <w:jc w:val="both"/>
      </w:pPr>
      <w:r>
        <w:rPr>
          <w:rFonts w:ascii="Times New Roman"/>
          <w:b w:val="false"/>
          <w:i w:val="false"/>
          <w:color w:val="000000"/>
          <w:sz w:val="28"/>
        </w:rPr>
        <w:t>
      12. Құжаттарды уәкілетті органда қабылдауды уәкілетті органның ардагерлермен, мүгедектермен және аз қамтамасыз етілген азаматтармен жұмыс секторының маманы жүзеге асырады.</w:t>
      </w:r>
      <w:r>
        <w:br/>
      </w:r>
      <w:r>
        <w:rPr>
          <w:rFonts w:ascii="Times New Roman"/>
          <w:b w:val="false"/>
          <w:i w:val="false"/>
          <w:color w:val="000000"/>
          <w:sz w:val="28"/>
        </w:rPr>
        <w:t xml:space="preserve">
      Қажетті құжаттардың барлығын уәкілетті органға тапсырғаннан кейін тұтынушыға тіркелген және тұтынушының мемлекеттік қызметті алатын күні, құжаттарды қабылдап алған адамның тегі мен аты-жөні көрсетілген талон беріледі. </w:t>
      </w:r>
      <w:r>
        <w:br/>
      </w:r>
      <w:r>
        <w:rPr>
          <w:rFonts w:ascii="Times New Roman"/>
          <w:b w:val="false"/>
          <w:i w:val="false"/>
          <w:color w:val="000000"/>
          <w:sz w:val="28"/>
        </w:rPr>
        <w:t>
</w:t>
      </w:r>
      <w:r>
        <w:rPr>
          <w:rFonts w:ascii="Times New Roman"/>
          <w:b w:val="false"/>
          <w:i w:val="false"/>
          <w:color w:val="000000"/>
          <w:sz w:val="28"/>
        </w:rPr>
        <w:t xml:space="preserve">
      13. Қызметті алу үшін қажетті құжаттар тізбесі: </w:t>
      </w:r>
      <w:r>
        <w:br/>
      </w:r>
      <w:r>
        <w:rPr>
          <w:rFonts w:ascii="Times New Roman"/>
          <w:b w:val="false"/>
          <w:i w:val="false"/>
          <w:color w:val="000000"/>
          <w:sz w:val="28"/>
        </w:rPr>
        <w:t>
      1) жеке басын куәландыратын құжаттың деректемелері, (жеке сәйкестендіру нөмірі болғанда) көрсетілген белгіленген үлгідегі өтініш (осы Регламентке </w:t>
      </w:r>
      <w:r>
        <w:rPr>
          <w:rFonts w:ascii="Times New Roman"/>
          <w:b w:val="false"/>
          <w:i w:val="false"/>
          <w:color w:val="000000"/>
          <w:sz w:val="28"/>
        </w:rPr>
        <w:t>1-қосымша</w:t>
      </w:r>
      <w:r>
        <w:rPr>
          <w:rFonts w:ascii="Times New Roman"/>
          <w:b w:val="false"/>
          <w:i w:val="false"/>
          <w:color w:val="000000"/>
          <w:sz w:val="28"/>
        </w:rPr>
        <w:t xml:space="preserve">); </w:t>
      </w:r>
      <w:r>
        <w:br/>
      </w:r>
      <w:r>
        <w:rPr>
          <w:rFonts w:ascii="Times New Roman"/>
          <w:b w:val="false"/>
          <w:i w:val="false"/>
          <w:color w:val="000000"/>
          <w:sz w:val="28"/>
        </w:rPr>
        <w:t xml:space="preserve">
      2) мүгедектің жеке оңалту бағдарламасынан үзінді көшірмесі; </w:t>
      </w:r>
      <w:r>
        <w:br/>
      </w:r>
      <w:r>
        <w:rPr>
          <w:rFonts w:ascii="Times New Roman"/>
          <w:b w:val="false"/>
          <w:i w:val="false"/>
          <w:color w:val="000000"/>
          <w:sz w:val="28"/>
        </w:rPr>
        <w:t xml:space="preserve">
      3) тұтынушының жеке басын куәландыратын құжаттың көшірмесі; </w:t>
      </w:r>
      <w:r>
        <w:br/>
      </w:r>
      <w:r>
        <w:rPr>
          <w:rFonts w:ascii="Times New Roman"/>
          <w:b w:val="false"/>
          <w:i w:val="false"/>
          <w:color w:val="000000"/>
          <w:sz w:val="28"/>
        </w:rPr>
        <w:t>
      4) мүгедектігі туралы анықтама.</w:t>
      </w:r>
      <w:r>
        <w:br/>
      </w:r>
      <w:r>
        <w:rPr>
          <w:rFonts w:ascii="Times New Roman"/>
          <w:b w:val="false"/>
          <w:i w:val="false"/>
          <w:color w:val="000000"/>
          <w:sz w:val="28"/>
        </w:rPr>
        <w:t>
      Құжаттардың көшірмелері мен салыстырып тексеру үшін түпнұсқалары беріледі, кейін құжаттардың түпнұсқалары тұтынушыға қайтарылады.</w:t>
      </w:r>
      <w:r>
        <w:br/>
      </w:r>
      <w:r>
        <w:rPr>
          <w:rFonts w:ascii="Times New Roman"/>
          <w:b w:val="false"/>
          <w:i w:val="false"/>
          <w:color w:val="000000"/>
          <w:sz w:val="28"/>
        </w:rPr>
        <w:t xml:space="preserve">
      Өзі барып өтініш жасауға мүмкіндігі болмаған жағдайда, мүгедек нотариалды түрде куәландыруды талап етпейтін сенімхат негізінде жеке көмекшінің, қолмен көрсететін тіл маманының әлеуметтік қызметтерін ұсыну туралы өтініш жасауға басқа адамдарға уәкілдік бере алады. </w:t>
      </w:r>
      <w:r>
        <w:br/>
      </w:r>
      <w:r>
        <w:rPr>
          <w:rFonts w:ascii="Times New Roman"/>
          <w:b w:val="false"/>
          <w:i w:val="false"/>
          <w:color w:val="000000"/>
          <w:sz w:val="28"/>
        </w:rPr>
        <w:t>
</w:t>
      </w:r>
      <w:r>
        <w:rPr>
          <w:rFonts w:ascii="Times New Roman"/>
          <w:b w:val="false"/>
          <w:i w:val="false"/>
          <w:color w:val="000000"/>
          <w:sz w:val="28"/>
        </w:rPr>
        <w:t>
      14. Мемлекеттік қызмет көрсету үдерісінде келесі құрылымдық-функционалдық бірліктер (бұдан әрі - ҚФБ) қатысады:</w:t>
      </w:r>
      <w:r>
        <w:br/>
      </w:r>
      <w:r>
        <w:rPr>
          <w:rFonts w:ascii="Times New Roman"/>
          <w:b w:val="false"/>
          <w:i w:val="false"/>
          <w:color w:val="000000"/>
          <w:sz w:val="28"/>
        </w:rPr>
        <w:t xml:space="preserve">
      1) уәкілетті органның басшысы (ҚФБ 1); </w:t>
      </w:r>
      <w:r>
        <w:br/>
      </w:r>
      <w:r>
        <w:rPr>
          <w:rFonts w:ascii="Times New Roman"/>
          <w:b w:val="false"/>
          <w:i w:val="false"/>
          <w:color w:val="000000"/>
          <w:sz w:val="28"/>
        </w:rPr>
        <w:t xml:space="preserve">
      2) уәкілетті органның ардагерлермен, мүгедектермен және аз қамтамасыз етілген азаматтармен жұмыс секторының меңгерушісі (бұдан әрі – уәкілетті орган секторының меңгерушісі) (ҚФБ 2); </w:t>
      </w:r>
      <w:r>
        <w:br/>
      </w:r>
      <w:r>
        <w:rPr>
          <w:rFonts w:ascii="Times New Roman"/>
          <w:b w:val="false"/>
          <w:i w:val="false"/>
          <w:color w:val="000000"/>
          <w:sz w:val="28"/>
        </w:rPr>
        <w:t xml:space="preserve">
      3) уәкілетті органның ардагерлермен, мүгедектермен және аз қамтамасыз етілген азаматтармен жұмыс секторының маманы (бұдан әрі – уәкілетті орган секторының маманы) (ҚФБ 3). </w:t>
      </w:r>
      <w:r>
        <w:br/>
      </w:r>
      <w:r>
        <w:rPr>
          <w:rFonts w:ascii="Times New Roman"/>
          <w:b w:val="false"/>
          <w:i w:val="false"/>
          <w:color w:val="000000"/>
          <w:sz w:val="28"/>
        </w:rPr>
        <w:t>
</w:t>
      </w:r>
      <w:r>
        <w:rPr>
          <w:rFonts w:ascii="Times New Roman"/>
          <w:b w:val="false"/>
          <w:i w:val="false"/>
          <w:color w:val="000000"/>
          <w:sz w:val="28"/>
        </w:rPr>
        <w:t>
      15. Әрбір әкімшілік іс-әрекетінің (ресімінің) орындалу мерзімі көрсетілген әрбір ҚФБ-нің әкімшілік іс-әрекеттерінің (рәсімдерінің) дәйектілігі және өзара іс-қимылының мәтіндік кестелік сипаттамасы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көрсетілген. </w:t>
      </w:r>
      <w:r>
        <w:br/>
      </w:r>
      <w:r>
        <w:rPr>
          <w:rFonts w:ascii="Times New Roman"/>
          <w:b w:val="false"/>
          <w:i w:val="false"/>
          <w:color w:val="000000"/>
          <w:sz w:val="28"/>
        </w:rPr>
        <w:t>
</w:t>
      </w:r>
      <w:r>
        <w:rPr>
          <w:rFonts w:ascii="Times New Roman"/>
          <w:b w:val="false"/>
          <w:i w:val="false"/>
          <w:color w:val="000000"/>
          <w:sz w:val="28"/>
        </w:rPr>
        <w:t>
      16. Мемлекеттік қызмет көрсету үдерісіндегі әкімшілік іс-әрекеттер мен ҚФБ қисынды дәйектілігі аралығындағы өзара байланысын көрсететін схемасы осы Регламентке </w:t>
      </w:r>
      <w:r>
        <w:rPr>
          <w:rFonts w:ascii="Times New Roman"/>
          <w:b w:val="false"/>
          <w:i w:val="false"/>
          <w:color w:val="000000"/>
          <w:sz w:val="28"/>
        </w:rPr>
        <w:t>3-қосымшада</w:t>
      </w:r>
      <w:r>
        <w:rPr>
          <w:rFonts w:ascii="Times New Roman"/>
          <w:b w:val="false"/>
          <w:i w:val="false"/>
          <w:color w:val="000000"/>
          <w:sz w:val="28"/>
        </w:rPr>
        <w:t xml:space="preserve"> көрсетілген.</w:t>
      </w:r>
    </w:p>
    <w:bookmarkEnd w:id="65"/>
    <w:bookmarkStart w:name="z133" w:id="66"/>
    <w:p>
      <w:pPr>
        <w:spacing w:after="0"/>
        <w:ind w:left="0"/>
        <w:jc w:val="left"/>
      </w:pPr>
      <w:r>
        <w:rPr>
          <w:rFonts w:ascii="Times New Roman"/>
          <w:b/>
          <w:i w:val="false"/>
          <w:color w:val="000000"/>
        </w:rPr>
        <w:t xml:space="preserve"> 
5. Мемлекеттік қызметтерді көрсететін лауазымды тұлғалардың жауапкершілігі</w:t>
      </w:r>
    </w:p>
    <w:bookmarkEnd w:id="66"/>
    <w:bookmarkStart w:name="z134" w:id="67"/>
    <w:p>
      <w:pPr>
        <w:spacing w:after="0"/>
        <w:ind w:left="0"/>
        <w:jc w:val="both"/>
      </w:pPr>
      <w:r>
        <w:rPr>
          <w:rFonts w:ascii="Times New Roman"/>
          <w:b w:val="false"/>
          <w:i w:val="false"/>
          <w:color w:val="000000"/>
          <w:sz w:val="28"/>
        </w:rPr>
        <w:t>
      17. Мемлекеттік қызметтерді көрсететін лауазымды тұлғалар қабылдайтын шешімдері мен мемлекеттік қызметтерді көрсету барысындағы әрекеттері (әрекетсіздігі) үшін Қазақстан Республикасының қолданыстағы заңнамасымен көзделген тәртіпте жауапқа тартылады.</w:t>
      </w:r>
    </w:p>
    <w:bookmarkEnd w:id="67"/>
    <w:bookmarkStart w:name="z135" w:id="68"/>
    <w:p>
      <w:pPr>
        <w:spacing w:after="0"/>
        <w:ind w:left="0"/>
        <w:jc w:val="both"/>
      </w:pPr>
      <w:r>
        <w:rPr>
          <w:rFonts w:ascii="Times New Roman"/>
          <w:b w:val="false"/>
          <w:i w:val="false"/>
          <w:color w:val="000000"/>
          <w:sz w:val="28"/>
        </w:rPr>
        <w:t>
"Қозғалуға қиындығы бар</w:t>
      </w:r>
      <w:r>
        <w:br/>
      </w:r>
      <w:r>
        <w:rPr>
          <w:rFonts w:ascii="Times New Roman"/>
          <w:b w:val="false"/>
          <w:i w:val="false"/>
          <w:color w:val="000000"/>
          <w:sz w:val="28"/>
        </w:rPr>
        <w:t>
бірінші топтағы мүгедектерге</w:t>
      </w:r>
      <w:r>
        <w:br/>
      </w:r>
      <w:r>
        <w:rPr>
          <w:rFonts w:ascii="Times New Roman"/>
          <w:b w:val="false"/>
          <w:i w:val="false"/>
          <w:color w:val="000000"/>
          <w:sz w:val="28"/>
        </w:rPr>
        <w:t>
жеке көмекшінің және есту</w:t>
      </w:r>
      <w:r>
        <w:br/>
      </w:r>
      <w:r>
        <w:rPr>
          <w:rFonts w:ascii="Times New Roman"/>
          <w:b w:val="false"/>
          <w:i w:val="false"/>
          <w:color w:val="000000"/>
          <w:sz w:val="28"/>
        </w:rPr>
        <w:t>
бойынша мүгедектерге қолмен</w:t>
      </w:r>
      <w:r>
        <w:br/>
      </w:r>
      <w:r>
        <w:rPr>
          <w:rFonts w:ascii="Times New Roman"/>
          <w:b w:val="false"/>
          <w:i w:val="false"/>
          <w:color w:val="000000"/>
          <w:sz w:val="28"/>
        </w:rPr>
        <w:t>
көрсететін тіл маманының</w:t>
      </w:r>
      <w:r>
        <w:br/>
      </w:r>
      <w:r>
        <w:rPr>
          <w:rFonts w:ascii="Times New Roman"/>
          <w:b w:val="false"/>
          <w:i w:val="false"/>
          <w:color w:val="000000"/>
          <w:sz w:val="28"/>
        </w:rPr>
        <w:t>
қызметтерін ұсыну үшін</w:t>
      </w:r>
      <w:r>
        <w:br/>
      </w:r>
      <w:r>
        <w:rPr>
          <w:rFonts w:ascii="Times New Roman"/>
          <w:b w:val="false"/>
          <w:i w:val="false"/>
          <w:color w:val="000000"/>
          <w:sz w:val="28"/>
        </w:rPr>
        <w:t>
мүгедектерге құжаттарды</w:t>
      </w:r>
      <w:r>
        <w:br/>
      </w:r>
      <w:r>
        <w:rPr>
          <w:rFonts w:ascii="Times New Roman"/>
          <w:b w:val="false"/>
          <w:i w:val="false"/>
          <w:color w:val="000000"/>
          <w:sz w:val="28"/>
        </w:rPr>
        <w:t>
ресімдеу" мемлекеттік</w:t>
      </w:r>
      <w:r>
        <w:br/>
      </w:r>
      <w:r>
        <w:rPr>
          <w:rFonts w:ascii="Times New Roman"/>
          <w:b w:val="false"/>
          <w:i w:val="false"/>
          <w:color w:val="000000"/>
          <w:sz w:val="28"/>
        </w:rPr>
        <w:t>
қызмет көрсету регламентіне</w:t>
      </w:r>
      <w:r>
        <w:br/>
      </w:r>
      <w:r>
        <w:rPr>
          <w:rFonts w:ascii="Times New Roman"/>
          <w:b w:val="false"/>
          <w:i w:val="false"/>
          <w:color w:val="000000"/>
          <w:sz w:val="28"/>
        </w:rPr>
        <w:t>
1-қосымша</w:t>
      </w:r>
    </w:p>
    <w:bookmarkEnd w:id="68"/>
    <w:p>
      <w:pPr>
        <w:spacing w:after="0"/>
        <w:ind w:left="0"/>
        <w:jc w:val="both"/>
      </w:pPr>
      <w:r>
        <w:rPr>
          <w:rFonts w:ascii="Times New Roman"/>
          <w:b w:val="false"/>
          <w:i w:val="false"/>
          <w:color w:val="000000"/>
          <w:sz w:val="28"/>
        </w:rPr>
        <w:t>уәкілетті органның басшысына</w:t>
      </w:r>
      <w:r>
        <w:br/>
      </w:r>
      <w:r>
        <w:rPr>
          <w:rFonts w:ascii="Times New Roman"/>
          <w:b w:val="false"/>
          <w:i w:val="false"/>
          <w:color w:val="000000"/>
          <w:sz w:val="28"/>
        </w:rPr>
        <w:t>
__________________________</w:t>
      </w:r>
      <w:r>
        <w:br/>
      </w:r>
      <w:r>
        <w:rPr>
          <w:rFonts w:ascii="Times New Roman"/>
          <w:b w:val="false"/>
          <w:i w:val="false"/>
          <w:color w:val="000000"/>
          <w:sz w:val="28"/>
        </w:rPr>
        <w:t>
кімнен ____________________</w:t>
      </w:r>
      <w:r>
        <w:br/>
      </w:r>
      <w:r>
        <w:rPr>
          <w:rFonts w:ascii="Times New Roman"/>
          <w:b w:val="false"/>
          <w:i w:val="false"/>
          <w:color w:val="000000"/>
          <w:sz w:val="28"/>
        </w:rPr>
        <w:t>
(тегі, аты, жөні)</w:t>
      </w:r>
      <w:r>
        <w:br/>
      </w:r>
      <w:r>
        <w:rPr>
          <w:rFonts w:ascii="Times New Roman"/>
          <w:b w:val="false"/>
          <w:i w:val="false"/>
          <w:color w:val="000000"/>
          <w:sz w:val="28"/>
        </w:rPr>
        <w:t>
__________________________</w:t>
      </w:r>
      <w:r>
        <w:br/>
      </w:r>
      <w:r>
        <w:rPr>
          <w:rFonts w:ascii="Times New Roman"/>
          <w:b w:val="false"/>
          <w:i w:val="false"/>
          <w:color w:val="000000"/>
          <w:sz w:val="28"/>
        </w:rPr>
        <w:t>
__________________________</w:t>
      </w:r>
      <w:r>
        <w:br/>
      </w:r>
      <w:r>
        <w:rPr>
          <w:rFonts w:ascii="Times New Roman"/>
          <w:b w:val="false"/>
          <w:i w:val="false"/>
          <w:color w:val="000000"/>
          <w:sz w:val="28"/>
        </w:rPr>
        <w:t>
(мекенжайда тұратын)</w:t>
      </w:r>
      <w:r>
        <w:br/>
      </w:r>
      <w:r>
        <w:rPr>
          <w:rFonts w:ascii="Times New Roman"/>
          <w:b w:val="false"/>
          <w:i w:val="false"/>
          <w:color w:val="000000"/>
          <w:sz w:val="28"/>
        </w:rPr>
        <w:t>
__________________________</w:t>
      </w:r>
      <w:r>
        <w:br/>
      </w:r>
      <w:r>
        <w:rPr>
          <w:rFonts w:ascii="Times New Roman"/>
          <w:b w:val="false"/>
          <w:i w:val="false"/>
          <w:color w:val="000000"/>
          <w:sz w:val="28"/>
        </w:rPr>
        <w:t>
жеке куәлік нөмірі</w:t>
      </w:r>
      <w:r>
        <w:br/>
      </w:r>
      <w:r>
        <w:rPr>
          <w:rFonts w:ascii="Times New Roman"/>
          <w:b w:val="false"/>
          <w:i w:val="false"/>
          <w:color w:val="000000"/>
          <w:sz w:val="28"/>
        </w:rPr>
        <w:t>
__________________________</w:t>
      </w:r>
      <w:r>
        <w:br/>
      </w:r>
      <w:r>
        <w:rPr>
          <w:rFonts w:ascii="Times New Roman"/>
          <w:b w:val="false"/>
          <w:i w:val="false"/>
          <w:color w:val="000000"/>
          <w:sz w:val="28"/>
        </w:rPr>
        <w:t>
берген мекеменің атауы, күні</w:t>
      </w:r>
      <w:r>
        <w:br/>
      </w:r>
      <w:r>
        <w:rPr>
          <w:rFonts w:ascii="Times New Roman"/>
          <w:b w:val="false"/>
          <w:i w:val="false"/>
          <w:color w:val="000000"/>
          <w:sz w:val="28"/>
        </w:rPr>
        <w:t>
__________________________</w:t>
      </w:r>
      <w:r>
        <w:br/>
      </w:r>
      <w:r>
        <w:rPr>
          <w:rFonts w:ascii="Times New Roman"/>
          <w:b w:val="false"/>
          <w:i w:val="false"/>
          <w:color w:val="000000"/>
          <w:sz w:val="28"/>
        </w:rPr>
        <w:t>
__________________________</w:t>
      </w:r>
      <w:r>
        <w:br/>
      </w:r>
      <w:r>
        <w:rPr>
          <w:rFonts w:ascii="Times New Roman"/>
          <w:b w:val="false"/>
          <w:i w:val="false"/>
          <w:color w:val="000000"/>
          <w:sz w:val="28"/>
        </w:rPr>
        <w:t>
әлеуметтік жеке код нөмірі</w:t>
      </w:r>
    </w:p>
    <w:bookmarkStart w:name="z136" w:id="69"/>
    <w:p>
      <w:pPr>
        <w:spacing w:after="0"/>
        <w:ind w:left="0"/>
        <w:jc w:val="left"/>
      </w:pPr>
      <w:r>
        <w:rPr>
          <w:rFonts w:ascii="Times New Roman"/>
          <w:b/>
          <w:i w:val="false"/>
          <w:color w:val="000000"/>
        </w:rPr>
        <w:t xml:space="preserve"> 
Ө т і н і ш</w:t>
      </w:r>
    </w:p>
    <w:bookmarkEnd w:id="69"/>
    <w:p>
      <w:pPr>
        <w:spacing w:after="0"/>
        <w:ind w:left="0"/>
        <w:jc w:val="both"/>
      </w:pPr>
      <w:r>
        <w:rPr>
          <w:rFonts w:ascii="Times New Roman"/>
          <w:b w:val="false"/>
          <w:i w:val="false"/>
          <w:color w:val="000000"/>
          <w:sz w:val="28"/>
        </w:rPr>
        <w:t>Сізден маған (немесе ___________________________)_______ топ мүгедегі</w:t>
      </w:r>
      <w:r>
        <w:br/>
      </w:r>
      <w:r>
        <w:rPr>
          <w:rFonts w:ascii="Times New Roman"/>
          <w:b w:val="false"/>
          <w:i w:val="false"/>
          <w:color w:val="000000"/>
          <w:sz w:val="28"/>
        </w:rPr>
        <w:t>
жеке көмекшінің (қолмен көрсететін тіл маманының) қызметтерін ұсынуды</w:t>
      </w:r>
      <w:r>
        <w:br/>
      </w:r>
      <w:r>
        <w:rPr>
          <w:rFonts w:ascii="Times New Roman"/>
          <w:b w:val="false"/>
          <w:i w:val="false"/>
          <w:color w:val="000000"/>
          <w:sz w:val="28"/>
        </w:rPr>
        <w:t>
өтінемін 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Өтінішке келесі құжаттарды тіркеймін: 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Күні "____"____________ ____________ Қолы</w:t>
      </w:r>
    </w:p>
    <w:p>
      <w:pPr>
        <w:spacing w:after="0"/>
        <w:ind w:left="0"/>
        <w:jc w:val="both"/>
      </w:pPr>
      <w:r>
        <w:rPr>
          <w:rFonts w:ascii="Times New Roman"/>
          <w:b w:val="false"/>
          <w:i w:val="false"/>
          <w:color w:val="000000"/>
          <w:sz w:val="28"/>
        </w:rPr>
        <w:t>--------------------------------------------------------------------</w:t>
      </w:r>
      <w:r>
        <w:br/>
      </w:r>
      <w:r>
        <w:rPr>
          <w:rFonts w:ascii="Times New Roman"/>
          <w:b w:val="false"/>
          <w:i w:val="false"/>
          <w:color w:val="000000"/>
          <w:sz w:val="28"/>
        </w:rPr>
        <w:t>
                              Талон</w:t>
      </w:r>
    </w:p>
    <w:p>
      <w:pPr>
        <w:spacing w:after="0"/>
        <w:ind w:left="0"/>
        <w:jc w:val="both"/>
      </w:pPr>
      <w:r>
        <w:rPr>
          <w:rFonts w:ascii="Times New Roman"/>
          <w:b w:val="false"/>
          <w:i w:val="false"/>
          <w:color w:val="000000"/>
          <w:sz w:val="28"/>
        </w:rPr>
        <w:t>Азамат (азаматша) ______________________ өтініші талон қоса тіркелген</w:t>
      </w:r>
      <w:r>
        <w:br/>
      </w:r>
      <w:r>
        <w:rPr>
          <w:rFonts w:ascii="Times New Roman"/>
          <w:b w:val="false"/>
          <w:i w:val="false"/>
          <w:color w:val="000000"/>
          <w:sz w:val="28"/>
        </w:rPr>
        <w:t>
құжаттарымен саны ____ дана "___"____________ 20 ___ жылы қабылданды</w:t>
      </w:r>
      <w:r>
        <w:br/>
      </w:r>
      <w:r>
        <w:rPr>
          <w:rFonts w:ascii="Times New Roman"/>
          <w:b w:val="false"/>
          <w:i w:val="false"/>
          <w:color w:val="000000"/>
          <w:sz w:val="28"/>
        </w:rPr>
        <w:t>
Тіркеу нөмірі N ____________</w:t>
      </w:r>
    </w:p>
    <w:p>
      <w:pPr>
        <w:spacing w:after="0"/>
        <w:ind w:left="0"/>
        <w:jc w:val="both"/>
      </w:pPr>
      <w:r>
        <w:rPr>
          <w:rFonts w:ascii="Times New Roman"/>
          <w:b w:val="false"/>
          <w:i w:val="false"/>
          <w:color w:val="000000"/>
          <w:sz w:val="28"/>
        </w:rPr>
        <w:t>---------------------------------------------------------------------</w:t>
      </w:r>
      <w:r>
        <w:br/>
      </w:r>
      <w:r>
        <w:rPr>
          <w:rFonts w:ascii="Times New Roman"/>
          <w:b w:val="false"/>
          <w:i w:val="false"/>
          <w:color w:val="000000"/>
          <w:sz w:val="28"/>
        </w:rPr>
        <w:t>
      (Құжаттарды қабылдаған тұлғаның тегі, аты, жөні, қолы)</w:t>
      </w:r>
    </w:p>
    <w:bookmarkStart w:name="z137" w:id="70"/>
    <w:p>
      <w:pPr>
        <w:spacing w:after="0"/>
        <w:ind w:left="0"/>
        <w:jc w:val="both"/>
      </w:pPr>
      <w:r>
        <w:rPr>
          <w:rFonts w:ascii="Times New Roman"/>
          <w:b w:val="false"/>
          <w:i w:val="false"/>
          <w:color w:val="000000"/>
          <w:sz w:val="28"/>
        </w:rPr>
        <w:t>
"Қозғалуға қиындығы бар</w:t>
      </w:r>
      <w:r>
        <w:br/>
      </w:r>
      <w:r>
        <w:rPr>
          <w:rFonts w:ascii="Times New Roman"/>
          <w:b w:val="false"/>
          <w:i w:val="false"/>
          <w:color w:val="000000"/>
          <w:sz w:val="28"/>
        </w:rPr>
        <w:t>
бірінші топтағы мүгедектерге</w:t>
      </w:r>
      <w:r>
        <w:br/>
      </w:r>
      <w:r>
        <w:rPr>
          <w:rFonts w:ascii="Times New Roman"/>
          <w:b w:val="false"/>
          <w:i w:val="false"/>
          <w:color w:val="000000"/>
          <w:sz w:val="28"/>
        </w:rPr>
        <w:t>
жеке көмекшінің және есту</w:t>
      </w:r>
      <w:r>
        <w:br/>
      </w:r>
      <w:r>
        <w:rPr>
          <w:rFonts w:ascii="Times New Roman"/>
          <w:b w:val="false"/>
          <w:i w:val="false"/>
          <w:color w:val="000000"/>
          <w:sz w:val="28"/>
        </w:rPr>
        <w:t>
бойынша мүгедектерге қолмен</w:t>
      </w:r>
      <w:r>
        <w:br/>
      </w:r>
      <w:r>
        <w:rPr>
          <w:rFonts w:ascii="Times New Roman"/>
          <w:b w:val="false"/>
          <w:i w:val="false"/>
          <w:color w:val="000000"/>
          <w:sz w:val="28"/>
        </w:rPr>
        <w:t>
көрсететін тіл маманының</w:t>
      </w:r>
      <w:r>
        <w:br/>
      </w:r>
      <w:r>
        <w:rPr>
          <w:rFonts w:ascii="Times New Roman"/>
          <w:b w:val="false"/>
          <w:i w:val="false"/>
          <w:color w:val="000000"/>
          <w:sz w:val="28"/>
        </w:rPr>
        <w:t>
қызметтерін ұсыну үшін</w:t>
      </w:r>
      <w:r>
        <w:br/>
      </w:r>
      <w:r>
        <w:rPr>
          <w:rFonts w:ascii="Times New Roman"/>
          <w:b w:val="false"/>
          <w:i w:val="false"/>
          <w:color w:val="000000"/>
          <w:sz w:val="28"/>
        </w:rPr>
        <w:t>
мүгедектерге құжаттарды</w:t>
      </w:r>
      <w:r>
        <w:br/>
      </w:r>
      <w:r>
        <w:rPr>
          <w:rFonts w:ascii="Times New Roman"/>
          <w:b w:val="false"/>
          <w:i w:val="false"/>
          <w:color w:val="000000"/>
          <w:sz w:val="28"/>
        </w:rPr>
        <w:t>
ресімдеу" мемлекеттік</w:t>
      </w:r>
      <w:r>
        <w:br/>
      </w:r>
      <w:r>
        <w:rPr>
          <w:rFonts w:ascii="Times New Roman"/>
          <w:b w:val="false"/>
          <w:i w:val="false"/>
          <w:color w:val="000000"/>
          <w:sz w:val="28"/>
        </w:rPr>
        <w:t>
қызмет көрсету регламентіне</w:t>
      </w:r>
      <w:r>
        <w:br/>
      </w:r>
      <w:r>
        <w:rPr>
          <w:rFonts w:ascii="Times New Roman"/>
          <w:b w:val="false"/>
          <w:i w:val="false"/>
          <w:color w:val="000000"/>
          <w:sz w:val="28"/>
        </w:rPr>
        <w:t>
2-қосымша</w:t>
      </w:r>
    </w:p>
    <w:bookmarkEnd w:id="70"/>
    <w:bookmarkStart w:name="z138" w:id="71"/>
    <w:p>
      <w:pPr>
        <w:spacing w:after="0"/>
        <w:ind w:left="0"/>
        <w:jc w:val="both"/>
      </w:pPr>
      <w:r>
        <w:rPr>
          <w:rFonts w:ascii="Times New Roman"/>
          <w:b w:val="false"/>
          <w:i w:val="false"/>
          <w:color w:val="000000"/>
          <w:sz w:val="28"/>
        </w:rPr>
        <w:t>
      Кесте 1. Құрылымдық функционалдық бірліктер іс-әрекетерінің сипаттамасы (ҚФБ)</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5"/>
        <w:gridCol w:w="2728"/>
        <w:gridCol w:w="2986"/>
        <w:gridCol w:w="2927"/>
        <w:gridCol w:w="4354"/>
      </w:tblGrid>
      <w:tr>
        <w:trPr>
          <w:trHeight w:val="2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 іс-әрекеті (барысының, жұмыс ағынының)</w:t>
            </w:r>
          </w:p>
        </w:tc>
      </w:tr>
      <w:tr>
        <w:trPr>
          <w:trHeight w:val="15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N (жолының, жұмыс ағымының)</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 әрекеттің атауы (үдерістің, рәсімнің, операцияның) және оның сипаттамасы</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w:t>
            </w:r>
          </w:p>
          <w:p>
            <w:pPr>
              <w:spacing w:after="20"/>
              <w:ind w:left="20"/>
              <w:jc w:val="both"/>
            </w:pPr>
            <w:r>
              <w:rPr>
                <w:rFonts w:ascii="Times New Roman"/>
                <w:b w:val="false"/>
                <w:i w:val="false"/>
                <w:color w:val="000000"/>
                <w:sz w:val="20"/>
              </w:rPr>
              <w:t>уәкілетті органның басшысы</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2)</w:t>
            </w:r>
          </w:p>
          <w:p>
            <w:pPr>
              <w:spacing w:after="20"/>
              <w:ind w:left="20"/>
              <w:jc w:val="both"/>
            </w:pPr>
            <w:r>
              <w:rPr>
                <w:rFonts w:ascii="Times New Roman"/>
                <w:b w:val="false"/>
                <w:i w:val="false"/>
                <w:color w:val="000000"/>
                <w:sz w:val="20"/>
              </w:rPr>
              <w:t xml:space="preserve">уәкілетті орган секторының меңгерушісі </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3)</w:t>
            </w:r>
          </w:p>
          <w:p>
            <w:pPr>
              <w:spacing w:after="20"/>
              <w:ind w:left="20"/>
              <w:jc w:val="both"/>
            </w:pPr>
            <w:r>
              <w:rPr>
                <w:rFonts w:ascii="Times New Roman"/>
                <w:b w:val="false"/>
                <w:i w:val="false"/>
                <w:color w:val="000000"/>
                <w:sz w:val="20"/>
              </w:rPr>
              <w:t>Уәкілетті орган секторының маманы</w:t>
            </w:r>
          </w:p>
        </w:tc>
      </w:tr>
      <w:tr>
        <w:trPr>
          <w:trHeight w:val="150" w:hRule="atLeast"/>
        </w:trPr>
        <w:tc>
          <w:tcPr>
            <w:tcW w:w="9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қызмет алу үшін өтінім </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Қажетті құжаттармен қоса өтінішті қабылдайды,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 үшін мүгедектердің өтініштерін есепке алу журналына тіркейді, тұтынушыға талон береді</w:t>
            </w:r>
          </w:p>
        </w:tc>
      </w:tr>
      <w:tr>
        <w:trPr>
          <w:trHeight w:val="150" w:hRule="atLeast"/>
        </w:trPr>
        <w:tc>
          <w:tcPr>
            <w:tcW w:w="0" w:type="auto"/>
            <w:vMerge/>
            <w:tcBorders>
              <w:top w:val="nil"/>
              <w:left w:val="single" w:color="cfcfcf" w:sz="5"/>
              <w:bottom w:val="single" w:color="cfcfcf" w:sz="5"/>
              <w:right w:val="single" w:color="cfcfcf" w:sz="5"/>
            </w:tcBorders>
          </w:tcP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журналда тіркеу, тұтынушыға тіркеу талон беру.</w:t>
            </w:r>
          </w:p>
        </w:tc>
      </w:tr>
      <w:tr>
        <w:trPr>
          <w:trHeight w:val="150" w:hRule="atLeast"/>
        </w:trPr>
        <w:tc>
          <w:tcPr>
            <w:tcW w:w="0" w:type="auto"/>
            <w:vMerge/>
            <w:tcBorders>
              <w:top w:val="nil"/>
              <w:left w:val="single" w:color="cfcfcf" w:sz="5"/>
              <w:bottom w:val="single" w:color="cfcfcf" w:sz="5"/>
              <w:right w:val="single" w:color="cfcfcf" w:sz="5"/>
            </w:tcBorders>
          </w:tcP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r>
      <w:tr>
        <w:trPr>
          <w:trHeight w:val="150" w:hRule="atLeast"/>
        </w:trPr>
        <w:tc>
          <w:tcPr>
            <w:tcW w:w="9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Құжаттарды ресімдеу процедурасы </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Тұтынушыға құжаттары пакетін қалыптастырады, жеке көмекші, қолмен көрсететін тіл маманының әлеуметтік қызметтерін ұсыну туралы шешім қабылдайды және сектор меңгерушісіне тексеріске береді </w:t>
            </w:r>
          </w:p>
        </w:tc>
      </w:tr>
      <w:tr>
        <w:trPr>
          <w:trHeight w:val="150" w:hRule="atLeast"/>
        </w:trPr>
        <w:tc>
          <w:tcPr>
            <w:tcW w:w="0" w:type="auto"/>
            <w:vMerge/>
            <w:tcBorders>
              <w:top w:val="nil"/>
              <w:left w:val="single" w:color="cfcfcf" w:sz="5"/>
              <w:bottom w:val="single" w:color="cfcfcf" w:sz="5"/>
              <w:right w:val="single" w:color="cfcfcf" w:sz="5"/>
            </w:tcBorders>
          </w:tcP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құжаттарының пакеті</w:t>
            </w:r>
          </w:p>
        </w:tc>
      </w:tr>
      <w:tr>
        <w:trPr>
          <w:trHeight w:val="150" w:hRule="atLeast"/>
        </w:trPr>
        <w:tc>
          <w:tcPr>
            <w:tcW w:w="0" w:type="auto"/>
            <w:vMerge/>
            <w:tcBorders>
              <w:top w:val="nil"/>
              <w:left w:val="single" w:color="cfcfcf" w:sz="5"/>
              <w:bottom w:val="single" w:color="cfcfcf" w:sz="5"/>
              <w:right w:val="single" w:color="cfcfcf" w:sz="5"/>
            </w:tcBorders>
          </w:tcP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жұмыс күні </w:t>
            </w:r>
          </w:p>
        </w:tc>
      </w:tr>
      <w:tr>
        <w:trPr>
          <w:trHeight w:val="150" w:hRule="atLeast"/>
        </w:trPr>
        <w:tc>
          <w:tcPr>
            <w:tcW w:w="9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тексеру рәсімі</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 құжаттардың толықтығы мен ресімдеу дұрыстығын тексереді, шешімге және хабарламаға (немесе қызмет көрсетуден бас тарту туралы дәлелді жауапқа) бұрыштама қояды және басшыға қол қоюға жолдайды</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vMerge/>
            <w:tcBorders>
              <w:top w:val="nil"/>
              <w:left w:val="single" w:color="cfcfcf" w:sz="5"/>
              <w:bottom w:val="single" w:color="cfcfcf" w:sz="5"/>
              <w:right w:val="single" w:color="cfcfcf" w:sz="5"/>
            </w:tcBorders>
          </w:tcP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Құжаттардың пакеті</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vMerge/>
            <w:tcBorders>
              <w:top w:val="nil"/>
              <w:left w:val="single" w:color="cfcfcf" w:sz="5"/>
              <w:bottom w:val="single" w:color="cfcfcf" w:sz="5"/>
              <w:right w:val="single" w:color="cfcfcf" w:sz="5"/>
            </w:tcBorders>
          </w:tcP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жұмыс күні</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9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Шешім және хабарлама не бас тарту туралы дәлелді жауап рәсімі</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көмекшінің, қолмен көрсететін тіл маманының әлеуметтік қызметін ұсыну туралы шешімге, сондай ақ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 үшін құжаттардың ресімделгені туралы хабарламаға, не мемлекеттік қызмет көрсетуден бас тарту туралы дәлелді жауапқа қол қояды</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vMerge/>
            <w:tcBorders>
              <w:top w:val="nil"/>
              <w:left w:val="single" w:color="cfcfcf" w:sz="5"/>
              <w:bottom w:val="single" w:color="cfcfcf" w:sz="5"/>
              <w:right w:val="single" w:color="cfcfcf" w:sz="5"/>
            </w:tcBorders>
          </w:tcP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Шешім, хабарлама не бас тарту туралы дәлелді жауап </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vMerge/>
            <w:tcBorders>
              <w:top w:val="nil"/>
              <w:left w:val="single" w:color="cfcfcf" w:sz="5"/>
              <w:bottom w:val="single" w:color="cfcfcf" w:sz="5"/>
              <w:right w:val="single" w:color="cfcfcf" w:sz="5"/>
            </w:tcBorders>
          </w:tcP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жұмыс күні </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485" w:hRule="atLeast"/>
        </w:trPr>
        <w:tc>
          <w:tcPr>
            <w:tcW w:w="9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 бас тарту туралы дәлелді жауап рәсімі</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 үшін құжаттардың ресімделгені туралы хабарлайды, не мемлекеттік қызмет көрсетуден бас тарту туралы қағаз жеткізгіште дәлелді жауапты жолдау</w:t>
            </w:r>
          </w:p>
        </w:tc>
      </w:tr>
      <w:tr>
        <w:trPr>
          <w:trHeight w:val="465" w:hRule="atLeast"/>
        </w:trPr>
        <w:tc>
          <w:tcPr>
            <w:tcW w:w="0" w:type="auto"/>
            <w:vMerge/>
            <w:tcBorders>
              <w:top w:val="nil"/>
              <w:left w:val="single" w:color="cfcfcf" w:sz="5"/>
              <w:bottom w:val="single" w:color="cfcfcf" w:sz="5"/>
              <w:right w:val="single" w:color="cfcfcf" w:sz="5"/>
            </w:tcBorders>
          </w:tcP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 бас тарту туралы дәлелді жауап</w:t>
            </w:r>
          </w:p>
        </w:tc>
      </w:tr>
      <w:tr>
        <w:trPr>
          <w:trHeight w:val="1485" w:hRule="atLeast"/>
        </w:trPr>
        <w:tc>
          <w:tcPr>
            <w:tcW w:w="0" w:type="auto"/>
            <w:vMerge/>
            <w:tcBorders>
              <w:top w:val="nil"/>
              <w:left w:val="single" w:color="cfcfcf" w:sz="5"/>
              <w:bottom w:val="single" w:color="cfcfcf" w:sz="5"/>
              <w:right w:val="single" w:color="cfcfcf" w:sz="5"/>
            </w:tcBorders>
          </w:tcP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жұмыс күні</w:t>
            </w:r>
          </w:p>
        </w:tc>
      </w:tr>
    </w:tbl>
    <w:bookmarkStart w:name="z139" w:id="72"/>
    <w:p>
      <w:pPr>
        <w:spacing w:after="0"/>
        <w:ind w:left="0"/>
        <w:jc w:val="both"/>
      </w:pPr>
      <w:r>
        <w:rPr>
          <w:rFonts w:ascii="Times New Roman"/>
          <w:b w:val="false"/>
          <w:i w:val="false"/>
          <w:color w:val="000000"/>
          <w:sz w:val="28"/>
        </w:rPr>
        <w:t>
"Қозғалуға қиындығы бар</w:t>
      </w:r>
      <w:r>
        <w:br/>
      </w:r>
      <w:r>
        <w:rPr>
          <w:rFonts w:ascii="Times New Roman"/>
          <w:b w:val="false"/>
          <w:i w:val="false"/>
          <w:color w:val="000000"/>
          <w:sz w:val="28"/>
        </w:rPr>
        <w:t>
бірінші топтағы мүгедектерге</w:t>
      </w:r>
      <w:r>
        <w:br/>
      </w:r>
      <w:r>
        <w:rPr>
          <w:rFonts w:ascii="Times New Roman"/>
          <w:b w:val="false"/>
          <w:i w:val="false"/>
          <w:color w:val="000000"/>
          <w:sz w:val="28"/>
        </w:rPr>
        <w:t>
жеке көмекшінің және есту</w:t>
      </w:r>
      <w:r>
        <w:br/>
      </w:r>
      <w:r>
        <w:rPr>
          <w:rFonts w:ascii="Times New Roman"/>
          <w:b w:val="false"/>
          <w:i w:val="false"/>
          <w:color w:val="000000"/>
          <w:sz w:val="28"/>
        </w:rPr>
        <w:t>
бойынша мүгедектерге қолмен</w:t>
      </w:r>
      <w:r>
        <w:br/>
      </w:r>
      <w:r>
        <w:rPr>
          <w:rFonts w:ascii="Times New Roman"/>
          <w:b w:val="false"/>
          <w:i w:val="false"/>
          <w:color w:val="000000"/>
          <w:sz w:val="28"/>
        </w:rPr>
        <w:t>
көрсететін тіл маманының</w:t>
      </w:r>
      <w:r>
        <w:br/>
      </w:r>
      <w:r>
        <w:rPr>
          <w:rFonts w:ascii="Times New Roman"/>
          <w:b w:val="false"/>
          <w:i w:val="false"/>
          <w:color w:val="000000"/>
          <w:sz w:val="28"/>
        </w:rPr>
        <w:t>
қызметтерін ұсыну үшін</w:t>
      </w:r>
      <w:r>
        <w:br/>
      </w:r>
      <w:r>
        <w:rPr>
          <w:rFonts w:ascii="Times New Roman"/>
          <w:b w:val="false"/>
          <w:i w:val="false"/>
          <w:color w:val="000000"/>
          <w:sz w:val="28"/>
        </w:rPr>
        <w:t>
мүгедектерге құжаттарды</w:t>
      </w:r>
      <w:r>
        <w:br/>
      </w:r>
      <w:r>
        <w:rPr>
          <w:rFonts w:ascii="Times New Roman"/>
          <w:b w:val="false"/>
          <w:i w:val="false"/>
          <w:color w:val="000000"/>
          <w:sz w:val="28"/>
        </w:rPr>
        <w:t>
ресімдеу" мемлекеттік</w:t>
      </w:r>
      <w:r>
        <w:br/>
      </w:r>
      <w:r>
        <w:rPr>
          <w:rFonts w:ascii="Times New Roman"/>
          <w:b w:val="false"/>
          <w:i w:val="false"/>
          <w:color w:val="000000"/>
          <w:sz w:val="28"/>
        </w:rPr>
        <w:t>
қызмет көрсету регламентіне</w:t>
      </w:r>
      <w:r>
        <w:br/>
      </w:r>
      <w:r>
        <w:rPr>
          <w:rFonts w:ascii="Times New Roman"/>
          <w:b w:val="false"/>
          <w:i w:val="false"/>
          <w:color w:val="000000"/>
          <w:sz w:val="28"/>
        </w:rPr>
        <w:t>
3-қосымша</w:t>
      </w:r>
    </w:p>
    <w:bookmarkEnd w:id="72"/>
    <w:bookmarkStart w:name="z140" w:id="73"/>
    <w:p>
      <w:pPr>
        <w:spacing w:after="0"/>
        <w:ind w:left="0"/>
        <w:jc w:val="left"/>
      </w:pPr>
      <w:r>
        <w:rPr>
          <w:rFonts w:ascii="Times New Roman"/>
          <w:b/>
          <w:i w:val="false"/>
          <w:color w:val="000000"/>
        </w:rPr>
        <w:t xml:space="preserve"> 
Қызметтік өзара байланыс схемасы.</w:t>
      </w:r>
      <w:r>
        <w:br/>
      </w:r>
      <w:r>
        <w:rPr>
          <w:rFonts w:ascii="Times New Roman"/>
          <w:b/>
          <w:i w:val="false"/>
          <w:color w:val="000000"/>
        </w:rPr>
        <w:t>
Мемлекеттік қызмет көрсету үдерісі</w:t>
      </w:r>
    </w:p>
    <w:bookmarkEnd w:id="73"/>
    <w:p>
      <w:pPr>
        <w:spacing w:after="0"/>
        <w:ind w:left="0"/>
        <w:jc w:val="both"/>
      </w:pPr>
      <w:r>
        <w:drawing>
          <wp:inline distT="0" distB="0" distL="0" distR="0">
            <wp:extent cx="8280400" cy="3784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8280400" cy="3784600"/>
                    </a:xfrm>
                    <a:prstGeom prst="rect">
                      <a:avLst/>
                    </a:prstGeom>
                  </pic:spPr>
                </pic:pic>
              </a:graphicData>
            </a:graphic>
          </wp:inline>
        </w:drawing>
      </w:r>
    </w:p>
    <w:bookmarkStart w:name="z141" w:id="74"/>
    <w:p>
      <w:pPr>
        <w:spacing w:after="0"/>
        <w:ind w:left="0"/>
        <w:jc w:val="both"/>
      </w:pPr>
      <w:r>
        <w:rPr>
          <w:rFonts w:ascii="Times New Roman"/>
          <w:b w:val="false"/>
          <w:i w:val="false"/>
          <w:color w:val="000000"/>
          <w:sz w:val="28"/>
        </w:rPr>
        <w:t>
Қаражал қаласы әкімдігінің</w:t>
      </w:r>
      <w:r>
        <w:br/>
      </w:r>
      <w:r>
        <w:rPr>
          <w:rFonts w:ascii="Times New Roman"/>
          <w:b w:val="false"/>
          <w:i w:val="false"/>
          <w:color w:val="000000"/>
          <w:sz w:val="28"/>
        </w:rPr>
        <w:t>
2013 жылғы 14 ақпандағы</w:t>
      </w:r>
      <w:r>
        <w:br/>
      </w:r>
      <w:r>
        <w:rPr>
          <w:rFonts w:ascii="Times New Roman"/>
          <w:b w:val="false"/>
          <w:i w:val="false"/>
          <w:color w:val="000000"/>
          <w:sz w:val="28"/>
        </w:rPr>
        <w:t>
N 30 қаулысымен бекітілген</w:t>
      </w:r>
    </w:p>
    <w:bookmarkEnd w:id="74"/>
    <w:bookmarkStart w:name="z142" w:id="75"/>
    <w:p>
      <w:pPr>
        <w:spacing w:after="0"/>
        <w:ind w:left="0"/>
        <w:jc w:val="left"/>
      </w:pPr>
      <w:r>
        <w:rPr>
          <w:rFonts w:ascii="Times New Roman"/>
          <w:b/>
          <w:i w:val="false"/>
          <w:color w:val="000000"/>
        </w:rPr>
        <w:t xml:space="preserve"> 
"Мүгедектерге санаторий-курорттық емдеумен қамтамасыз ету үшiн оларға құжаттарды ресiмдеу" мемлекеттік қызмет көрсету регламенті</w:t>
      </w:r>
    </w:p>
    <w:bookmarkEnd w:id="75"/>
    <w:bookmarkStart w:name="z143" w:id="76"/>
    <w:p>
      <w:pPr>
        <w:spacing w:after="0"/>
        <w:ind w:left="0"/>
        <w:jc w:val="left"/>
      </w:pPr>
      <w:r>
        <w:rPr>
          <w:rFonts w:ascii="Times New Roman"/>
          <w:b/>
          <w:i w:val="false"/>
          <w:color w:val="000000"/>
        </w:rPr>
        <w:t xml:space="preserve"> 
1. Негізгі ұғымдар</w:t>
      </w:r>
    </w:p>
    <w:bookmarkEnd w:id="76"/>
    <w:bookmarkStart w:name="z144" w:id="77"/>
    <w:p>
      <w:pPr>
        <w:spacing w:after="0"/>
        <w:ind w:left="0"/>
        <w:jc w:val="both"/>
      </w:pPr>
      <w:r>
        <w:rPr>
          <w:rFonts w:ascii="Times New Roman"/>
          <w:b w:val="false"/>
          <w:i w:val="false"/>
          <w:color w:val="000000"/>
          <w:sz w:val="28"/>
        </w:rPr>
        <w:t>
      1. Осы "Мүгедектерге санаторий-курорттық емдеумен қамтамасыз ету үшін оларға құжаттарды ресімдеу" мемлекеттік қызмет көрсету регламентінде (бұдан әрі - Регламент) келесі негізгі ұғымдар пайдаланылады:</w:t>
      </w:r>
      <w:r>
        <w:br/>
      </w:r>
      <w:r>
        <w:rPr>
          <w:rFonts w:ascii="Times New Roman"/>
          <w:b w:val="false"/>
          <w:i w:val="false"/>
          <w:color w:val="000000"/>
          <w:sz w:val="28"/>
        </w:rPr>
        <w:t>
      1) құрылымдық-функционалдық бірліктер (бұдан әрі - ҚФБ) - бұл уәкілетті органдардың жауапты тұлғалары, мемлекеттік органдардың құрылымдық бөлімшелері, мемлекеттік органдар, ақпараттық жүйелер немесе оларға бағынысты жүйелер;</w:t>
      </w:r>
      <w:r>
        <w:br/>
      </w:r>
      <w:r>
        <w:rPr>
          <w:rFonts w:ascii="Times New Roman"/>
          <w:b w:val="false"/>
          <w:i w:val="false"/>
          <w:color w:val="000000"/>
          <w:sz w:val="28"/>
        </w:rPr>
        <w:t>
      2) мүгедектi оңалтудың жеке бағдарламасы - мүгедектi оңалтуды өткiзудiң нақты көлемдерiн, түрлерi мен мерзiмдерiн белгiлейтiн құжат;</w:t>
      </w:r>
      <w:r>
        <w:br/>
      </w:r>
      <w:r>
        <w:rPr>
          <w:rFonts w:ascii="Times New Roman"/>
          <w:b w:val="false"/>
          <w:i w:val="false"/>
          <w:color w:val="000000"/>
          <w:sz w:val="28"/>
        </w:rPr>
        <w:t xml:space="preserve">
      3) санаторий-курорттық емделу - курортта, емделу-сауықтану орындарында, санаторий-курорттық ұйымдарда болу жағдайында, табиғи емделу факторларын қолдану негізінде профилактикалық, емделу және оңалту мақсатында іске асырылатын медициналық көмек; </w:t>
      </w:r>
      <w:r>
        <w:br/>
      </w:r>
      <w:r>
        <w:rPr>
          <w:rFonts w:ascii="Times New Roman"/>
          <w:b w:val="false"/>
          <w:i w:val="false"/>
          <w:color w:val="000000"/>
          <w:sz w:val="28"/>
        </w:rPr>
        <w:t xml:space="preserve">
      4) тұтынушы - Қазақстан Республикасының азаматтары, мүгедек болып табылатын Қазақстан Республикасының аумағында тұрақты тұратын шетелдіктер мен азаматтығы жоқ адамдар; </w:t>
      </w:r>
      <w:r>
        <w:br/>
      </w:r>
      <w:r>
        <w:rPr>
          <w:rFonts w:ascii="Times New Roman"/>
          <w:b w:val="false"/>
          <w:i w:val="false"/>
          <w:color w:val="000000"/>
          <w:sz w:val="28"/>
        </w:rPr>
        <w:t>
      5) уәкілетті орган – "Қаражал қаласының жұмыспен қамту және әлеуметтік бағдарламалар бөлімі" мемлекеттік мекемесі.</w:t>
      </w:r>
    </w:p>
    <w:bookmarkEnd w:id="77"/>
    <w:bookmarkStart w:name="z145" w:id="78"/>
    <w:p>
      <w:pPr>
        <w:spacing w:after="0"/>
        <w:ind w:left="0"/>
        <w:jc w:val="left"/>
      </w:pPr>
      <w:r>
        <w:rPr>
          <w:rFonts w:ascii="Times New Roman"/>
          <w:b/>
          <w:i w:val="false"/>
          <w:color w:val="000000"/>
        </w:rPr>
        <w:t xml:space="preserve"> 
2. Жалпы ережелер</w:t>
      </w:r>
    </w:p>
    <w:bookmarkEnd w:id="78"/>
    <w:bookmarkStart w:name="z146" w:id="79"/>
    <w:p>
      <w:pPr>
        <w:spacing w:after="0"/>
        <w:ind w:left="0"/>
        <w:jc w:val="both"/>
      </w:pPr>
      <w:r>
        <w:rPr>
          <w:rFonts w:ascii="Times New Roman"/>
          <w:b w:val="false"/>
          <w:i w:val="false"/>
          <w:color w:val="000000"/>
          <w:sz w:val="28"/>
        </w:rPr>
        <w:t>
      2. Мүгедектерге санаторий-курорттық емдеумен қамтамасыз ету үшін оларға құжаттарды ресімдеу – мүгедектердің медициналық оңалтудың арнаулы түрін алуға мүгедектердің құқықтарын іске асыруға бағытталған мемлекеттік қызмет көрсету.</w:t>
      </w:r>
      <w:r>
        <w:br/>
      </w:r>
      <w:r>
        <w:rPr>
          <w:rFonts w:ascii="Times New Roman"/>
          <w:b w:val="false"/>
          <w:i w:val="false"/>
          <w:color w:val="000000"/>
          <w:sz w:val="28"/>
        </w:rPr>
        <w:t>
</w:t>
      </w:r>
      <w:r>
        <w:rPr>
          <w:rFonts w:ascii="Times New Roman"/>
          <w:b w:val="false"/>
          <w:i w:val="false"/>
          <w:color w:val="000000"/>
          <w:sz w:val="28"/>
        </w:rPr>
        <w:t xml:space="preserve">
      3. Мемлекеттік қызмет көрсетуді уәкілетті орган көрсетеді. </w:t>
      </w:r>
      <w:r>
        <w:br/>
      </w:r>
      <w:r>
        <w:rPr>
          <w:rFonts w:ascii="Times New Roman"/>
          <w:b w:val="false"/>
          <w:i w:val="false"/>
          <w:color w:val="000000"/>
          <w:sz w:val="28"/>
        </w:rPr>
        <w:t>
</w:t>
      </w:r>
      <w:r>
        <w:rPr>
          <w:rFonts w:ascii="Times New Roman"/>
          <w:b w:val="false"/>
          <w:i w:val="false"/>
          <w:color w:val="000000"/>
          <w:sz w:val="28"/>
        </w:rPr>
        <w:t xml:space="preserve">
      4. Көрсетілетін қызмет нысаны: автоматтандырылмаған. </w:t>
      </w:r>
      <w:r>
        <w:br/>
      </w:r>
      <w:r>
        <w:rPr>
          <w:rFonts w:ascii="Times New Roman"/>
          <w:b w:val="false"/>
          <w:i w:val="false"/>
          <w:color w:val="000000"/>
          <w:sz w:val="28"/>
        </w:rPr>
        <w:t>
</w:t>
      </w:r>
      <w:r>
        <w:rPr>
          <w:rFonts w:ascii="Times New Roman"/>
          <w:b w:val="false"/>
          <w:i w:val="false"/>
          <w:color w:val="000000"/>
          <w:sz w:val="28"/>
        </w:rPr>
        <w:t>
      5. Көрсетілген мемлекеттік қызмет Қазақстан Республикасының 2005 жылғы 13 сәуірдегі "Қазақстан Республикасында мүгедектерді әлеуметтік қорғау туралы" Заңының 20-бабы </w:t>
      </w:r>
      <w:r>
        <w:rPr>
          <w:rFonts w:ascii="Times New Roman"/>
          <w:b w:val="false"/>
          <w:i w:val="false"/>
          <w:color w:val="000000"/>
          <w:sz w:val="28"/>
        </w:rPr>
        <w:t>3-тармағының</w:t>
      </w:r>
      <w:r>
        <w:rPr>
          <w:rFonts w:ascii="Times New Roman"/>
          <w:b w:val="false"/>
          <w:i w:val="false"/>
          <w:color w:val="000000"/>
          <w:sz w:val="28"/>
        </w:rPr>
        <w:t>, Қазақстан Республикасы Үкіметінің 2005 жылғы 20 шілдедегі N 754 қаулысымен бекітілген "Мүгедектерге және мүгедек балаларға санаторий-курорттық емделудi ұсыну </w:t>
      </w:r>
      <w:r>
        <w:rPr>
          <w:rFonts w:ascii="Times New Roman"/>
          <w:b w:val="false"/>
          <w:i w:val="false"/>
          <w:color w:val="000000"/>
          <w:sz w:val="28"/>
        </w:rPr>
        <w:t>Ережесiнің</w:t>
      </w:r>
      <w:r>
        <w:rPr>
          <w:rFonts w:ascii="Times New Roman"/>
          <w:b w:val="false"/>
          <w:i w:val="false"/>
          <w:color w:val="000000"/>
          <w:sz w:val="28"/>
        </w:rPr>
        <w:t>", Қазақстан Республикасы Үкіметінің 2010 жылғы 20 шілдедегі "Жеке және заңды тұлғаларға көрсетілетін мемлекеттік қызметтердің тізілімін бекіту туралы" N 745 </w:t>
      </w:r>
      <w:r>
        <w:rPr>
          <w:rFonts w:ascii="Times New Roman"/>
          <w:b w:val="false"/>
          <w:i w:val="false"/>
          <w:color w:val="000000"/>
          <w:sz w:val="28"/>
        </w:rPr>
        <w:t>қаулысы</w:t>
      </w:r>
      <w:r>
        <w:rPr>
          <w:rFonts w:ascii="Times New Roman"/>
          <w:b w:val="false"/>
          <w:i w:val="false"/>
          <w:color w:val="000000"/>
          <w:sz w:val="28"/>
        </w:rPr>
        <w:t xml:space="preserve"> және Қазақстан Республикасы Үкіметінің 2011 жылғы 7 сәуірдегі "Жергілікті атқарушы органдар көрсететін әлеуметтік қорғау саласындағы мемлекеттік қызметтердің стандарттарын бекіту туралы" N 394 </w:t>
      </w:r>
      <w:r>
        <w:rPr>
          <w:rFonts w:ascii="Times New Roman"/>
          <w:b w:val="false"/>
          <w:i w:val="false"/>
          <w:color w:val="000000"/>
          <w:sz w:val="28"/>
        </w:rPr>
        <w:t>қаулысының</w:t>
      </w:r>
      <w:r>
        <w:rPr>
          <w:rFonts w:ascii="Times New Roman"/>
          <w:b w:val="false"/>
          <w:i w:val="false"/>
          <w:color w:val="000000"/>
          <w:sz w:val="28"/>
        </w:rPr>
        <w:t xml:space="preserve"> негізінде ұсынылады.</w:t>
      </w:r>
      <w:r>
        <w:br/>
      </w:r>
      <w:r>
        <w:rPr>
          <w:rFonts w:ascii="Times New Roman"/>
          <w:b w:val="false"/>
          <w:i w:val="false"/>
          <w:color w:val="000000"/>
          <w:sz w:val="28"/>
        </w:rPr>
        <w:t>
</w:t>
      </w:r>
      <w:r>
        <w:rPr>
          <w:rFonts w:ascii="Times New Roman"/>
          <w:b w:val="false"/>
          <w:i w:val="false"/>
          <w:color w:val="000000"/>
          <w:sz w:val="28"/>
        </w:rPr>
        <w:t>
      6. Тұтынушы алатын мемлекеттік қызметтің нәтижесі санаторийлік-курорттық емдеумен қамтамасыз ету үшін құжаттарды ресімдеу туралы хабарлама (бұдан әрі - хабарлама) не қызмет көрсетуден бас тарту туралы қағаз жеткізгіште дәлелді жауап болып табылады.</w:t>
      </w:r>
    </w:p>
    <w:bookmarkEnd w:id="79"/>
    <w:bookmarkStart w:name="z151" w:id="80"/>
    <w:p>
      <w:pPr>
        <w:spacing w:after="0"/>
        <w:ind w:left="0"/>
        <w:jc w:val="left"/>
      </w:pPr>
      <w:r>
        <w:rPr>
          <w:rFonts w:ascii="Times New Roman"/>
          <w:b/>
          <w:i w:val="false"/>
          <w:color w:val="000000"/>
        </w:rPr>
        <w:t xml:space="preserve"> 
3. Мемлекеттік қызмет көрсету тәртібіне қойылатын талаптар</w:t>
      </w:r>
    </w:p>
    <w:bookmarkEnd w:id="80"/>
    <w:bookmarkStart w:name="z152" w:id="81"/>
    <w:p>
      <w:pPr>
        <w:spacing w:after="0"/>
        <w:ind w:left="0"/>
        <w:jc w:val="both"/>
      </w:pPr>
      <w:r>
        <w:rPr>
          <w:rFonts w:ascii="Times New Roman"/>
          <w:b w:val="false"/>
          <w:i w:val="false"/>
          <w:color w:val="000000"/>
          <w:sz w:val="28"/>
        </w:rPr>
        <w:t xml:space="preserve">
      7. Уәкілетті органның орналасқан жері: 100700, Қарағанды облысы, Қаражал қаласы, Сайдалы Сары Тоқа көшесі 1, "Қаражал қаласының жұмыспен қамту және әлеуметтік бағдарламалар бөлімі" мемлекеттік мекемесі, телефон: 8 (71032) 26527, электронды поштаның мекен-жайы: karazhal_ trud@mail.ru. </w:t>
      </w:r>
      <w:r>
        <w:br/>
      </w:r>
      <w:r>
        <w:rPr>
          <w:rFonts w:ascii="Times New Roman"/>
          <w:b w:val="false"/>
          <w:i w:val="false"/>
          <w:color w:val="000000"/>
          <w:sz w:val="28"/>
        </w:rPr>
        <w:t xml:space="preserve">
      Жұмыс кестесі: күн сайын сағат 9.00-ден бастап 18.00-ге дейін, түскі үзіліс сағат 13.00-ден бастап 14.00-ге дейін, демалыс күндері (сенбі, жексенбі) мен мереке күндерінен басқа. </w:t>
      </w:r>
      <w:r>
        <w:br/>
      </w:r>
      <w:r>
        <w:rPr>
          <w:rFonts w:ascii="Times New Roman"/>
          <w:b w:val="false"/>
          <w:i w:val="false"/>
          <w:color w:val="000000"/>
          <w:sz w:val="28"/>
        </w:rPr>
        <w:t>
      Қабылдау алдын ала жазылусыз және жедел қызмет көрсетусіз кезек күту тәртібімен жүзеге асырылады.</w:t>
      </w:r>
      <w:r>
        <w:br/>
      </w:r>
      <w:r>
        <w:rPr>
          <w:rFonts w:ascii="Times New Roman"/>
          <w:b w:val="false"/>
          <w:i w:val="false"/>
          <w:color w:val="000000"/>
          <w:sz w:val="28"/>
        </w:rPr>
        <w:t>
</w:t>
      </w:r>
      <w:r>
        <w:rPr>
          <w:rFonts w:ascii="Times New Roman"/>
          <w:b w:val="false"/>
          <w:i w:val="false"/>
          <w:color w:val="000000"/>
          <w:sz w:val="28"/>
        </w:rPr>
        <w:t xml:space="preserve">
      8. Мемлекеттік қызмет көрсету туралы және қажетті құжаттар туралы толық ақпарат http://www.karazhal.kz.интернет-ресурсында және уәкілетті органның ақпараттық стендісінде орналастырылады. </w:t>
      </w:r>
      <w:r>
        <w:br/>
      </w:r>
      <w:r>
        <w:rPr>
          <w:rFonts w:ascii="Times New Roman"/>
          <w:b w:val="false"/>
          <w:i w:val="false"/>
          <w:color w:val="000000"/>
          <w:sz w:val="28"/>
        </w:rPr>
        <w:t>
</w:t>
      </w:r>
      <w:r>
        <w:rPr>
          <w:rFonts w:ascii="Times New Roman"/>
          <w:b w:val="false"/>
          <w:i w:val="false"/>
          <w:color w:val="000000"/>
          <w:sz w:val="28"/>
        </w:rPr>
        <w:t xml:space="preserve">
      9. Мемлекеттік қызмет көрсету мерзімдері: </w:t>
      </w:r>
      <w:r>
        <w:br/>
      </w:r>
      <w:r>
        <w:rPr>
          <w:rFonts w:ascii="Times New Roman"/>
          <w:b w:val="false"/>
          <w:i w:val="false"/>
          <w:color w:val="000000"/>
          <w:sz w:val="28"/>
        </w:rPr>
        <w:t>
      1) тұтынушы осы Регламенттің </w:t>
      </w:r>
      <w:r>
        <w:rPr>
          <w:rFonts w:ascii="Times New Roman"/>
          <w:b w:val="false"/>
          <w:i w:val="false"/>
          <w:color w:val="000000"/>
          <w:sz w:val="28"/>
        </w:rPr>
        <w:t>13-тармағында</w:t>
      </w:r>
      <w:r>
        <w:rPr>
          <w:rFonts w:ascii="Times New Roman"/>
          <w:b w:val="false"/>
          <w:i w:val="false"/>
          <w:color w:val="000000"/>
          <w:sz w:val="28"/>
        </w:rPr>
        <w:t xml:space="preserve"> анықталған қажетті құжаттарды тапсырған сәттен бастап – он жұмыс күні ішінде;</w:t>
      </w:r>
      <w:r>
        <w:br/>
      </w:r>
      <w:r>
        <w:rPr>
          <w:rFonts w:ascii="Times New Roman"/>
          <w:b w:val="false"/>
          <w:i w:val="false"/>
          <w:color w:val="000000"/>
          <w:sz w:val="28"/>
        </w:rPr>
        <w:t xml:space="preserve">
      2) тұтынушы өтініш білдірген күнгі көрсетілетін орында мемлекеттік қызметті алғанға дейінгі күтудің рұқсат етілген ең ұзақ уақыты бір тұтынушыға қызмет көрсетуге 15 минуттан есептегенде кезектегі адамдардың санына байланысты болады; </w:t>
      </w:r>
      <w:r>
        <w:br/>
      </w:r>
      <w:r>
        <w:rPr>
          <w:rFonts w:ascii="Times New Roman"/>
          <w:b w:val="false"/>
          <w:i w:val="false"/>
          <w:color w:val="000000"/>
          <w:sz w:val="28"/>
        </w:rPr>
        <w:t xml:space="preserve">
      3) тұтынушы өтініш білдірген күнгі орнында мемлекеттік қызмет көрсетудің ең ұзақ рұқсат етілген уақыты – 15 минуттан аспайды. </w:t>
      </w:r>
      <w:r>
        <w:br/>
      </w:r>
      <w:r>
        <w:rPr>
          <w:rFonts w:ascii="Times New Roman"/>
          <w:b w:val="false"/>
          <w:i w:val="false"/>
          <w:color w:val="000000"/>
          <w:sz w:val="28"/>
        </w:rPr>
        <w:t>
</w:t>
      </w:r>
      <w:r>
        <w:rPr>
          <w:rFonts w:ascii="Times New Roman"/>
          <w:b w:val="false"/>
          <w:i w:val="false"/>
          <w:color w:val="000000"/>
          <w:sz w:val="28"/>
        </w:rPr>
        <w:t xml:space="preserve">
      10. Мемлекеттік қызмет көрсетуден келесі негіздемелер бойынша бас тартылады: </w:t>
      </w:r>
      <w:r>
        <w:br/>
      </w:r>
      <w:r>
        <w:rPr>
          <w:rFonts w:ascii="Times New Roman"/>
          <w:b w:val="false"/>
          <w:i w:val="false"/>
          <w:color w:val="000000"/>
          <w:sz w:val="28"/>
        </w:rPr>
        <w:t xml:space="preserve">
      1) тұтынушының санаторийлік-курорттық емдеумен қамтамасыз етуге қарсы медициналық көрсетілімдері болғанда; </w:t>
      </w:r>
      <w:r>
        <w:br/>
      </w:r>
      <w:r>
        <w:rPr>
          <w:rFonts w:ascii="Times New Roman"/>
          <w:b w:val="false"/>
          <w:i w:val="false"/>
          <w:color w:val="000000"/>
          <w:sz w:val="28"/>
        </w:rPr>
        <w:t xml:space="preserve">
      2) аталған мемлекеттік қызмет көрсетуге талап етілетін құжаттардың біреуі болмағанда, құжаттарды ресімделуде қате анықталған кезде; </w:t>
      </w:r>
      <w:r>
        <w:br/>
      </w:r>
      <w:r>
        <w:rPr>
          <w:rFonts w:ascii="Times New Roman"/>
          <w:b w:val="false"/>
          <w:i w:val="false"/>
          <w:color w:val="000000"/>
          <w:sz w:val="28"/>
        </w:rPr>
        <w:t>
      3) ұсынылған мәліметтер мен осы Регламенттің </w:t>
      </w:r>
      <w:r>
        <w:rPr>
          <w:rFonts w:ascii="Times New Roman"/>
          <w:b w:val="false"/>
          <w:i w:val="false"/>
          <w:color w:val="000000"/>
          <w:sz w:val="28"/>
        </w:rPr>
        <w:t>13-тармағында</w:t>
      </w:r>
      <w:r>
        <w:rPr>
          <w:rFonts w:ascii="Times New Roman"/>
          <w:b w:val="false"/>
          <w:i w:val="false"/>
          <w:color w:val="000000"/>
          <w:sz w:val="28"/>
        </w:rPr>
        <w:t xml:space="preserve"> анықталған құжаттардың жалғандығы; </w:t>
      </w:r>
      <w:r>
        <w:br/>
      </w:r>
      <w:r>
        <w:rPr>
          <w:rFonts w:ascii="Times New Roman"/>
          <w:b w:val="false"/>
          <w:i w:val="false"/>
          <w:color w:val="000000"/>
          <w:sz w:val="28"/>
        </w:rPr>
        <w:t>
      Мемлекеттік қызмет көрсетуді тоқтата тұру үшін негіздемелер жоқ.</w:t>
      </w:r>
      <w:r>
        <w:br/>
      </w:r>
      <w:r>
        <w:rPr>
          <w:rFonts w:ascii="Times New Roman"/>
          <w:b w:val="false"/>
          <w:i w:val="false"/>
          <w:color w:val="000000"/>
          <w:sz w:val="28"/>
        </w:rPr>
        <w:t>
</w:t>
      </w:r>
      <w:r>
        <w:rPr>
          <w:rFonts w:ascii="Times New Roman"/>
          <w:b w:val="false"/>
          <w:i w:val="false"/>
          <w:color w:val="000000"/>
          <w:sz w:val="28"/>
        </w:rPr>
        <w:t xml:space="preserve">
      11. Мемлекеттік қызметті көрсету үшін тұтынушыдан өтініш түскен сәттен бастап және мемлекеттік қызметтер нәтижелерін берген сәтке дейінгі мемлекеттік қызметті көрсету кезеңдері: </w:t>
      </w:r>
      <w:r>
        <w:br/>
      </w:r>
      <w:r>
        <w:rPr>
          <w:rFonts w:ascii="Times New Roman"/>
          <w:b w:val="false"/>
          <w:i w:val="false"/>
          <w:color w:val="000000"/>
          <w:sz w:val="28"/>
        </w:rPr>
        <w:t xml:space="preserve">
      1) тұтынушы уәкілетті органға өтініш береді; </w:t>
      </w:r>
      <w:r>
        <w:br/>
      </w:r>
      <w:r>
        <w:rPr>
          <w:rFonts w:ascii="Times New Roman"/>
          <w:b w:val="false"/>
          <w:i w:val="false"/>
          <w:color w:val="000000"/>
          <w:sz w:val="28"/>
        </w:rPr>
        <w:t xml:space="preserve">
      2) уәкілетті орган өтініш тіркеуді, жүргізеді, тұтынушыдан ұсынылған құжаттарды қарауды жүзеге асырады. </w:t>
      </w:r>
      <w:r>
        <w:br/>
      </w:r>
      <w:r>
        <w:rPr>
          <w:rFonts w:ascii="Times New Roman"/>
          <w:b w:val="false"/>
          <w:i w:val="false"/>
          <w:color w:val="000000"/>
          <w:sz w:val="28"/>
        </w:rPr>
        <w:t>
      3) ресімделгені туралы хабарлама не бас тарту туралы қағаз жеткізгіште жауап дайындау.</w:t>
      </w:r>
    </w:p>
    <w:bookmarkEnd w:id="81"/>
    <w:bookmarkStart w:name="z157" w:id="82"/>
    <w:p>
      <w:pPr>
        <w:spacing w:after="0"/>
        <w:ind w:left="0"/>
        <w:jc w:val="left"/>
      </w:pPr>
      <w:r>
        <w:rPr>
          <w:rFonts w:ascii="Times New Roman"/>
          <w:b/>
          <w:i w:val="false"/>
          <w:color w:val="000000"/>
        </w:rPr>
        <w:t xml:space="preserve"> 
4. Мемлекеттік қызметті көрсету үдерісіндегі іс-әрекеттер (өзара іс-қимылдар) тәртібінің сипаттамасы</w:t>
      </w:r>
    </w:p>
    <w:bookmarkEnd w:id="82"/>
    <w:bookmarkStart w:name="z158" w:id="83"/>
    <w:p>
      <w:pPr>
        <w:spacing w:after="0"/>
        <w:ind w:left="0"/>
        <w:jc w:val="both"/>
      </w:pPr>
      <w:r>
        <w:rPr>
          <w:rFonts w:ascii="Times New Roman"/>
          <w:b w:val="false"/>
          <w:i w:val="false"/>
          <w:color w:val="000000"/>
          <w:sz w:val="28"/>
        </w:rPr>
        <w:t xml:space="preserve">
      12. Құжаттарды уәкілетті органда қабылдауды уәкілетті органның ардагерлермен, мүгедектермен және аз қамтамасыз етілген азаматтармен жұмыс секторының маманы жүзеге асырады. </w:t>
      </w:r>
      <w:r>
        <w:br/>
      </w:r>
      <w:r>
        <w:rPr>
          <w:rFonts w:ascii="Times New Roman"/>
          <w:b w:val="false"/>
          <w:i w:val="false"/>
          <w:color w:val="000000"/>
          <w:sz w:val="28"/>
        </w:rPr>
        <w:t xml:space="preserve">
      Қажетті құжаттардың барлығын уәкілетті органға тапсырғаннан кейін тұтынушыға тіркелген және мемлекеттік қызмет көрсетуді тұтынушының алатын күні, құжаттарды қабылдап алған адамның тегі мен аты-жөні көрсетілген талон беріледі. </w:t>
      </w:r>
      <w:r>
        <w:br/>
      </w:r>
      <w:r>
        <w:rPr>
          <w:rFonts w:ascii="Times New Roman"/>
          <w:b w:val="false"/>
          <w:i w:val="false"/>
          <w:color w:val="000000"/>
          <w:sz w:val="28"/>
        </w:rPr>
        <w:t>
</w:t>
      </w:r>
      <w:r>
        <w:rPr>
          <w:rFonts w:ascii="Times New Roman"/>
          <w:b w:val="false"/>
          <w:i w:val="false"/>
          <w:color w:val="000000"/>
          <w:sz w:val="28"/>
        </w:rPr>
        <w:t xml:space="preserve">
      13. Қызметті алу үшін қажетті құжаттар тізбесі: </w:t>
      </w:r>
      <w:r>
        <w:br/>
      </w:r>
      <w:r>
        <w:rPr>
          <w:rFonts w:ascii="Times New Roman"/>
          <w:b w:val="false"/>
          <w:i w:val="false"/>
          <w:color w:val="000000"/>
          <w:sz w:val="28"/>
        </w:rPr>
        <w:t>
      1) жеке басын куәландыратын құжаттың деректемелері, (жеке сәйкестендіру нөмірі болғанда) көрсетілген белгіленген үлгідегі өтініш (осы Регламентке </w:t>
      </w:r>
      <w:r>
        <w:rPr>
          <w:rFonts w:ascii="Times New Roman"/>
          <w:b w:val="false"/>
          <w:i w:val="false"/>
          <w:color w:val="000000"/>
          <w:sz w:val="28"/>
        </w:rPr>
        <w:t>1-қосымша</w:t>
      </w:r>
      <w:r>
        <w:rPr>
          <w:rFonts w:ascii="Times New Roman"/>
          <w:b w:val="false"/>
          <w:i w:val="false"/>
          <w:color w:val="000000"/>
          <w:sz w:val="28"/>
        </w:rPr>
        <w:t>);</w:t>
      </w:r>
      <w:r>
        <w:br/>
      </w:r>
      <w:r>
        <w:rPr>
          <w:rFonts w:ascii="Times New Roman"/>
          <w:b w:val="false"/>
          <w:i w:val="false"/>
          <w:color w:val="000000"/>
          <w:sz w:val="28"/>
        </w:rPr>
        <w:t>
      2) тұтынушының жеке басын куәландыратын құжаттың көшірмесін;</w:t>
      </w:r>
      <w:r>
        <w:br/>
      </w:r>
      <w:r>
        <w:rPr>
          <w:rFonts w:ascii="Times New Roman"/>
          <w:b w:val="false"/>
          <w:i w:val="false"/>
          <w:color w:val="000000"/>
          <w:sz w:val="28"/>
        </w:rPr>
        <w:t>
      3) мүгедек балалар үшін – баланың туу туралы куәлігінің көшірмесін және оның заңды өкілінің жеке басын куәландыратын құжаттың көшірмесін;</w:t>
      </w:r>
      <w:r>
        <w:br/>
      </w:r>
      <w:r>
        <w:rPr>
          <w:rFonts w:ascii="Times New Roman"/>
          <w:b w:val="false"/>
          <w:i w:val="false"/>
          <w:color w:val="000000"/>
          <w:sz w:val="28"/>
        </w:rPr>
        <w:t>
      4) денсаулық сақтау ұйымы берген санаторлық-курорттық картасының көшірмесін;</w:t>
      </w:r>
      <w:r>
        <w:br/>
      </w:r>
      <w:r>
        <w:rPr>
          <w:rFonts w:ascii="Times New Roman"/>
          <w:b w:val="false"/>
          <w:i w:val="false"/>
          <w:color w:val="000000"/>
          <w:sz w:val="28"/>
        </w:rPr>
        <w:t>
      5) тұрғылықты тұратын жері бойынша тіркелгенін растайтын құжатты (мекенжай анықтамасын не селолық және/немесе ауылдық әкімдердің анықтамасын);</w:t>
      </w:r>
      <w:r>
        <w:br/>
      </w:r>
      <w:r>
        <w:rPr>
          <w:rFonts w:ascii="Times New Roman"/>
          <w:b w:val="false"/>
          <w:i w:val="false"/>
          <w:color w:val="000000"/>
          <w:sz w:val="28"/>
        </w:rPr>
        <w:t>
      6) мүгедектігі туралы анықтамадан үзінді көшірме және мүгедекті оңалтудың жеке бағдарламасынан үзінді көшірме;</w:t>
      </w:r>
      <w:r>
        <w:br/>
      </w:r>
      <w:r>
        <w:rPr>
          <w:rFonts w:ascii="Times New Roman"/>
          <w:b w:val="false"/>
          <w:i w:val="false"/>
          <w:color w:val="000000"/>
          <w:sz w:val="28"/>
        </w:rPr>
        <w:t>
      7) мүгедектің жазбаша келісімімен басқа адам өтініш беретін кезде – оның жеке басын растайтын құжаттың көшірмесі.</w:t>
      </w:r>
      <w:r>
        <w:br/>
      </w:r>
      <w:r>
        <w:rPr>
          <w:rFonts w:ascii="Times New Roman"/>
          <w:b w:val="false"/>
          <w:i w:val="false"/>
          <w:color w:val="000000"/>
          <w:sz w:val="28"/>
        </w:rPr>
        <w:t>
      Құжаттардың көшірмелері мен салыстырып тексеру үшін түпнұсқалары беріледі, кейін құжаттардың түпнұсқалары тұтынушыға қайтарылады.</w:t>
      </w:r>
      <w:r>
        <w:br/>
      </w:r>
      <w:r>
        <w:rPr>
          <w:rFonts w:ascii="Times New Roman"/>
          <w:b w:val="false"/>
          <w:i w:val="false"/>
          <w:color w:val="000000"/>
          <w:sz w:val="28"/>
        </w:rPr>
        <w:t>
</w:t>
      </w:r>
      <w:r>
        <w:rPr>
          <w:rFonts w:ascii="Times New Roman"/>
          <w:b w:val="false"/>
          <w:i w:val="false"/>
          <w:color w:val="000000"/>
          <w:sz w:val="28"/>
        </w:rPr>
        <w:t>
      14. Мемлекеттік қызмет көрсету үдерісіне келесі құрылымдық-функционалдық бірліктер (бұдан әрі - ҚФБ) қатысады:</w:t>
      </w:r>
      <w:r>
        <w:br/>
      </w:r>
      <w:r>
        <w:rPr>
          <w:rFonts w:ascii="Times New Roman"/>
          <w:b w:val="false"/>
          <w:i w:val="false"/>
          <w:color w:val="000000"/>
          <w:sz w:val="28"/>
        </w:rPr>
        <w:t xml:space="preserve">
      1) уәкілетті органның басшысы (ҚФБ 1); </w:t>
      </w:r>
      <w:r>
        <w:br/>
      </w:r>
      <w:r>
        <w:rPr>
          <w:rFonts w:ascii="Times New Roman"/>
          <w:b w:val="false"/>
          <w:i w:val="false"/>
          <w:color w:val="000000"/>
          <w:sz w:val="28"/>
        </w:rPr>
        <w:t xml:space="preserve">
      2) уәкілетті органның ардагерлермен, мүгедектермен және аз қамтамасыз етілген азаматтармен жұмыс секторының меңгерушісі (бұдан әрі – уәкілетті орган секторының меңгерушісі) (ҚФБ 2); </w:t>
      </w:r>
      <w:r>
        <w:br/>
      </w:r>
      <w:r>
        <w:rPr>
          <w:rFonts w:ascii="Times New Roman"/>
          <w:b w:val="false"/>
          <w:i w:val="false"/>
          <w:color w:val="000000"/>
          <w:sz w:val="28"/>
        </w:rPr>
        <w:t>
      3) уәкілетті органның ардагерлермен, мүгедектермен және аз қамтамасыз етілген азаматтармен жұмыс секторының маманы (бұдан әрі – уәкілетті орган секторының маманы) (ҚФБ 3).</w:t>
      </w:r>
      <w:r>
        <w:br/>
      </w:r>
      <w:r>
        <w:rPr>
          <w:rFonts w:ascii="Times New Roman"/>
          <w:b w:val="false"/>
          <w:i w:val="false"/>
          <w:color w:val="000000"/>
          <w:sz w:val="28"/>
        </w:rPr>
        <w:t>
</w:t>
      </w:r>
      <w:r>
        <w:rPr>
          <w:rFonts w:ascii="Times New Roman"/>
          <w:b w:val="false"/>
          <w:i w:val="false"/>
          <w:color w:val="000000"/>
          <w:sz w:val="28"/>
        </w:rPr>
        <w:t>
      15. Әрбір әкімшілік іс-әрекетінің (ресімінің) орындалу мерзімі көрсетілген әрбір ҚФБ-нің әкімшілік іс-әрекеттерінің (рәсімдерінің) дәйектілігі және өзара іс-қимылының мәтіндік кестелік сипаттамасы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келтірілген. </w:t>
      </w:r>
      <w:r>
        <w:br/>
      </w:r>
      <w:r>
        <w:rPr>
          <w:rFonts w:ascii="Times New Roman"/>
          <w:b w:val="false"/>
          <w:i w:val="false"/>
          <w:color w:val="000000"/>
          <w:sz w:val="28"/>
        </w:rPr>
        <w:t>
</w:t>
      </w:r>
      <w:r>
        <w:rPr>
          <w:rFonts w:ascii="Times New Roman"/>
          <w:b w:val="false"/>
          <w:i w:val="false"/>
          <w:color w:val="000000"/>
          <w:sz w:val="28"/>
        </w:rPr>
        <w:t>
      16. Мемлекеттік қызмет көрсету үдерісіндегі әкімшілік іс-әрекеттер мен ҚФБ қисынды дәйектілігі аралығындағы өзара байланысының схемасы осы Регламентке </w:t>
      </w:r>
      <w:r>
        <w:rPr>
          <w:rFonts w:ascii="Times New Roman"/>
          <w:b w:val="false"/>
          <w:i w:val="false"/>
          <w:color w:val="000000"/>
          <w:sz w:val="28"/>
        </w:rPr>
        <w:t>3-қосымшада</w:t>
      </w:r>
      <w:r>
        <w:rPr>
          <w:rFonts w:ascii="Times New Roman"/>
          <w:b w:val="false"/>
          <w:i w:val="false"/>
          <w:color w:val="000000"/>
          <w:sz w:val="28"/>
        </w:rPr>
        <w:t xml:space="preserve"> келтірілген. </w:t>
      </w:r>
    </w:p>
    <w:bookmarkEnd w:id="83"/>
    <w:bookmarkStart w:name="z163" w:id="84"/>
    <w:p>
      <w:pPr>
        <w:spacing w:after="0"/>
        <w:ind w:left="0"/>
        <w:jc w:val="left"/>
      </w:pPr>
      <w:r>
        <w:rPr>
          <w:rFonts w:ascii="Times New Roman"/>
          <w:b/>
          <w:i w:val="false"/>
          <w:color w:val="000000"/>
        </w:rPr>
        <w:t xml:space="preserve"> 
5. Мемлекеттік қызметтерді көрсететін лауазымды тұлғалардың жауапкершілігі</w:t>
      </w:r>
    </w:p>
    <w:bookmarkEnd w:id="84"/>
    <w:bookmarkStart w:name="z164" w:id="85"/>
    <w:p>
      <w:pPr>
        <w:spacing w:after="0"/>
        <w:ind w:left="0"/>
        <w:jc w:val="both"/>
      </w:pPr>
      <w:r>
        <w:rPr>
          <w:rFonts w:ascii="Times New Roman"/>
          <w:b w:val="false"/>
          <w:i w:val="false"/>
          <w:color w:val="000000"/>
          <w:sz w:val="28"/>
        </w:rPr>
        <w:t>
      17. Лауазымды тұлғалар мемлекеттік қызметтерді көрсету барысындағы қабылдаған шешімдері мен іс-әрекеттері (әрекетсіздігі) үшін Қазақстан Республикасының қолданыстағы заңнамасымен көзделген тәртіпте жауапты болады.</w:t>
      </w:r>
    </w:p>
    <w:bookmarkEnd w:id="85"/>
    <w:bookmarkStart w:name="z165" w:id="86"/>
    <w:p>
      <w:pPr>
        <w:spacing w:after="0"/>
        <w:ind w:left="0"/>
        <w:jc w:val="both"/>
      </w:pPr>
      <w:r>
        <w:rPr>
          <w:rFonts w:ascii="Times New Roman"/>
          <w:b w:val="false"/>
          <w:i w:val="false"/>
          <w:color w:val="000000"/>
          <w:sz w:val="28"/>
        </w:rPr>
        <w:t>
"Мүгедектерге санаторий-курорттық</w:t>
      </w:r>
      <w:r>
        <w:br/>
      </w:r>
      <w:r>
        <w:rPr>
          <w:rFonts w:ascii="Times New Roman"/>
          <w:b w:val="false"/>
          <w:i w:val="false"/>
          <w:color w:val="000000"/>
          <w:sz w:val="28"/>
        </w:rPr>
        <w:t>
емдеумен қамтамасыз</w:t>
      </w:r>
      <w:r>
        <w:br/>
      </w:r>
      <w:r>
        <w:rPr>
          <w:rFonts w:ascii="Times New Roman"/>
          <w:b w:val="false"/>
          <w:i w:val="false"/>
          <w:color w:val="000000"/>
          <w:sz w:val="28"/>
        </w:rPr>
        <w:t>
ету үшін оларға құжаттарды</w:t>
      </w:r>
      <w:r>
        <w:br/>
      </w:r>
      <w:r>
        <w:rPr>
          <w:rFonts w:ascii="Times New Roman"/>
          <w:b w:val="false"/>
          <w:i w:val="false"/>
          <w:color w:val="000000"/>
          <w:sz w:val="28"/>
        </w:rPr>
        <w:t>
ресімдеу" мемлекеттік қызмет</w:t>
      </w:r>
      <w:r>
        <w:br/>
      </w:r>
      <w:r>
        <w:rPr>
          <w:rFonts w:ascii="Times New Roman"/>
          <w:b w:val="false"/>
          <w:i w:val="false"/>
          <w:color w:val="000000"/>
          <w:sz w:val="28"/>
        </w:rPr>
        <w:t>
көрсету регламентіне</w:t>
      </w:r>
      <w:r>
        <w:br/>
      </w:r>
      <w:r>
        <w:rPr>
          <w:rFonts w:ascii="Times New Roman"/>
          <w:b w:val="false"/>
          <w:i w:val="false"/>
          <w:color w:val="000000"/>
          <w:sz w:val="28"/>
        </w:rPr>
        <w:t>
1-қосымша</w:t>
      </w:r>
    </w:p>
    <w:bookmarkEnd w:id="86"/>
    <w:p>
      <w:pPr>
        <w:spacing w:after="0"/>
        <w:ind w:left="0"/>
        <w:jc w:val="both"/>
      </w:pPr>
      <w:r>
        <w:rPr>
          <w:rFonts w:ascii="Times New Roman"/>
          <w:b w:val="false"/>
          <w:i w:val="false"/>
          <w:color w:val="000000"/>
          <w:sz w:val="28"/>
        </w:rPr>
        <w:t>уәкілетті органның басшысына</w:t>
      </w:r>
      <w:r>
        <w:br/>
      </w:r>
      <w:r>
        <w:rPr>
          <w:rFonts w:ascii="Times New Roman"/>
          <w:b w:val="false"/>
          <w:i w:val="false"/>
          <w:color w:val="000000"/>
          <w:sz w:val="28"/>
        </w:rPr>
        <w:t>
__________________________</w:t>
      </w:r>
      <w:r>
        <w:br/>
      </w:r>
      <w:r>
        <w:rPr>
          <w:rFonts w:ascii="Times New Roman"/>
          <w:b w:val="false"/>
          <w:i w:val="false"/>
          <w:color w:val="000000"/>
          <w:sz w:val="28"/>
        </w:rPr>
        <w:t>
кімнен ____________________</w:t>
      </w:r>
      <w:r>
        <w:br/>
      </w:r>
      <w:r>
        <w:rPr>
          <w:rFonts w:ascii="Times New Roman"/>
          <w:b w:val="false"/>
          <w:i w:val="false"/>
          <w:color w:val="000000"/>
          <w:sz w:val="28"/>
        </w:rPr>
        <w:t>
(тегі, аты, жөні)</w:t>
      </w:r>
      <w:r>
        <w:br/>
      </w:r>
      <w:r>
        <w:rPr>
          <w:rFonts w:ascii="Times New Roman"/>
          <w:b w:val="false"/>
          <w:i w:val="false"/>
          <w:color w:val="000000"/>
          <w:sz w:val="28"/>
        </w:rPr>
        <w:t>
____________________________</w:t>
      </w:r>
      <w:r>
        <w:br/>
      </w:r>
      <w:r>
        <w:rPr>
          <w:rFonts w:ascii="Times New Roman"/>
          <w:b w:val="false"/>
          <w:i w:val="false"/>
          <w:color w:val="000000"/>
          <w:sz w:val="28"/>
        </w:rPr>
        <w:t>
____________________________</w:t>
      </w:r>
      <w:r>
        <w:br/>
      </w:r>
      <w:r>
        <w:rPr>
          <w:rFonts w:ascii="Times New Roman"/>
          <w:b w:val="false"/>
          <w:i w:val="false"/>
          <w:color w:val="000000"/>
          <w:sz w:val="28"/>
        </w:rPr>
        <w:t>
(мекенжайда тұратын)</w:t>
      </w:r>
      <w:r>
        <w:br/>
      </w:r>
      <w:r>
        <w:rPr>
          <w:rFonts w:ascii="Times New Roman"/>
          <w:b w:val="false"/>
          <w:i w:val="false"/>
          <w:color w:val="000000"/>
          <w:sz w:val="28"/>
        </w:rPr>
        <w:t>
___________________________</w:t>
      </w:r>
      <w:r>
        <w:br/>
      </w:r>
      <w:r>
        <w:rPr>
          <w:rFonts w:ascii="Times New Roman"/>
          <w:b w:val="false"/>
          <w:i w:val="false"/>
          <w:color w:val="000000"/>
          <w:sz w:val="28"/>
        </w:rPr>
        <w:t>
жеке куәлік нөмірі</w:t>
      </w:r>
      <w:r>
        <w:br/>
      </w:r>
      <w:r>
        <w:rPr>
          <w:rFonts w:ascii="Times New Roman"/>
          <w:b w:val="false"/>
          <w:i w:val="false"/>
          <w:color w:val="000000"/>
          <w:sz w:val="28"/>
        </w:rPr>
        <w:t>
___________________________</w:t>
      </w:r>
      <w:r>
        <w:br/>
      </w:r>
      <w:r>
        <w:rPr>
          <w:rFonts w:ascii="Times New Roman"/>
          <w:b w:val="false"/>
          <w:i w:val="false"/>
          <w:color w:val="000000"/>
          <w:sz w:val="28"/>
        </w:rPr>
        <w:t>
Берген мекеменің атауы, күні</w:t>
      </w:r>
      <w:r>
        <w:br/>
      </w:r>
      <w:r>
        <w:rPr>
          <w:rFonts w:ascii="Times New Roman"/>
          <w:b w:val="false"/>
          <w:i w:val="false"/>
          <w:color w:val="000000"/>
          <w:sz w:val="28"/>
        </w:rPr>
        <w:t>
___________________________</w:t>
      </w:r>
      <w:r>
        <w:br/>
      </w:r>
      <w:r>
        <w:rPr>
          <w:rFonts w:ascii="Times New Roman"/>
          <w:b w:val="false"/>
          <w:i w:val="false"/>
          <w:color w:val="000000"/>
          <w:sz w:val="28"/>
        </w:rPr>
        <w:t>
___________________________</w:t>
      </w:r>
      <w:r>
        <w:br/>
      </w:r>
      <w:r>
        <w:rPr>
          <w:rFonts w:ascii="Times New Roman"/>
          <w:b w:val="false"/>
          <w:i w:val="false"/>
          <w:color w:val="000000"/>
          <w:sz w:val="28"/>
        </w:rPr>
        <w:t>
әлеуметтік жеке код нөмірі</w:t>
      </w:r>
    </w:p>
    <w:bookmarkStart w:name="z166" w:id="87"/>
    <w:p>
      <w:pPr>
        <w:spacing w:after="0"/>
        <w:ind w:left="0"/>
        <w:jc w:val="left"/>
      </w:pPr>
      <w:r>
        <w:rPr>
          <w:rFonts w:ascii="Times New Roman"/>
          <w:b/>
          <w:i w:val="false"/>
          <w:color w:val="000000"/>
        </w:rPr>
        <w:t xml:space="preserve"> 
Ө т і н і ш</w:t>
      </w:r>
    </w:p>
    <w:bookmarkEnd w:id="87"/>
    <w:p>
      <w:pPr>
        <w:spacing w:after="0"/>
        <w:ind w:left="0"/>
        <w:jc w:val="both"/>
      </w:pPr>
      <w:r>
        <w:rPr>
          <w:rFonts w:ascii="Times New Roman"/>
          <w:b w:val="false"/>
          <w:i w:val="false"/>
          <w:color w:val="000000"/>
          <w:sz w:val="28"/>
        </w:rPr>
        <w:t>      Сізден мені, (немесе _______________________________)______ топ</w:t>
      </w:r>
      <w:r>
        <w:br/>
      </w:r>
      <w:r>
        <w:rPr>
          <w:rFonts w:ascii="Times New Roman"/>
          <w:b w:val="false"/>
          <w:i w:val="false"/>
          <w:color w:val="000000"/>
          <w:sz w:val="28"/>
        </w:rPr>
        <w:t>
мүгедегі ___________________ ____________________ санаторий-курорттық</w:t>
      </w:r>
      <w:r>
        <w:br/>
      </w:r>
      <w:r>
        <w:rPr>
          <w:rFonts w:ascii="Times New Roman"/>
          <w:b w:val="false"/>
          <w:i w:val="false"/>
          <w:color w:val="000000"/>
          <w:sz w:val="28"/>
        </w:rPr>
        <w:t>
емдеумен қамтамасыз етуіңізді сұраймын.</w:t>
      </w:r>
    </w:p>
    <w:p>
      <w:pPr>
        <w:spacing w:after="0"/>
        <w:ind w:left="0"/>
        <w:jc w:val="both"/>
      </w:pPr>
      <w:r>
        <w:rPr>
          <w:rFonts w:ascii="Times New Roman"/>
          <w:b w:val="false"/>
          <w:i w:val="false"/>
          <w:color w:val="000000"/>
          <w:sz w:val="28"/>
        </w:rPr>
        <w:t>Өтінішке келесі құжаттарды тіркеймін: 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Күні "____"____________ ____________ Қолы</w:t>
      </w:r>
    </w:p>
    <w:p>
      <w:pPr>
        <w:spacing w:after="0"/>
        <w:ind w:left="0"/>
        <w:jc w:val="both"/>
      </w:pPr>
      <w:r>
        <w:rPr>
          <w:rFonts w:ascii="Times New Roman"/>
          <w:b w:val="false"/>
          <w:i w:val="false"/>
          <w:color w:val="000000"/>
          <w:sz w:val="28"/>
        </w:rPr>
        <w:t>--------------------------------------------------------------------</w:t>
      </w:r>
      <w:r>
        <w:br/>
      </w:r>
      <w:r>
        <w:rPr>
          <w:rFonts w:ascii="Times New Roman"/>
          <w:b w:val="false"/>
          <w:i w:val="false"/>
          <w:color w:val="000000"/>
          <w:sz w:val="28"/>
        </w:rPr>
        <w:t>
                              Талон</w:t>
      </w:r>
    </w:p>
    <w:p>
      <w:pPr>
        <w:spacing w:after="0"/>
        <w:ind w:left="0"/>
        <w:jc w:val="both"/>
      </w:pPr>
      <w:r>
        <w:rPr>
          <w:rFonts w:ascii="Times New Roman"/>
          <w:b w:val="false"/>
          <w:i w:val="false"/>
          <w:color w:val="000000"/>
          <w:sz w:val="28"/>
        </w:rPr>
        <w:t>Азамат (азаматша) ___________________________ өтініші қосымша ұсынған</w:t>
      </w:r>
      <w:r>
        <w:br/>
      </w:r>
      <w:r>
        <w:rPr>
          <w:rFonts w:ascii="Times New Roman"/>
          <w:b w:val="false"/>
          <w:i w:val="false"/>
          <w:color w:val="000000"/>
          <w:sz w:val="28"/>
        </w:rPr>
        <w:t>
құжаттарымен саны ____ дана "___"_____________ 20 __ жылы қабылданды</w:t>
      </w:r>
      <w:r>
        <w:br/>
      </w:r>
      <w:r>
        <w:rPr>
          <w:rFonts w:ascii="Times New Roman"/>
          <w:b w:val="false"/>
          <w:i w:val="false"/>
          <w:color w:val="000000"/>
          <w:sz w:val="28"/>
        </w:rPr>
        <w:t>
Тіркеу нөмірі N _________________________________</w:t>
      </w:r>
    </w:p>
    <w:p>
      <w:pPr>
        <w:spacing w:after="0"/>
        <w:ind w:left="0"/>
        <w:jc w:val="both"/>
      </w:pPr>
      <w:r>
        <w:rPr>
          <w:rFonts w:ascii="Times New Roman"/>
          <w:b w:val="false"/>
          <w:i w:val="false"/>
          <w:color w:val="000000"/>
          <w:sz w:val="28"/>
        </w:rPr>
        <w:t>---------------------------------------------------------------------</w:t>
      </w:r>
      <w:r>
        <w:br/>
      </w:r>
      <w:r>
        <w:rPr>
          <w:rFonts w:ascii="Times New Roman"/>
          <w:b w:val="false"/>
          <w:i w:val="false"/>
          <w:color w:val="000000"/>
          <w:sz w:val="28"/>
        </w:rPr>
        <w:t>
      (Құжаттарды қабылдаған тұлғаның тегі, аты, жөні., қолы)</w:t>
      </w:r>
    </w:p>
    <w:bookmarkStart w:name="z167" w:id="88"/>
    <w:p>
      <w:pPr>
        <w:spacing w:after="0"/>
        <w:ind w:left="0"/>
        <w:jc w:val="both"/>
      </w:pPr>
      <w:r>
        <w:rPr>
          <w:rFonts w:ascii="Times New Roman"/>
          <w:b w:val="false"/>
          <w:i w:val="false"/>
          <w:color w:val="000000"/>
          <w:sz w:val="28"/>
        </w:rPr>
        <w:t>
"Мүгедектерге санаторий-курорттық</w:t>
      </w:r>
      <w:r>
        <w:br/>
      </w:r>
      <w:r>
        <w:rPr>
          <w:rFonts w:ascii="Times New Roman"/>
          <w:b w:val="false"/>
          <w:i w:val="false"/>
          <w:color w:val="000000"/>
          <w:sz w:val="28"/>
        </w:rPr>
        <w:t>
емдеумен қамтамасыз</w:t>
      </w:r>
      <w:r>
        <w:br/>
      </w:r>
      <w:r>
        <w:rPr>
          <w:rFonts w:ascii="Times New Roman"/>
          <w:b w:val="false"/>
          <w:i w:val="false"/>
          <w:color w:val="000000"/>
          <w:sz w:val="28"/>
        </w:rPr>
        <w:t>
ету үшін оларға құжаттарды</w:t>
      </w:r>
      <w:r>
        <w:br/>
      </w:r>
      <w:r>
        <w:rPr>
          <w:rFonts w:ascii="Times New Roman"/>
          <w:b w:val="false"/>
          <w:i w:val="false"/>
          <w:color w:val="000000"/>
          <w:sz w:val="28"/>
        </w:rPr>
        <w:t>
ресімдеу" мемлекеттік қызмет</w:t>
      </w:r>
      <w:r>
        <w:br/>
      </w:r>
      <w:r>
        <w:rPr>
          <w:rFonts w:ascii="Times New Roman"/>
          <w:b w:val="false"/>
          <w:i w:val="false"/>
          <w:color w:val="000000"/>
          <w:sz w:val="28"/>
        </w:rPr>
        <w:t>
көрсету регламентіне</w:t>
      </w:r>
      <w:r>
        <w:br/>
      </w:r>
      <w:r>
        <w:rPr>
          <w:rFonts w:ascii="Times New Roman"/>
          <w:b w:val="false"/>
          <w:i w:val="false"/>
          <w:color w:val="000000"/>
          <w:sz w:val="28"/>
        </w:rPr>
        <w:t>
2-қосымша</w:t>
      </w:r>
    </w:p>
    <w:bookmarkEnd w:id="88"/>
    <w:bookmarkStart w:name="z168" w:id="89"/>
    <w:p>
      <w:pPr>
        <w:spacing w:after="0"/>
        <w:ind w:left="0"/>
        <w:jc w:val="both"/>
      </w:pPr>
      <w:r>
        <w:rPr>
          <w:rFonts w:ascii="Times New Roman"/>
          <w:b w:val="false"/>
          <w:i w:val="false"/>
          <w:color w:val="000000"/>
          <w:sz w:val="28"/>
        </w:rPr>
        <w:t>       
1-Кесте. Құрылымдық функционалдық бірліктер іс-әрекеттерінің сипаттамасы (ҚФБ)</w:t>
      </w:r>
    </w:p>
    <w:bookmarkEnd w:id="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6"/>
        <w:gridCol w:w="3093"/>
        <w:gridCol w:w="2657"/>
        <w:gridCol w:w="3095"/>
        <w:gridCol w:w="3929"/>
      </w:tblGrid>
      <w:tr>
        <w:trPr>
          <w:trHeight w:val="2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процесс әрекеті (жолының жұмыс ағымының)</w:t>
            </w:r>
          </w:p>
        </w:tc>
      </w:tr>
      <w:tr>
        <w:trPr>
          <w:trHeight w:val="15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N (барысының, жұмыс ағымының)</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 әрекеттің атауы (үдерістің, рәсімнің, операцияның) және оның сипаттамасы</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w:t>
            </w:r>
          </w:p>
          <w:p>
            <w:pPr>
              <w:spacing w:after="20"/>
              <w:ind w:left="20"/>
              <w:jc w:val="both"/>
            </w:pPr>
            <w:r>
              <w:rPr>
                <w:rFonts w:ascii="Times New Roman"/>
                <w:b w:val="false"/>
                <w:i w:val="false"/>
                <w:color w:val="000000"/>
                <w:sz w:val="20"/>
              </w:rPr>
              <w:t>уәкілетті органның басшысы</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2)</w:t>
            </w:r>
          </w:p>
          <w:p>
            <w:pPr>
              <w:spacing w:after="20"/>
              <w:ind w:left="20"/>
              <w:jc w:val="both"/>
            </w:pPr>
            <w:r>
              <w:rPr>
                <w:rFonts w:ascii="Times New Roman"/>
                <w:b w:val="false"/>
                <w:i w:val="false"/>
                <w:color w:val="000000"/>
                <w:sz w:val="20"/>
              </w:rPr>
              <w:t>уәкілетті орган секторының меңгерушісі</w:t>
            </w:r>
          </w:p>
        </w:tc>
        <w:tc>
          <w:tcPr>
            <w:tcW w:w="3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3)</w:t>
            </w:r>
          </w:p>
          <w:p>
            <w:pPr>
              <w:spacing w:after="20"/>
              <w:ind w:left="20"/>
              <w:jc w:val="both"/>
            </w:pPr>
            <w:r>
              <w:rPr>
                <w:rFonts w:ascii="Times New Roman"/>
                <w:b w:val="false"/>
                <w:i w:val="false"/>
                <w:color w:val="000000"/>
                <w:sz w:val="20"/>
              </w:rPr>
              <w:t>Уәкілетті орган секторының жауапты орындаушысы</w:t>
            </w:r>
          </w:p>
        </w:tc>
      </w:tr>
      <w:tr>
        <w:trPr>
          <w:trHeight w:val="150" w:hRule="atLeast"/>
        </w:trPr>
        <w:tc>
          <w:tcPr>
            <w:tcW w:w="12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қызмет алу үшін өтіну </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Қажетті құжаттармен қоса өтінішті қабылдайды, санаторий-курорттық емдеумен қамтамасыз ету үшін мүгедектердің өтініштерін тіркеу журналына тіркейді, тұтынушыға тіркеу талонын береді</w:t>
            </w:r>
          </w:p>
        </w:tc>
      </w:tr>
      <w:tr>
        <w:trPr>
          <w:trHeight w:val="150" w:hRule="atLeast"/>
        </w:trPr>
        <w:tc>
          <w:tcPr>
            <w:tcW w:w="0" w:type="auto"/>
            <w:vMerge/>
            <w:tcBorders>
              <w:top w:val="nil"/>
              <w:left w:val="single" w:color="cfcfcf" w:sz="5"/>
              <w:bottom w:val="single" w:color="cfcfcf" w:sz="5"/>
              <w:right w:val="single" w:color="cfcfcf" w:sz="5"/>
            </w:tcBorders>
          </w:tcP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Өтінішті журналда тіркеу, тұтынушыға тіркеу талонын беру. </w:t>
            </w:r>
          </w:p>
        </w:tc>
      </w:tr>
      <w:tr>
        <w:trPr>
          <w:trHeight w:val="150" w:hRule="atLeast"/>
        </w:trPr>
        <w:tc>
          <w:tcPr>
            <w:tcW w:w="0" w:type="auto"/>
            <w:vMerge/>
            <w:tcBorders>
              <w:top w:val="nil"/>
              <w:left w:val="single" w:color="cfcfcf" w:sz="5"/>
              <w:bottom w:val="single" w:color="cfcfcf" w:sz="5"/>
              <w:right w:val="single" w:color="cfcfcf" w:sz="5"/>
            </w:tcBorders>
          </w:tcP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r>
      <w:tr>
        <w:trPr>
          <w:trHeight w:val="150" w:hRule="atLeast"/>
        </w:trPr>
        <w:tc>
          <w:tcPr>
            <w:tcW w:w="12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Құжаттарды ресімдеу рәсімі </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Тұтынушының құжаттары пакетін қалыптастырады және сектор меңгерушісіне тексеріске береді. </w:t>
            </w:r>
          </w:p>
        </w:tc>
      </w:tr>
      <w:tr>
        <w:trPr>
          <w:trHeight w:val="150" w:hRule="atLeast"/>
        </w:trPr>
        <w:tc>
          <w:tcPr>
            <w:tcW w:w="0" w:type="auto"/>
            <w:vMerge/>
            <w:tcBorders>
              <w:top w:val="nil"/>
              <w:left w:val="single" w:color="cfcfcf" w:sz="5"/>
              <w:bottom w:val="single" w:color="cfcfcf" w:sz="5"/>
              <w:right w:val="single" w:color="cfcfcf" w:sz="5"/>
            </w:tcBorders>
          </w:tcP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құжаттарының пакеті</w:t>
            </w:r>
          </w:p>
        </w:tc>
      </w:tr>
      <w:tr>
        <w:trPr>
          <w:trHeight w:val="150" w:hRule="atLeast"/>
        </w:trPr>
        <w:tc>
          <w:tcPr>
            <w:tcW w:w="0" w:type="auto"/>
            <w:vMerge/>
            <w:tcBorders>
              <w:top w:val="nil"/>
              <w:left w:val="single" w:color="cfcfcf" w:sz="5"/>
              <w:bottom w:val="single" w:color="cfcfcf" w:sz="5"/>
              <w:right w:val="single" w:color="cfcfcf" w:sz="5"/>
            </w:tcBorders>
          </w:tcP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жұмыс күні </w:t>
            </w:r>
          </w:p>
        </w:tc>
      </w:tr>
      <w:tr>
        <w:trPr>
          <w:trHeight w:val="150" w:hRule="atLeast"/>
        </w:trPr>
        <w:tc>
          <w:tcPr>
            <w:tcW w:w="12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Құжаттарды тексеру рәсімі </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 құжаттардың толықтығы мен ресімдеудің дұрыстығын тексереді, хабарламаға (немесе бас тарту туралы дәлелді жауапқа) бұрыштама қояды және басшыға қол қоюға жолдайды.</w:t>
            </w:r>
          </w:p>
        </w:tc>
        <w:tc>
          <w:tcPr>
            <w:tcW w:w="3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0" w:type="auto"/>
            <w:vMerge/>
            <w:tcBorders>
              <w:top w:val="nil"/>
              <w:left w:val="single" w:color="cfcfcf" w:sz="5"/>
              <w:bottom w:val="single" w:color="cfcfcf" w:sz="5"/>
              <w:right w:val="single" w:color="cfcfcf" w:sz="5"/>
            </w:tcBorders>
          </w:tcP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құжаттарының пакеті</w:t>
            </w:r>
          </w:p>
        </w:tc>
        <w:tc>
          <w:tcPr>
            <w:tcW w:w="3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vMerge/>
            <w:tcBorders>
              <w:top w:val="nil"/>
              <w:left w:val="single" w:color="cfcfcf" w:sz="5"/>
              <w:bottom w:val="single" w:color="cfcfcf" w:sz="5"/>
              <w:right w:val="single" w:color="cfcfcf" w:sz="5"/>
            </w:tcBorders>
          </w:tcP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жұмыс күні</w:t>
            </w:r>
          </w:p>
        </w:tc>
        <w:tc>
          <w:tcPr>
            <w:tcW w:w="3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2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Хабарламаға не бас тарту туралы дәлелді жауапқа қол қойғызу рәсімі</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санаторий-курорттық емдеумен қамтамасыз ету үшін құжаттардың ресімделгені туралы хабарламаға, не мемлекеттік қызмет көрсетуден бас тарту туралы дәлелді жауапқа қол қояды</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vMerge/>
            <w:tcBorders>
              <w:top w:val="nil"/>
              <w:left w:val="single" w:color="cfcfcf" w:sz="5"/>
              <w:bottom w:val="single" w:color="cfcfcf" w:sz="5"/>
              <w:right w:val="single" w:color="cfcfcf" w:sz="5"/>
            </w:tcBorders>
          </w:tcP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 бас тарту туралы дәлелді жауап</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жұмыс күні</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485" w:hRule="atLeast"/>
        </w:trPr>
        <w:tc>
          <w:tcPr>
            <w:tcW w:w="12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 бас тарту туралы дәлелді жауап рәсімі</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санаторий-курорттық емдеумен қамтамасыз ету үшін құжаттардың ресімделгені туралы хабарлама не мемлекеттік қызмет көрсетуден бас тарту туралы қағаз жеткізгіште дәлелді жауапты жолдау</w:t>
            </w:r>
          </w:p>
        </w:tc>
      </w:tr>
      <w:tr>
        <w:trPr>
          <w:trHeight w:val="465" w:hRule="atLeast"/>
        </w:trPr>
        <w:tc>
          <w:tcPr>
            <w:tcW w:w="0" w:type="auto"/>
            <w:vMerge/>
            <w:tcBorders>
              <w:top w:val="nil"/>
              <w:left w:val="single" w:color="cfcfcf" w:sz="5"/>
              <w:bottom w:val="single" w:color="cfcfcf" w:sz="5"/>
              <w:right w:val="single" w:color="cfcfcf" w:sz="5"/>
            </w:tcBorders>
          </w:tcP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 бас тарту туралы дәлелді жауап</w:t>
            </w:r>
          </w:p>
        </w:tc>
      </w:tr>
      <w:tr>
        <w:trPr>
          <w:trHeight w:val="1485" w:hRule="atLeast"/>
        </w:trPr>
        <w:tc>
          <w:tcPr>
            <w:tcW w:w="0" w:type="auto"/>
            <w:vMerge/>
            <w:tcBorders>
              <w:top w:val="nil"/>
              <w:left w:val="single" w:color="cfcfcf" w:sz="5"/>
              <w:bottom w:val="single" w:color="cfcfcf" w:sz="5"/>
              <w:right w:val="single" w:color="cfcfcf" w:sz="5"/>
            </w:tcBorders>
          </w:tcP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жұмыс күні</w:t>
            </w:r>
          </w:p>
        </w:tc>
      </w:tr>
    </w:tbl>
    <w:bookmarkStart w:name="z169" w:id="90"/>
    <w:p>
      <w:pPr>
        <w:spacing w:after="0"/>
        <w:ind w:left="0"/>
        <w:jc w:val="both"/>
      </w:pPr>
      <w:r>
        <w:rPr>
          <w:rFonts w:ascii="Times New Roman"/>
          <w:b w:val="false"/>
          <w:i w:val="false"/>
          <w:color w:val="000000"/>
          <w:sz w:val="28"/>
        </w:rPr>
        <w:t>
"Мүгедектерге санаторий-курорттық</w:t>
      </w:r>
      <w:r>
        <w:br/>
      </w:r>
      <w:r>
        <w:rPr>
          <w:rFonts w:ascii="Times New Roman"/>
          <w:b w:val="false"/>
          <w:i w:val="false"/>
          <w:color w:val="000000"/>
          <w:sz w:val="28"/>
        </w:rPr>
        <w:t>
емдеумен қамтамасыз</w:t>
      </w:r>
      <w:r>
        <w:br/>
      </w:r>
      <w:r>
        <w:rPr>
          <w:rFonts w:ascii="Times New Roman"/>
          <w:b w:val="false"/>
          <w:i w:val="false"/>
          <w:color w:val="000000"/>
          <w:sz w:val="28"/>
        </w:rPr>
        <w:t>
ету үшін оларға құжаттарды</w:t>
      </w:r>
      <w:r>
        <w:br/>
      </w:r>
      <w:r>
        <w:rPr>
          <w:rFonts w:ascii="Times New Roman"/>
          <w:b w:val="false"/>
          <w:i w:val="false"/>
          <w:color w:val="000000"/>
          <w:sz w:val="28"/>
        </w:rPr>
        <w:t>
ресімдеу" мемлекеттік қызмет</w:t>
      </w:r>
      <w:r>
        <w:br/>
      </w:r>
      <w:r>
        <w:rPr>
          <w:rFonts w:ascii="Times New Roman"/>
          <w:b w:val="false"/>
          <w:i w:val="false"/>
          <w:color w:val="000000"/>
          <w:sz w:val="28"/>
        </w:rPr>
        <w:t>
көрсету регламентіне</w:t>
      </w:r>
      <w:r>
        <w:br/>
      </w:r>
      <w:r>
        <w:rPr>
          <w:rFonts w:ascii="Times New Roman"/>
          <w:b w:val="false"/>
          <w:i w:val="false"/>
          <w:color w:val="000000"/>
          <w:sz w:val="28"/>
        </w:rPr>
        <w:t>
3-қосымша</w:t>
      </w:r>
    </w:p>
    <w:bookmarkEnd w:id="90"/>
    <w:bookmarkStart w:name="z170" w:id="91"/>
    <w:p>
      <w:pPr>
        <w:spacing w:after="0"/>
        <w:ind w:left="0"/>
        <w:jc w:val="left"/>
      </w:pPr>
      <w:r>
        <w:rPr>
          <w:rFonts w:ascii="Times New Roman"/>
          <w:b/>
          <w:i w:val="false"/>
          <w:color w:val="000000"/>
        </w:rPr>
        <w:t xml:space="preserve"> 
Функционалдық іс-қимыл схемасы.</w:t>
      </w:r>
      <w:r>
        <w:br/>
      </w:r>
      <w:r>
        <w:rPr>
          <w:rFonts w:ascii="Times New Roman"/>
          <w:b/>
          <w:i w:val="false"/>
          <w:color w:val="000000"/>
        </w:rPr>
        <w:t>
Мемлекеттік қызмет көрсету үдерісі</w:t>
      </w:r>
    </w:p>
    <w:bookmarkEnd w:id="91"/>
    <w:p>
      <w:pPr>
        <w:spacing w:after="0"/>
        <w:ind w:left="0"/>
        <w:jc w:val="both"/>
      </w:pPr>
      <w:r>
        <w:drawing>
          <wp:inline distT="0" distB="0" distL="0" distR="0">
            <wp:extent cx="8242300" cy="3886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8242300" cy="3886200"/>
                    </a:xfrm>
                    <a:prstGeom prst="rect">
                      <a:avLst/>
                    </a:prstGeom>
                  </pic:spPr>
                </pic:pic>
              </a:graphicData>
            </a:graphic>
          </wp:inline>
        </w:drawing>
      </w:r>
    </w:p>
    <w:bookmarkStart w:name="z171" w:id="92"/>
    <w:p>
      <w:pPr>
        <w:spacing w:after="0"/>
        <w:ind w:left="0"/>
        <w:jc w:val="both"/>
      </w:pPr>
      <w:r>
        <w:rPr>
          <w:rFonts w:ascii="Times New Roman"/>
          <w:b w:val="false"/>
          <w:i w:val="false"/>
          <w:color w:val="000000"/>
          <w:sz w:val="28"/>
        </w:rPr>
        <w:t>
Қаражал қаласы әкімдігінің</w:t>
      </w:r>
      <w:r>
        <w:br/>
      </w:r>
      <w:r>
        <w:rPr>
          <w:rFonts w:ascii="Times New Roman"/>
          <w:b w:val="false"/>
          <w:i w:val="false"/>
          <w:color w:val="000000"/>
          <w:sz w:val="28"/>
        </w:rPr>
        <w:t>
2013 жылғы 14 ақпандағы</w:t>
      </w:r>
      <w:r>
        <w:br/>
      </w:r>
      <w:r>
        <w:rPr>
          <w:rFonts w:ascii="Times New Roman"/>
          <w:b w:val="false"/>
          <w:i w:val="false"/>
          <w:color w:val="000000"/>
          <w:sz w:val="28"/>
        </w:rPr>
        <w:t>
N 30 қаулысымен</w:t>
      </w:r>
      <w:r>
        <w:br/>
      </w:r>
      <w:r>
        <w:rPr>
          <w:rFonts w:ascii="Times New Roman"/>
          <w:b w:val="false"/>
          <w:i w:val="false"/>
          <w:color w:val="000000"/>
          <w:sz w:val="28"/>
        </w:rPr>
        <w:t>
бекітілген</w:t>
      </w:r>
    </w:p>
    <w:bookmarkEnd w:id="92"/>
    <w:bookmarkStart w:name="z172" w:id="93"/>
    <w:p>
      <w:pPr>
        <w:spacing w:after="0"/>
        <w:ind w:left="0"/>
        <w:jc w:val="left"/>
      </w:pPr>
      <w:r>
        <w:rPr>
          <w:rFonts w:ascii="Times New Roman"/>
          <w:b/>
          <w:i w:val="false"/>
          <w:color w:val="000000"/>
        </w:rPr>
        <w:t xml:space="preserve"> 
"Жергілікті өкілді органдардың шешімдері</w:t>
      </w:r>
      <w:r>
        <w:br/>
      </w:r>
      <w:r>
        <w:rPr>
          <w:rFonts w:ascii="Times New Roman"/>
          <w:b/>
          <w:i w:val="false"/>
          <w:color w:val="000000"/>
        </w:rPr>
        <w:t>
бойынша мұқтаж азаматтардың жекелеген санаттарына</w:t>
      </w:r>
      <w:r>
        <w:br/>
      </w:r>
      <w:r>
        <w:rPr>
          <w:rFonts w:ascii="Times New Roman"/>
          <w:b/>
          <w:i w:val="false"/>
          <w:color w:val="000000"/>
        </w:rPr>
        <w:t>
әлеуметтiк көмек тағайындау және төлеу"</w:t>
      </w:r>
      <w:r>
        <w:br/>
      </w:r>
      <w:r>
        <w:rPr>
          <w:rFonts w:ascii="Times New Roman"/>
          <w:b/>
          <w:i w:val="false"/>
          <w:color w:val="000000"/>
        </w:rPr>
        <w:t>
мемлекеттік қызмет көрсету регламенті</w:t>
      </w:r>
    </w:p>
    <w:bookmarkEnd w:id="93"/>
    <w:bookmarkStart w:name="z173" w:id="94"/>
    <w:p>
      <w:pPr>
        <w:spacing w:after="0"/>
        <w:ind w:left="0"/>
        <w:jc w:val="left"/>
      </w:pPr>
      <w:r>
        <w:rPr>
          <w:rFonts w:ascii="Times New Roman"/>
          <w:b/>
          <w:i w:val="false"/>
          <w:color w:val="000000"/>
        </w:rPr>
        <w:t xml:space="preserve"> 
1. Негізгі ұғымдар</w:t>
      </w:r>
    </w:p>
    <w:bookmarkEnd w:id="94"/>
    <w:bookmarkStart w:name="z174" w:id="95"/>
    <w:p>
      <w:pPr>
        <w:spacing w:after="0"/>
        <w:ind w:left="0"/>
        <w:jc w:val="both"/>
      </w:pPr>
      <w:r>
        <w:rPr>
          <w:rFonts w:ascii="Times New Roman"/>
          <w:b w:val="false"/>
          <w:i w:val="false"/>
          <w:color w:val="000000"/>
          <w:sz w:val="28"/>
        </w:rPr>
        <w:t>
      1. Осы " Жергілікті өкілді органдардың шешімдері бойынша мұқтаж азаматтардың жекелеген санаттарына әлеуметтiк көмек тағайындау және төлеу" мемлекеттік қызмет көрсету регламентінде (бұдан әрі - Регламент) келесі негізгі ұғымдар пайдаланылады:</w:t>
      </w:r>
      <w:r>
        <w:br/>
      </w:r>
      <w:r>
        <w:rPr>
          <w:rFonts w:ascii="Times New Roman"/>
          <w:b w:val="false"/>
          <w:i w:val="false"/>
          <w:color w:val="000000"/>
          <w:sz w:val="28"/>
        </w:rPr>
        <w:t>
      1) құрылымдық-функционалдық бірліктер (бұдан әрі - ҚФБ) - бұл уәкілетті органдардың жауапты тұлғалары, мемлекеттік органдардың құрылымдық бөлімшелері, мемлекеттік органдар, ақпараттық жүйелер немесе оларға бағынысты жүйелер;</w:t>
      </w:r>
      <w:r>
        <w:br/>
      </w:r>
      <w:r>
        <w:rPr>
          <w:rFonts w:ascii="Times New Roman"/>
          <w:b w:val="false"/>
          <w:i w:val="false"/>
          <w:color w:val="000000"/>
          <w:sz w:val="28"/>
        </w:rPr>
        <w:t>
      2) жергiлiктi өкiлдi органдардың шешiмдерi бойынша мұқтаж азаматтардың жекелеген санаттарына әлеуметтiк көмек (бұдан әрі - әлеуметтік көмек) - аз қамтылғандарға және әлеуметтік әлжуаз топтарына, зейнеткерлерге және мүгедектерге, Ұлы Отан соғысының қатысушыларына және мүгедектеріне, сондай-ақ Ұлы Отан Соғысының қатысушылары және мүгедектеріне теңестірілген тұлғаларға ақшалай нысанда төленетін материалдық көмек;</w:t>
      </w:r>
      <w:r>
        <w:br/>
      </w:r>
      <w:r>
        <w:rPr>
          <w:rFonts w:ascii="Times New Roman"/>
          <w:b w:val="false"/>
          <w:i w:val="false"/>
          <w:color w:val="000000"/>
          <w:sz w:val="28"/>
        </w:rPr>
        <w:t>
      3) жергілікті өкiлдi органдардың шешімдері бойынша мұқтаж азаматтардың жекелеген санаттарына әлеуметтік көмекті тағайындау және төлеу бойынша уәкілетті орган – "Қаражал қаласының жұмыспен қамту және әлеуметтік бағдарламалар бөлімі" мемлекеттік мекемесі (бұдан әрі - уәкілетті орган);</w:t>
      </w:r>
      <w:r>
        <w:br/>
      </w:r>
      <w:r>
        <w:rPr>
          <w:rFonts w:ascii="Times New Roman"/>
          <w:b w:val="false"/>
          <w:i w:val="false"/>
          <w:color w:val="000000"/>
          <w:sz w:val="28"/>
        </w:rPr>
        <w:t>
      4) тұтынушы – Қаражал қаласының аумағында тұрақты тұратын жеке тұлғалар: жергілікті өкілетті органдардың шешімі бойынша анықталған мұқтаж азаматтардың жекелеген санаттары.</w:t>
      </w:r>
    </w:p>
    <w:bookmarkEnd w:id="95"/>
    <w:bookmarkStart w:name="z175" w:id="96"/>
    <w:p>
      <w:pPr>
        <w:spacing w:after="0"/>
        <w:ind w:left="0"/>
        <w:jc w:val="left"/>
      </w:pPr>
      <w:r>
        <w:rPr>
          <w:rFonts w:ascii="Times New Roman"/>
          <w:b/>
          <w:i w:val="false"/>
          <w:color w:val="000000"/>
        </w:rPr>
        <w:t xml:space="preserve"> 
2. Жалпы ережелер</w:t>
      </w:r>
    </w:p>
    <w:bookmarkEnd w:id="96"/>
    <w:bookmarkStart w:name="z176" w:id="97"/>
    <w:p>
      <w:pPr>
        <w:spacing w:after="0"/>
        <w:ind w:left="0"/>
        <w:jc w:val="both"/>
      </w:pPr>
      <w:r>
        <w:rPr>
          <w:rFonts w:ascii="Times New Roman"/>
          <w:b w:val="false"/>
          <w:i w:val="false"/>
          <w:color w:val="000000"/>
          <w:sz w:val="28"/>
        </w:rPr>
        <w:t>
      2. Жергілікті өкілетті органдардың шешімдері бойынша мұқтаж азаматтардың жекелеген санаттарына әлеуметтік көмек тағайындау және төлеу - жергілікті уәкілетті органдардың шешімдері бойынша зейнеткерлер мен мүгедектерге, аз қамтылғандарға және халықтың әлеуметтік әлжуаз топтарына, Ұлы Отан соғысының қатысушылары мен мүгедектеріне, сондай-ақ Ұлы Отан Соғысының қатысушылары және мүгедектеріне теңестірілген тұлғаларға ұсынылатын, бюджеттік қаражаттар есебінен материалдық көмек алуға азаматтардың құқықтарын іске асыруға бағытталған мемлекеттік қызмет көрсету.</w:t>
      </w:r>
      <w:r>
        <w:br/>
      </w:r>
      <w:r>
        <w:rPr>
          <w:rFonts w:ascii="Times New Roman"/>
          <w:b w:val="false"/>
          <w:i w:val="false"/>
          <w:color w:val="000000"/>
          <w:sz w:val="28"/>
        </w:rPr>
        <w:t>
</w:t>
      </w:r>
      <w:r>
        <w:rPr>
          <w:rFonts w:ascii="Times New Roman"/>
          <w:b w:val="false"/>
          <w:i w:val="false"/>
          <w:color w:val="000000"/>
          <w:sz w:val="28"/>
        </w:rPr>
        <w:t>
      3. Мемлекеттік қызмет көрсетуді уәкілетті орган көрсетеді.</w:t>
      </w:r>
      <w:r>
        <w:br/>
      </w:r>
      <w:r>
        <w:rPr>
          <w:rFonts w:ascii="Times New Roman"/>
          <w:b w:val="false"/>
          <w:i w:val="false"/>
          <w:color w:val="000000"/>
          <w:sz w:val="28"/>
        </w:rPr>
        <w:t>
</w:t>
      </w:r>
      <w:r>
        <w:rPr>
          <w:rFonts w:ascii="Times New Roman"/>
          <w:b w:val="false"/>
          <w:i w:val="false"/>
          <w:color w:val="000000"/>
          <w:sz w:val="28"/>
        </w:rPr>
        <w:t>
      4. Көрсетілетін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5. Осы мемлекеттік қызмет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 1-тармағы </w:t>
      </w:r>
      <w:r>
        <w:rPr>
          <w:rFonts w:ascii="Times New Roman"/>
          <w:b w:val="false"/>
          <w:i w:val="false"/>
          <w:color w:val="000000"/>
          <w:sz w:val="28"/>
        </w:rPr>
        <w:t>1) тармақшасына</w:t>
      </w:r>
      <w:r>
        <w:rPr>
          <w:rFonts w:ascii="Times New Roman"/>
          <w:b w:val="false"/>
          <w:i w:val="false"/>
          <w:color w:val="000000"/>
          <w:sz w:val="28"/>
        </w:rPr>
        <w:t>, Қазақстан Республикасы Үкіметінің 2010 жылғы 20 шілдедегі "Жеке және заңды тұлғаларға көрсетілетін мемлекеттік қызметтердің тізілімін бекіту туралы" N 745 </w:t>
      </w:r>
      <w:r>
        <w:rPr>
          <w:rFonts w:ascii="Times New Roman"/>
          <w:b w:val="false"/>
          <w:i w:val="false"/>
          <w:color w:val="000000"/>
          <w:sz w:val="28"/>
        </w:rPr>
        <w:t>қаулысына</w:t>
      </w:r>
      <w:r>
        <w:rPr>
          <w:rFonts w:ascii="Times New Roman"/>
          <w:b w:val="false"/>
          <w:i w:val="false"/>
          <w:color w:val="000000"/>
          <w:sz w:val="28"/>
        </w:rPr>
        <w:t>, Қазақстан Республикасы Үкіметінің 2011 жылғы 7 сәуірдегі "Жергілікті атқарушы органдар көрсетілетін әлеуметтік қорғау саласындағы мемлекеттік қызметтердің стандарттарын бекіту туралы" N 394 </w:t>
      </w:r>
      <w:r>
        <w:rPr>
          <w:rFonts w:ascii="Times New Roman"/>
          <w:b w:val="false"/>
          <w:i w:val="false"/>
          <w:color w:val="000000"/>
          <w:sz w:val="28"/>
        </w:rPr>
        <w:t>қаулысына</w:t>
      </w:r>
      <w:r>
        <w:rPr>
          <w:rFonts w:ascii="Times New Roman"/>
          <w:b w:val="false"/>
          <w:i w:val="false"/>
          <w:color w:val="000000"/>
          <w:sz w:val="28"/>
        </w:rPr>
        <w:t xml:space="preserve"> және жергілікті өкілетті органның (мәслихаттың) шешімдеріне сәйкес көрсетіледі.</w:t>
      </w:r>
      <w:r>
        <w:br/>
      </w:r>
      <w:r>
        <w:rPr>
          <w:rFonts w:ascii="Times New Roman"/>
          <w:b w:val="false"/>
          <w:i w:val="false"/>
          <w:color w:val="000000"/>
          <w:sz w:val="28"/>
        </w:rPr>
        <w:t>
</w:t>
      </w:r>
      <w:r>
        <w:rPr>
          <w:rFonts w:ascii="Times New Roman"/>
          <w:b w:val="false"/>
          <w:i w:val="false"/>
          <w:color w:val="000000"/>
          <w:sz w:val="28"/>
        </w:rPr>
        <w:t>
      6. Көрсетілетін мемлекеттік қызмет нәтижесі әлеуметтік көмек тағайындау туралы хабарлама (бұдан әрі - хабарлама) не мемлекеттік қызмет көрсетуден бас тарту туралы қағаз жеткізгіштегі дәлелді жауап болып табылады.</w:t>
      </w:r>
    </w:p>
    <w:bookmarkEnd w:id="97"/>
    <w:bookmarkStart w:name="z181" w:id="98"/>
    <w:p>
      <w:pPr>
        <w:spacing w:after="0"/>
        <w:ind w:left="0"/>
        <w:jc w:val="left"/>
      </w:pPr>
      <w:r>
        <w:rPr>
          <w:rFonts w:ascii="Times New Roman"/>
          <w:b/>
          <w:i w:val="false"/>
          <w:color w:val="000000"/>
        </w:rPr>
        <w:t xml:space="preserve"> 
3. Мемлекеттік қызмет көрсету тәртібіне қойылатын талаптар</w:t>
      </w:r>
    </w:p>
    <w:bookmarkEnd w:id="98"/>
    <w:bookmarkStart w:name="z182" w:id="99"/>
    <w:p>
      <w:pPr>
        <w:spacing w:after="0"/>
        <w:ind w:left="0"/>
        <w:jc w:val="both"/>
      </w:pPr>
      <w:r>
        <w:rPr>
          <w:rFonts w:ascii="Times New Roman"/>
          <w:b w:val="false"/>
          <w:i w:val="false"/>
          <w:color w:val="000000"/>
          <w:sz w:val="28"/>
        </w:rPr>
        <w:t>
      7. Уәкілетті органның орналасқан жері: 100700, Қарағанды облысы, Қаражал қаласы, Сайдалы Сары Тоқа көшесі 1, "Қаражал қаласының жұмыспен қамту және әлеуметтік бағдарламалар бөлімі" мемлекеттік мекемесі, телефон: 8 (71032) 26527, электронды поштаның мекен-жайы: karazhal_trud@mail.ru.</w:t>
      </w:r>
      <w:r>
        <w:br/>
      </w:r>
      <w:r>
        <w:rPr>
          <w:rFonts w:ascii="Times New Roman"/>
          <w:b w:val="false"/>
          <w:i w:val="false"/>
          <w:color w:val="000000"/>
          <w:sz w:val="28"/>
        </w:rPr>
        <w:t>
      Жұмыс кестесі: күн сайын сағат 9.00-ден бастап 18.00-ге дейін, түскі үзіліс сағат 13.00-ден бастап 14.00-ге дейін, демалыс күндері (сенбі, жексенбі) мен мереке күндерінен басқа.</w:t>
      </w:r>
      <w:r>
        <w:br/>
      </w:r>
      <w:r>
        <w:rPr>
          <w:rFonts w:ascii="Times New Roman"/>
          <w:b w:val="false"/>
          <w:i w:val="false"/>
          <w:color w:val="000000"/>
          <w:sz w:val="28"/>
        </w:rPr>
        <w:t>
      Қабылдау алдын ала жазылусыз және жедел қызмет көрсетусіз кезек күту тәртібімен жүзеге асырылады.</w:t>
      </w:r>
      <w:r>
        <w:br/>
      </w:r>
      <w:r>
        <w:rPr>
          <w:rFonts w:ascii="Times New Roman"/>
          <w:b w:val="false"/>
          <w:i w:val="false"/>
          <w:color w:val="000000"/>
          <w:sz w:val="28"/>
        </w:rPr>
        <w:t>
</w:t>
      </w:r>
      <w:r>
        <w:rPr>
          <w:rFonts w:ascii="Times New Roman"/>
          <w:b w:val="false"/>
          <w:i w:val="false"/>
          <w:color w:val="000000"/>
          <w:sz w:val="28"/>
        </w:rPr>
        <w:t>
      8. Мемлекеттік қызмет көрсету туралы және қажетті құжаттар туралы толық ақпарат http://www.karazhal.kz. интернет-ресурсында және уәкілетті органның ақпараттық стендісінде орналастырылады.</w:t>
      </w:r>
      <w:r>
        <w:br/>
      </w:r>
      <w:r>
        <w:rPr>
          <w:rFonts w:ascii="Times New Roman"/>
          <w:b w:val="false"/>
          <w:i w:val="false"/>
          <w:color w:val="000000"/>
          <w:sz w:val="28"/>
        </w:rPr>
        <w:t>
</w:t>
      </w:r>
      <w:r>
        <w:rPr>
          <w:rFonts w:ascii="Times New Roman"/>
          <w:b w:val="false"/>
          <w:i w:val="false"/>
          <w:color w:val="000000"/>
          <w:sz w:val="28"/>
        </w:rPr>
        <w:t>
      9. Мемлекеттік қызмет көрсету мерзімдері:</w:t>
      </w:r>
      <w:r>
        <w:br/>
      </w:r>
      <w:r>
        <w:rPr>
          <w:rFonts w:ascii="Times New Roman"/>
          <w:b w:val="false"/>
          <w:i w:val="false"/>
          <w:color w:val="000000"/>
          <w:sz w:val="28"/>
        </w:rPr>
        <w:t>
      1) тұтынушы осы Регламенттің </w:t>
      </w:r>
      <w:r>
        <w:rPr>
          <w:rFonts w:ascii="Times New Roman"/>
          <w:b w:val="false"/>
          <w:i w:val="false"/>
          <w:color w:val="000000"/>
          <w:sz w:val="28"/>
        </w:rPr>
        <w:t>13-тармағында</w:t>
      </w:r>
      <w:r>
        <w:rPr>
          <w:rFonts w:ascii="Times New Roman"/>
          <w:b w:val="false"/>
          <w:i w:val="false"/>
          <w:color w:val="000000"/>
          <w:sz w:val="28"/>
        </w:rPr>
        <w:t xml:space="preserve"> анықталған қажетті құжаттарды тапсырған сәттен бастап – күнтізбелік он бес күн ішінде;</w:t>
      </w:r>
      <w:r>
        <w:br/>
      </w:r>
      <w:r>
        <w:rPr>
          <w:rFonts w:ascii="Times New Roman"/>
          <w:b w:val="false"/>
          <w:i w:val="false"/>
          <w:color w:val="000000"/>
          <w:sz w:val="28"/>
        </w:rPr>
        <w:t>
      2) тұтынушы өтініш берген күні сол жерде көрсетілетін мемлекеттік қызметті алуға дейін күтудің жол берілетін ең көп уақыты (талон алғанға дейін) - 30 минуттан аспайды;</w:t>
      </w:r>
      <w:r>
        <w:br/>
      </w:r>
      <w:r>
        <w:rPr>
          <w:rFonts w:ascii="Times New Roman"/>
          <w:b w:val="false"/>
          <w:i w:val="false"/>
          <w:color w:val="000000"/>
          <w:sz w:val="28"/>
        </w:rPr>
        <w:t>
      3) тұтынушы өтініш білдірген күнгі орнында мемлекеттік қызмет көрсетудің ең ұзақ рұқсат етілген уақыты – 15 минуттан аспайды.</w:t>
      </w:r>
      <w:r>
        <w:br/>
      </w:r>
      <w:r>
        <w:rPr>
          <w:rFonts w:ascii="Times New Roman"/>
          <w:b w:val="false"/>
          <w:i w:val="false"/>
          <w:color w:val="000000"/>
          <w:sz w:val="28"/>
        </w:rPr>
        <w:t>
</w:t>
      </w:r>
      <w:r>
        <w:rPr>
          <w:rFonts w:ascii="Times New Roman"/>
          <w:b w:val="false"/>
          <w:i w:val="false"/>
          <w:color w:val="000000"/>
          <w:sz w:val="28"/>
        </w:rPr>
        <w:t>
      10. Тұтынушының құжаттарды тапсыру кезінде толық емес және (немесе) жалған мәліметтер ұсынуы мемлекеттік қызмет көрсетуден бас тарту (тоқтата тұру) үшін негіз болып табылады.</w:t>
      </w:r>
      <w:r>
        <w:br/>
      </w:r>
      <w:r>
        <w:rPr>
          <w:rFonts w:ascii="Times New Roman"/>
          <w:b w:val="false"/>
          <w:i w:val="false"/>
          <w:color w:val="000000"/>
          <w:sz w:val="28"/>
        </w:rPr>
        <w:t>
</w:t>
      </w:r>
      <w:r>
        <w:rPr>
          <w:rFonts w:ascii="Times New Roman"/>
          <w:b w:val="false"/>
          <w:i w:val="false"/>
          <w:color w:val="000000"/>
          <w:sz w:val="28"/>
        </w:rPr>
        <w:t xml:space="preserve">
      11. Мемлекеттік қызметті көрсету үшін тұтынушыдан өтініш түскен сәттен бастап және мемлекеттік қызметтер нәтижелерін берген сәтке дейінгі мемлекеттік қызметті көрсету кезеңдері: </w:t>
      </w:r>
      <w:r>
        <w:br/>
      </w:r>
      <w:r>
        <w:rPr>
          <w:rFonts w:ascii="Times New Roman"/>
          <w:b w:val="false"/>
          <w:i w:val="false"/>
          <w:color w:val="000000"/>
          <w:sz w:val="28"/>
        </w:rPr>
        <w:t>
      1) тұтынушы уәкілетті органға өтініш береді;</w:t>
      </w:r>
      <w:r>
        <w:br/>
      </w:r>
      <w:r>
        <w:rPr>
          <w:rFonts w:ascii="Times New Roman"/>
          <w:b w:val="false"/>
          <w:i w:val="false"/>
          <w:color w:val="000000"/>
          <w:sz w:val="28"/>
        </w:rPr>
        <w:t>
      2) уәкілетті орган алынған өтінішті тіркейді, тұтынушыдан ұсынылған құжаттарды қарауды жүзеге асырады, хабарламаны не бас тарту туралы дәлелді жауапты ресімдейді.</w:t>
      </w:r>
    </w:p>
    <w:bookmarkEnd w:id="99"/>
    <w:bookmarkStart w:name="z187" w:id="100"/>
    <w:p>
      <w:pPr>
        <w:spacing w:after="0"/>
        <w:ind w:left="0"/>
        <w:jc w:val="left"/>
      </w:pPr>
      <w:r>
        <w:rPr>
          <w:rFonts w:ascii="Times New Roman"/>
          <w:b/>
          <w:i w:val="false"/>
          <w:color w:val="000000"/>
        </w:rPr>
        <w:t xml:space="preserve"> 
4. Мемлекеттік қызметті көрсету үдерісіндегі іс-әрекеттер (өзара іс-қимылдар) тәртібінің сипаттамасы</w:t>
      </w:r>
    </w:p>
    <w:bookmarkEnd w:id="100"/>
    <w:bookmarkStart w:name="z188" w:id="101"/>
    <w:p>
      <w:pPr>
        <w:spacing w:after="0"/>
        <w:ind w:left="0"/>
        <w:jc w:val="both"/>
      </w:pPr>
      <w:r>
        <w:rPr>
          <w:rFonts w:ascii="Times New Roman"/>
          <w:b w:val="false"/>
          <w:i w:val="false"/>
          <w:color w:val="000000"/>
          <w:sz w:val="28"/>
        </w:rPr>
        <w:t>
      12. Құжаттарды уәкілетті органда қабылдауды уәкілетті органның ардагерлермен, мүгедектермен және аз қамтамасыз етілген азаматтармен жұмыс секторының маманы жүзеге асырады.</w:t>
      </w:r>
      <w:r>
        <w:br/>
      </w:r>
      <w:r>
        <w:rPr>
          <w:rFonts w:ascii="Times New Roman"/>
          <w:b w:val="false"/>
          <w:i w:val="false"/>
          <w:color w:val="000000"/>
          <w:sz w:val="28"/>
        </w:rPr>
        <w:t xml:space="preserve">
      Қажетті құжаттардың барлығын уәкілетті органға тапсырғаннан кейін тұтынушыға тіркелген және мемлекеттік қызмет көрсетуді тұтынушының алатын күні, құжаттарды қабылдап алған адамның тегі мен аты-жөні көрсетілген талон беріледі. </w:t>
      </w:r>
      <w:r>
        <w:br/>
      </w:r>
      <w:r>
        <w:rPr>
          <w:rFonts w:ascii="Times New Roman"/>
          <w:b w:val="false"/>
          <w:i w:val="false"/>
          <w:color w:val="000000"/>
          <w:sz w:val="28"/>
        </w:rPr>
        <w:t>
</w:t>
      </w:r>
      <w:r>
        <w:rPr>
          <w:rFonts w:ascii="Times New Roman"/>
          <w:b w:val="false"/>
          <w:i w:val="false"/>
          <w:color w:val="000000"/>
          <w:sz w:val="28"/>
        </w:rPr>
        <w:t>
      13. Тұтынушы мемлекеттік қызметті алу үшін осы Регламентке </w:t>
      </w:r>
      <w:r>
        <w:rPr>
          <w:rFonts w:ascii="Times New Roman"/>
          <w:b w:val="false"/>
          <w:i w:val="false"/>
          <w:color w:val="000000"/>
          <w:sz w:val="28"/>
        </w:rPr>
        <w:t>3-қосымшада</w:t>
      </w:r>
      <w:r>
        <w:rPr>
          <w:rFonts w:ascii="Times New Roman"/>
          <w:b w:val="false"/>
          <w:i w:val="false"/>
          <w:color w:val="000000"/>
          <w:sz w:val="28"/>
        </w:rPr>
        <w:t xml:space="preserve"> келтірілген нысан бойынша жазбаша өтініш және жергілікті өкілді органның (мәслихаттың) шешімдерімен анықталған құжаттардың түпкілікті тізбесін ұсынады.</w:t>
      </w:r>
      <w:r>
        <w:br/>
      </w:r>
      <w:r>
        <w:rPr>
          <w:rFonts w:ascii="Times New Roman"/>
          <w:b w:val="false"/>
          <w:i w:val="false"/>
          <w:color w:val="000000"/>
          <w:sz w:val="28"/>
        </w:rPr>
        <w:t>
</w:t>
      </w:r>
      <w:r>
        <w:rPr>
          <w:rFonts w:ascii="Times New Roman"/>
          <w:b w:val="false"/>
          <w:i w:val="false"/>
          <w:color w:val="000000"/>
          <w:sz w:val="28"/>
        </w:rPr>
        <w:t>
      14. Қазақстан Республикасының 1998 жылғы 2 шілдедегі "Сыбайлас жемқорлыққа қарсы күрес туралы" Заңының 12-бабы 1-тармағы </w:t>
      </w:r>
      <w:r>
        <w:rPr>
          <w:rFonts w:ascii="Times New Roman"/>
          <w:b w:val="false"/>
          <w:i w:val="false"/>
          <w:color w:val="000000"/>
          <w:sz w:val="28"/>
        </w:rPr>
        <w:t>7) тармақшасымен</w:t>
      </w:r>
      <w:r>
        <w:rPr>
          <w:rFonts w:ascii="Times New Roman"/>
          <w:b w:val="false"/>
          <w:i w:val="false"/>
          <w:color w:val="000000"/>
          <w:sz w:val="28"/>
        </w:rPr>
        <w:t>, Қазақстан Республикасының 1999 жылғы 23 шілдедегі "Мемлекеттік қызмет туралы" Заңының 9-бабы 1-тармағы </w:t>
      </w:r>
      <w:r>
        <w:rPr>
          <w:rFonts w:ascii="Times New Roman"/>
          <w:b w:val="false"/>
          <w:i w:val="false"/>
          <w:color w:val="000000"/>
          <w:sz w:val="28"/>
        </w:rPr>
        <w:t>10) тармақшасымен</w:t>
      </w:r>
      <w:r>
        <w:rPr>
          <w:rFonts w:ascii="Times New Roman"/>
          <w:b w:val="false"/>
          <w:i w:val="false"/>
          <w:color w:val="000000"/>
          <w:sz w:val="28"/>
        </w:rPr>
        <w:t xml:space="preserve"> анықталған, уәкілетті органмен көзделген мәліметтерді ұсыну тәртібін қоспағанда, мемлекеттік қызмет көрсетуді тұтынушының ұсынған мәліметтері құпия болып табылады.</w:t>
      </w:r>
      <w:r>
        <w:br/>
      </w:r>
      <w:r>
        <w:rPr>
          <w:rFonts w:ascii="Times New Roman"/>
          <w:b w:val="false"/>
          <w:i w:val="false"/>
          <w:color w:val="000000"/>
          <w:sz w:val="28"/>
        </w:rPr>
        <w:t>
</w:t>
      </w:r>
      <w:r>
        <w:rPr>
          <w:rFonts w:ascii="Times New Roman"/>
          <w:b w:val="false"/>
          <w:i w:val="false"/>
          <w:color w:val="000000"/>
          <w:sz w:val="28"/>
        </w:rPr>
        <w:t>
      15. Мемлекеттік қызмет көрсету үдерісіне келесі құрылымдық-функционалдық бірліктер (бұдан әрі - ҚФБ) қатысады:</w:t>
      </w:r>
      <w:r>
        <w:br/>
      </w:r>
      <w:r>
        <w:rPr>
          <w:rFonts w:ascii="Times New Roman"/>
          <w:b w:val="false"/>
          <w:i w:val="false"/>
          <w:color w:val="000000"/>
          <w:sz w:val="28"/>
        </w:rPr>
        <w:t xml:space="preserve">
      1) уәкілетті органның басшысы (ҚФБ 1); </w:t>
      </w:r>
      <w:r>
        <w:br/>
      </w:r>
      <w:r>
        <w:rPr>
          <w:rFonts w:ascii="Times New Roman"/>
          <w:b w:val="false"/>
          <w:i w:val="false"/>
          <w:color w:val="000000"/>
          <w:sz w:val="28"/>
        </w:rPr>
        <w:t>
      2) уәкілетті органның ардагерлермен, мүгедектермен және аз қамтамасыз етілген азаматтармен жұмыс секторының меңгерушісі (бұдан әрі – уәкілетті орган секторының меңгерушісі) (ҚФБ 2);</w:t>
      </w:r>
      <w:r>
        <w:br/>
      </w:r>
      <w:r>
        <w:rPr>
          <w:rFonts w:ascii="Times New Roman"/>
          <w:b w:val="false"/>
          <w:i w:val="false"/>
          <w:color w:val="000000"/>
          <w:sz w:val="28"/>
        </w:rPr>
        <w:t xml:space="preserve">
      3) уәкілетті органның ардагерлермен, мүгедектермен және аз қамтамасыз етілген азаматтармен жұмыс секторының маманы (бұдан әрі – уәкілетті орган секторының маманы) (ҚФБ 3). </w:t>
      </w:r>
      <w:r>
        <w:br/>
      </w:r>
      <w:r>
        <w:rPr>
          <w:rFonts w:ascii="Times New Roman"/>
          <w:b w:val="false"/>
          <w:i w:val="false"/>
          <w:color w:val="000000"/>
          <w:sz w:val="28"/>
        </w:rPr>
        <w:t>
</w:t>
      </w:r>
      <w:r>
        <w:rPr>
          <w:rFonts w:ascii="Times New Roman"/>
          <w:b w:val="false"/>
          <w:i w:val="false"/>
          <w:color w:val="000000"/>
          <w:sz w:val="28"/>
        </w:rPr>
        <w:t>
      16. Әрбір әкімшілік іс-әрекетінің (ресімінің) орындалу мерзімі көрсетілген әрбір ҚФБ-нің әкімшілік іс-әрекеттерінің (рәсімдерінің) дәйектілігі және өзара іс-қимылының мәтіндік кестелік сипаттамасы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17. Мемлекеттік қызмет көрсету үдерісіндегі әкімшілік іс-әрекеттер мен ҚФБ қисынды дәйектілігі аралығындағы өзара байланысының схемасы осы Регламентке </w:t>
      </w:r>
      <w:r>
        <w:rPr>
          <w:rFonts w:ascii="Times New Roman"/>
          <w:b w:val="false"/>
          <w:i w:val="false"/>
          <w:color w:val="000000"/>
          <w:sz w:val="28"/>
        </w:rPr>
        <w:t>3-қосымшада</w:t>
      </w:r>
      <w:r>
        <w:rPr>
          <w:rFonts w:ascii="Times New Roman"/>
          <w:b w:val="false"/>
          <w:i w:val="false"/>
          <w:color w:val="000000"/>
          <w:sz w:val="28"/>
        </w:rPr>
        <w:t xml:space="preserve"> келтірілген.</w:t>
      </w:r>
    </w:p>
    <w:bookmarkEnd w:id="101"/>
    <w:bookmarkStart w:name="z194" w:id="102"/>
    <w:p>
      <w:pPr>
        <w:spacing w:after="0"/>
        <w:ind w:left="0"/>
        <w:jc w:val="left"/>
      </w:pPr>
      <w:r>
        <w:rPr>
          <w:rFonts w:ascii="Times New Roman"/>
          <w:b/>
          <w:i w:val="false"/>
          <w:color w:val="000000"/>
        </w:rPr>
        <w:t xml:space="preserve"> 
5. Мемлекеттік қызметтерді көрсететін лауазымды тұлғалардың жауапкершілігі</w:t>
      </w:r>
    </w:p>
    <w:bookmarkEnd w:id="102"/>
    <w:bookmarkStart w:name="z195" w:id="103"/>
    <w:p>
      <w:pPr>
        <w:spacing w:after="0"/>
        <w:ind w:left="0"/>
        <w:jc w:val="both"/>
      </w:pPr>
      <w:r>
        <w:rPr>
          <w:rFonts w:ascii="Times New Roman"/>
          <w:b w:val="false"/>
          <w:i w:val="false"/>
          <w:color w:val="000000"/>
          <w:sz w:val="28"/>
        </w:rPr>
        <w:t xml:space="preserve">
      18. Лауазымды тұлғалар мемлекеттік қызметтерді көрсету барысындағы қабылдаған шешімдері мен іс-әрекеттері (әрекетсіздігі) үшін Қазақстан Республикасының қолданыстағы заңнамасымен көзделген тәртіпте жауапты болады. </w:t>
      </w:r>
    </w:p>
    <w:bookmarkEnd w:id="103"/>
    <w:bookmarkStart w:name="z196" w:id="104"/>
    <w:p>
      <w:pPr>
        <w:spacing w:after="0"/>
        <w:ind w:left="0"/>
        <w:jc w:val="both"/>
      </w:pPr>
      <w:r>
        <w:rPr>
          <w:rFonts w:ascii="Times New Roman"/>
          <w:b w:val="false"/>
          <w:i w:val="false"/>
          <w:color w:val="000000"/>
          <w:sz w:val="28"/>
        </w:rPr>
        <w:t>
"Жергілікті өкілді</w:t>
      </w:r>
      <w:r>
        <w:br/>
      </w:r>
      <w:r>
        <w:rPr>
          <w:rFonts w:ascii="Times New Roman"/>
          <w:b w:val="false"/>
          <w:i w:val="false"/>
          <w:color w:val="000000"/>
          <w:sz w:val="28"/>
        </w:rPr>
        <w:t>
органдардың шешімдері</w:t>
      </w:r>
      <w:r>
        <w:br/>
      </w:r>
      <w:r>
        <w:rPr>
          <w:rFonts w:ascii="Times New Roman"/>
          <w:b w:val="false"/>
          <w:i w:val="false"/>
          <w:color w:val="000000"/>
          <w:sz w:val="28"/>
        </w:rPr>
        <w:t>
бойынша мұқтаж азаматтардың</w:t>
      </w:r>
      <w:r>
        <w:br/>
      </w:r>
      <w:r>
        <w:rPr>
          <w:rFonts w:ascii="Times New Roman"/>
          <w:b w:val="false"/>
          <w:i w:val="false"/>
          <w:color w:val="000000"/>
          <w:sz w:val="28"/>
        </w:rPr>
        <w:t>
жекелеген санаттарына</w:t>
      </w:r>
      <w:r>
        <w:br/>
      </w:r>
      <w:r>
        <w:rPr>
          <w:rFonts w:ascii="Times New Roman"/>
          <w:b w:val="false"/>
          <w:i w:val="false"/>
          <w:color w:val="000000"/>
          <w:sz w:val="28"/>
        </w:rPr>
        <w:t>
әлеуметтік көмек тағайындау</w:t>
      </w:r>
      <w:r>
        <w:br/>
      </w:r>
      <w:r>
        <w:rPr>
          <w:rFonts w:ascii="Times New Roman"/>
          <w:b w:val="false"/>
          <w:i w:val="false"/>
          <w:color w:val="000000"/>
          <w:sz w:val="28"/>
        </w:rPr>
        <w:t>
және төлеу" мемлекеттік қызмет</w:t>
      </w:r>
      <w:r>
        <w:br/>
      </w:r>
      <w:r>
        <w:rPr>
          <w:rFonts w:ascii="Times New Roman"/>
          <w:b w:val="false"/>
          <w:i w:val="false"/>
          <w:color w:val="000000"/>
          <w:sz w:val="28"/>
        </w:rPr>
        <w:t>
көрсету регламентіне</w:t>
      </w:r>
      <w:r>
        <w:br/>
      </w:r>
      <w:r>
        <w:rPr>
          <w:rFonts w:ascii="Times New Roman"/>
          <w:b w:val="false"/>
          <w:i w:val="false"/>
          <w:color w:val="000000"/>
          <w:sz w:val="28"/>
        </w:rPr>
        <w:t>
1-қосымша</w:t>
      </w:r>
    </w:p>
    <w:bookmarkEnd w:id="104"/>
    <w:p>
      <w:pPr>
        <w:spacing w:after="0"/>
        <w:ind w:left="0"/>
        <w:jc w:val="both"/>
      </w:pPr>
      <w:r>
        <w:rPr>
          <w:rFonts w:ascii="Times New Roman"/>
          <w:b w:val="false"/>
          <w:i w:val="false"/>
          <w:color w:val="000000"/>
          <w:sz w:val="28"/>
        </w:rPr>
        <w:t>Уәкілетті органның басшысына</w:t>
      </w:r>
      <w:r>
        <w:br/>
      </w:r>
      <w:r>
        <w:rPr>
          <w:rFonts w:ascii="Times New Roman"/>
          <w:b w:val="false"/>
          <w:i w:val="false"/>
          <w:color w:val="000000"/>
          <w:sz w:val="28"/>
        </w:rPr>
        <w:t>
__________________________</w:t>
      </w:r>
      <w:r>
        <w:br/>
      </w:r>
      <w:r>
        <w:rPr>
          <w:rFonts w:ascii="Times New Roman"/>
          <w:b w:val="false"/>
          <w:i w:val="false"/>
          <w:color w:val="000000"/>
          <w:sz w:val="28"/>
        </w:rPr>
        <w:t>
кімнен____________________</w:t>
      </w:r>
      <w:r>
        <w:br/>
      </w:r>
      <w:r>
        <w:rPr>
          <w:rFonts w:ascii="Times New Roman"/>
          <w:b w:val="false"/>
          <w:i w:val="false"/>
          <w:color w:val="000000"/>
          <w:sz w:val="28"/>
        </w:rPr>
        <w:t>
(тегі, аты, жөні)</w:t>
      </w:r>
      <w:r>
        <w:br/>
      </w:r>
      <w:r>
        <w:rPr>
          <w:rFonts w:ascii="Times New Roman"/>
          <w:b w:val="false"/>
          <w:i w:val="false"/>
          <w:color w:val="000000"/>
          <w:sz w:val="28"/>
        </w:rPr>
        <w:t>
______________________</w:t>
      </w:r>
      <w:r>
        <w:br/>
      </w:r>
      <w:r>
        <w:rPr>
          <w:rFonts w:ascii="Times New Roman"/>
          <w:b w:val="false"/>
          <w:i w:val="false"/>
          <w:color w:val="000000"/>
          <w:sz w:val="28"/>
        </w:rPr>
        <w:t>
___________________________</w:t>
      </w:r>
      <w:r>
        <w:br/>
      </w:r>
      <w:r>
        <w:rPr>
          <w:rFonts w:ascii="Times New Roman"/>
          <w:b w:val="false"/>
          <w:i w:val="false"/>
          <w:color w:val="000000"/>
          <w:sz w:val="28"/>
        </w:rPr>
        <w:t>
(мекенжайда тұратын)</w:t>
      </w:r>
      <w:r>
        <w:br/>
      </w:r>
      <w:r>
        <w:rPr>
          <w:rFonts w:ascii="Times New Roman"/>
          <w:b w:val="false"/>
          <w:i w:val="false"/>
          <w:color w:val="000000"/>
          <w:sz w:val="28"/>
        </w:rPr>
        <w:t>
___________________________</w:t>
      </w:r>
      <w:r>
        <w:br/>
      </w:r>
      <w:r>
        <w:rPr>
          <w:rFonts w:ascii="Times New Roman"/>
          <w:b w:val="false"/>
          <w:i w:val="false"/>
          <w:color w:val="000000"/>
          <w:sz w:val="28"/>
        </w:rPr>
        <w:t>
жеке куәлік нөмірі</w:t>
      </w:r>
      <w:r>
        <w:br/>
      </w:r>
      <w:r>
        <w:rPr>
          <w:rFonts w:ascii="Times New Roman"/>
          <w:b w:val="false"/>
          <w:i w:val="false"/>
          <w:color w:val="000000"/>
          <w:sz w:val="28"/>
        </w:rPr>
        <w:t>
___________________________</w:t>
      </w:r>
      <w:r>
        <w:br/>
      </w:r>
      <w:r>
        <w:rPr>
          <w:rFonts w:ascii="Times New Roman"/>
          <w:b w:val="false"/>
          <w:i w:val="false"/>
          <w:color w:val="000000"/>
          <w:sz w:val="28"/>
        </w:rPr>
        <w:t>
Берген мекеменің атауы, күні</w:t>
      </w:r>
      <w:r>
        <w:br/>
      </w:r>
      <w:r>
        <w:rPr>
          <w:rFonts w:ascii="Times New Roman"/>
          <w:b w:val="false"/>
          <w:i w:val="false"/>
          <w:color w:val="000000"/>
          <w:sz w:val="28"/>
        </w:rPr>
        <w:t>
__________________________</w:t>
      </w:r>
      <w:r>
        <w:br/>
      </w:r>
      <w:r>
        <w:rPr>
          <w:rFonts w:ascii="Times New Roman"/>
          <w:b w:val="false"/>
          <w:i w:val="false"/>
          <w:color w:val="000000"/>
          <w:sz w:val="28"/>
        </w:rPr>
        <w:t>
__________________________</w:t>
      </w:r>
      <w:r>
        <w:br/>
      </w:r>
      <w:r>
        <w:rPr>
          <w:rFonts w:ascii="Times New Roman"/>
          <w:b w:val="false"/>
          <w:i w:val="false"/>
          <w:color w:val="000000"/>
          <w:sz w:val="28"/>
        </w:rPr>
        <w:t>
әлеуметтік жеке код нөмірі</w:t>
      </w:r>
    </w:p>
    <w:bookmarkStart w:name="z197" w:id="105"/>
    <w:p>
      <w:pPr>
        <w:spacing w:after="0"/>
        <w:ind w:left="0"/>
        <w:jc w:val="left"/>
      </w:pPr>
      <w:r>
        <w:rPr>
          <w:rFonts w:ascii="Times New Roman"/>
          <w:b/>
          <w:i w:val="false"/>
          <w:color w:val="000000"/>
        </w:rPr>
        <w:t xml:space="preserve"> 
Ө т і н і ш</w:t>
      </w:r>
    </w:p>
    <w:bookmarkEnd w:id="105"/>
    <w:p>
      <w:pPr>
        <w:spacing w:after="0"/>
        <w:ind w:left="0"/>
        <w:jc w:val="both"/>
      </w:pPr>
      <w:r>
        <w:rPr>
          <w:rFonts w:ascii="Times New Roman"/>
          <w:b w:val="false"/>
          <w:i w:val="false"/>
          <w:color w:val="000000"/>
          <w:sz w:val="28"/>
        </w:rPr>
        <w:t>Сізден мені, 20 ____ жылдың ________________________________ бастап________________________</w:t>
      </w:r>
    </w:p>
    <w:p>
      <w:pPr>
        <w:spacing w:after="0"/>
        <w:ind w:left="0"/>
        <w:jc w:val="both"/>
      </w:pPr>
      <w:r>
        <w:rPr>
          <w:rFonts w:ascii="Times New Roman"/>
          <w:b w:val="false"/>
          <w:i w:val="false"/>
          <w:color w:val="000000"/>
          <w:sz w:val="28"/>
        </w:rPr>
        <w:t xml:space="preserve">___________________________________ әлеуметтік көмек тағайындауыңызды сұраймын. </w:t>
      </w:r>
    </w:p>
    <w:p>
      <w:pPr>
        <w:spacing w:after="0"/>
        <w:ind w:left="0"/>
        <w:jc w:val="both"/>
      </w:pPr>
      <w:r>
        <w:rPr>
          <w:rFonts w:ascii="Times New Roman"/>
          <w:b w:val="false"/>
          <w:i w:val="false"/>
          <w:color w:val="000000"/>
          <w:sz w:val="28"/>
        </w:rPr>
        <w:t>Өтінішке келесі құжаттарды тіркеймін:______________________________________________________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Күні "____"____________ ____________ Қолы</w:t>
      </w:r>
    </w:p>
    <w:p>
      <w:pPr>
        <w:spacing w:after="0"/>
        <w:ind w:left="0"/>
        <w:jc w:val="both"/>
      </w:pPr>
      <w:r>
        <w:rPr>
          <w:rFonts w:ascii="Times New Roman"/>
          <w:b w:val="false"/>
          <w:i w:val="false"/>
          <w:color w:val="000000"/>
          <w:sz w:val="28"/>
        </w:rPr>
        <w:t>--------------------------------------------------------------------</w:t>
      </w:r>
      <w:r>
        <w:br/>
      </w:r>
      <w:r>
        <w:rPr>
          <w:rFonts w:ascii="Times New Roman"/>
          <w:b w:val="false"/>
          <w:i w:val="false"/>
          <w:color w:val="000000"/>
          <w:sz w:val="28"/>
        </w:rPr>
        <w:t>
                              Талон</w:t>
      </w:r>
    </w:p>
    <w:p>
      <w:pPr>
        <w:spacing w:after="0"/>
        <w:ind w:left="0"/>
        <w:jc w:val="both"/>
      </w:pPr>
      <w:r>
        <w:rPr>
          <w:rFonts w:ascii="Times New Roman"/>
          <w:b w:val="false"/>
          <w:i w:val="false"/>
          <w:color w:val="000000"/>
          <w:sz w:val="28"/>
        </w:rPr>
        <w:t>Азамат (азаматша) _____________________өтініші қосымша ұсынған құжаттарымен саны ____ дана</w:t>
      </w:r>
    </w:p>
    <w:p>
      <w:pPr>
        <w:spacing w:after="0"/>
        <w:ind w:left="0"/>
        <w:jc w:val="both"/>
      </w:pPr>
      <w:r>
        <w:rPr>
          <w:rFonts w:ascii="Times New Roman"/>
          <w:b w:val="false"/>
          <w:i w:val="false"/>
          <w:color w:val="000000"/>
          <w:sz w:val="28"/>
        </w:rPr>
        <w:t xml:space="preserve">"_____"___________________________20__________ жылы қабылданды </w:t>
      </w:r>
    </w:p>
    <w:p>
      <w:pPr>
        <w:spacing w:after="0"/>
        <w:ind w:left="0"/>
        <w:jc w:val="both"/>
      </w:pPr>
      <w:r>
        <w:rPr>
          <w:rFonts w:ascii="Times New Roman"/>
          <w:b w:val="false"/>
          <w:i w:val="false"/>
          <w:color w:val="000000"/>
          <w:sz w:val="28"/>
        </w:rPr>
        <w:t>Тіркеу нөмірі N _________________________________</w:t>
      </w:r>
    </w:p>
    <w:p>
      <w:pPr>
        <w:spacing w:after="0"/>
        <w:ind w:left="0"/>
        <w:jc w:val="both"/>
      </w:pP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
      (Құжаттарды қабылдаған тұлғаның тегі, аты, жөні., қолы)</w:t>
      </w:r>
    </w:p>
    <w:bookmarkStart w:name="z198" w:id="106"/>
    <w:p>
      <w:pPr>
        <w:spacing w:after="0"/>
        <w:ind w:left="0"/>
        <w:jc w:val="both"/>
      </w:pPr>
      <w:r>
        <w:rPr>
          <w:rFonts w:ascii="Times New Roman"/>
          <w:b w:val="false"/>
          <w:i w:val="false"/>
          <w:color w:val="000000"/>
          <w:sz w:val="28"/>
        </w:rPr>
        <w:t>
"Жергілікті өкілді</w:t>
      </w:r>
      <w:r>
        <w:br/>
      </w:r>
      <w:r>
        <w:rPr>
          <w:rFonts w:ascii="Times New Roman"/>
          <w:b w:val="false"/>
          <w:i w:val="false"/>
          <w:color w:val="000000"/>
          <w:sz w:val="28"/>
        </w:rPr>
        <w:t>
органдардың шешімдері</w:t>
      </w:r>
      <w:r>
        <w:br/>
      </w:r>
      <w:r>
        <w:rPr>
          <w:rFonts w:ascii="Times New Roman"/>
          <w:b w:val="false"/>
          <w:i w:val="false"/>
          <w:color w:val="000000"/>
          <w:sz w:val="28"/>
        </w:rPr>
        <w:t>
бойынша мұқтаж азаматтардың</w:t>
      </w:r>
      <w:r>
        <w:br/>
      </w:r>
      <w:r>
        <w:rPr>
          <w:rFonts w:ascii="Times New Roman"/>
          <w:b w:val="false"/>
          <w:i w:val="false"/>
          <w:color w:val="000000"/>
          <w:sz w:val="28"/>
        </w:rPr>
        <w:t>
жекелеген санаттарына</w:t>
      </w:r>
      <w:r>
        <w:br/>
      </w:r>
      <w:r>
        <w:rPr>
          <w:rFonts w:ascii="Times New Roman"/>
          <w:b w:val="false"/>
          <w:i w:val="false"/>
          <w:color w:val="000000"/>
          <w:sz w:val="28"/>
        </w:rPr>
        <w:t>
әлеуметтік көмек тағайындау</w:t>
      </w:r>
      <w:r>
        <w:br/>
      </w:r>
      <w:r>
        <w:rPr>
          <w:rFonts w:ascii="Times New Roman"/>
          <w:b w:val="false"/>
          <w:i w:val="false"/>
          <w:color w:val="000000"/>
          <w:sz w:val="28"/>
        </w:rPr>
        <w:t>
және төлеу" мемлекеттік қызмет</w:t>
      </w:r>
      <w:r>
        <w:br/>
      </w:r>
      <w:r>
        <w:rPr>
          <w:rFonts w:ascii="Times New Roman"/>
          <w:b w:val="false"/>
          <w:i w:val="false"/>
          <w:color w:val="000000"/>
          <w:sz w:val="28"/>
        </w:rPr>
        <w:t>
көрсету регламентіне</w:t>
      </w:r>
      <w:r>
        <w:br/>
      </w:r>
      <w:r>
        <w:rPr>
          <w:rFonts w:ascii="Times New Roman"/>
          <w:b w:val="false"/>
          <w:i w:val="false"/>
          <w:color w:val="000000"/>
          <w:sz w:val="28"/>
        </w:rPr>
        <w:t>
2-қосымша</w:t>
      </w:r>
    </w:p>
    <w:bookmarkEnd w:id="106"/>
    <w:bookmarkStart w:name="z199" w:id="107"/>
    <w:p>
      <w:pPr>
        <w:spacing w:after="0"/>
        <w:ind w:left="0"/>
        <w:jc w:val="both"/>
      </w:pPr>
      <w:r>
        <w:rPr>
          <w:rFonts w:ascii="Times New Roman"/>
          <w:b w:val="false"/>
          <w:i w:val="false"/>
          <w:color w:val="000000"/>
          <w:sz w:val="28"/>
        </w:rPr>
        <w:t>
      1-Кесте. Құрылымдық функционалдық бірліктер іс-әрекеттерінің сипаттамасы (ҚФБ)</w:t>
      </w:r>
    </w:p>
    <w:bookmarkEnd w:id="1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7"/>
        <w:gridCol w:w="3157"/>
        <w:gridCol w:w="3039"/>
        <w:gridCol w:w="2761"/>
        <w:gridCol w:w="3656"/>
      </w:tblGrid>
      <w:tr>
        <w:trPr>
          <w:trHeight w:val="2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процесс әрекеті (жолының жұмыс ағымының)</w:t>
            </w:r>
          </w:p>
        </w:tc>
      </w:tr>
      <w:tr>
        <w:trPr>
          <w:trHeight w:val="15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N (барысының, жұмыс ағымының)</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 әрекеттің атауы (үдерістің, рәсімнің, операцияның)және оның сипаттамасы</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w:t>
            </w:r>
          </w:p>
          <w:p>
            <w:pPr>
              <w:spacing w:after="20"/>
              <w:ind w:left="20"/>
              <w:jc w:val="both"/>
            </w:pPr>
            <w:r>
              <w:rPr>
                <w:rFonts w:ascii="Times New Roman"/>
                <w:b w:val="false"/>
                <w:i w:val="false"/>
                <w:color w:val="000000"/>
                <w:sz w:val="20"/>
              </w:rPr>
              <w:t>уәкілетті органның басшысы</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2)</w:t>
            </w:r>
          </w:p>
          <w:p>
            <w:pPr>
              <w:spacing w:after="20"/>
              <w:ind w:left="20"/>
              <w:jc w:val="both"/>
            </w:pPr>
            <w:r>
              <w:rPr>
                <w:rFonts w:ascii="Times New Roman"/>
                <w:b w:val="false"/>
                <w:i w:val="false"/>
                <w:color w:val="000000"/>
                <w:sz w:val="20"/>
              </w:rPr>
              <w:t>уәкілетті орган секторының меңгерушісі</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3)</w:t>
            </w:r>
          </w:p>
          <w:p>
            <w:pPr>
              <w:spacing w:after="20"/>
              <w:ind w:left="20"/>
              <w:jc w:val="both"/>
            </w:pPr>
            <w:r>
              <w:rPr>
                <w:rFonts w:ascii="Times New Roman"/>
                <w:b w:val="false"/>
                <w:i w:val="false"/>
                <w:color w:val="000000"/>
                <w:sz w:val="20"/>
              </w:rPr>
              <w:t>Уәкілетті орган секторының жауапты орындаушысы</w:t>
            </w:r>
          </w:p>
        </w:tc>
      </w:tr>
      <w:tr>
        <w:trPr>
          <w:trHeight w:val="150" w:hRule="atLeast"/>
        </w:trPr>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қызмет алу үшін өтіну </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Қажетті құжаттармен қоса өтінішті қабылдайды, жергілікті өкілетті органдардың шешімдері бойынша мұқтаж азаматтардың жекелеген санаттарына әлеуметтік көмек тағайындау және төлеу үшін өтініштерді есепке алу журналына тіркейді, тұтынушыға тіркеу талонын береді</w:t>
            </w:r>
          </w:p>
        </w:tc>
      </w:tr>
      <w:tr>
        <w:trPr>
          <w:trHeight w:val="150" w:hRule="atLeast"/>
        </w:trPr>
        <w:tc>
          <w:tcPr>
            <w:tcW w:w="0" w:type="auto"/>
            <w:vMerge/>
            <w:tcBorders>
              <w:top w:val="nil"/>
              <w:left w:val="single" w:color="cfcfcf" w:sz="5"/>
              <w:bottom w:val="single" w:color="cfcfcf" w:sz="5"/>
              <w:right w:val="single" w:color="cfcfcf" w:sz="5"/>
            </w:tcBorders>
          </w:tcP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Өтінішті журналда тіркеу, тұтынушыға тіркеу талонын беру. </w:t>
            </w:r>
          </w:p>
        </w:tc>
      </w:tr>
      <w:tr>
        <w:trPr>
          <w:trHeight w:val="150" w:hRule="atLeast"/>
        </w:trPr>
        <w:tc>
          <w:tcPr>
            <w:tcW w:w="0" w:type="auto"/>
            <w:vMerge/>
            <w:tcBorders>
              <w:top w:val="nil"/>
              <w:left w:val="single" w:color="cfcfcf" w:sz="5"/>
              <w:bottom w:val="single" w:color="cfcfcf" w:sz="5"/>
              <w:right w:val="single" w:color="cfcfcf" w:sz="5"/>
            </w:tcBorders>
          </w:tcP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r>
      <w:tr>
        <w:trPr>
          <w:trHeight w:val="150" w:hRule="atLeast"/>
        </w:trPr>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ресімдеу рәсімі</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Тұтынушының құжаттары пакетін қалыптастырады және сектор меңгерушісіне тексеріске береді. </w:t>
            </w:r>
          </w:p>
        </w:tc>
      </w:tr>
      <w:tr>
        <w:trPr>
          <w:trHeight w:val="150" w:hRule="atLeast"/>
        </w:trPr>
        <w:tc>
          <w:tcPr>
            <w:tcW w:w="0" w:type="auto"/>
            <w:vMerge/>
            <w:tcBorders>
              <w:top w:val="nil"/>
              <w:left w:val="single" w:color="cfcfcf" w:sz="5"/>
              <w:bottom w:val="single" w:color="cfcfcf" w:sz="5"/>
              <w:right w:val="single" w:color="cfcfcf" w:sz="5"/>
            </w:tcBorders>
          </w:tcP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құжаттарының пакеті</w:t>
            </w:r>
          </w:p>
        </w:tc>
      </w:tr>
      <w:tr>
        <w:trPr>
          <w:trHeight w:val="150" w:hRule="atLeast"/>
        </w:trPr>
        <w:tc>
          <w:tcPr>
            <w:tcW w:w="0" w:type="auto"/>
            <w:vMerge/>
            <w:tcBorders>
              <w:top w:val="nil"/>
              <w:left w:val="single" w:color="cfcfcf" w:sz="5"/>
              <w:bottom w:val="single" w:color="cfcfcf" w:sz="5"/>
              <w:right w:val="single" w:color="cfcfcf" w:sz="5"/>
            </w:tcBorders>
          </w:tcP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тіркелген сәттен бастап күнтізбелік 10 күн</w:t>
            </w:r>
          </w:p>
        </w:tc>
      </w:tr>
      <w:tr>
        <w:trPr>
          <w:trHeight w:val="150" w:hRule="atLeast"/>
        </w:trPr>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Құжаттарды тексеру рәсімі </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 құжаттардың толықтығы мен ресімдеудің дұрыстығын тексереді, хабарламаға (немесе бас тарту туралы дәлелді жауапқа) бұрыштама қояды және басшыға қол қоюға жолдайды.</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70" w:hRule="atLeast"/>
        </w:trPr>
        <w:tc>
          <w:tcPr>
            <w:tcW w:w="0" w:type="auto"/>
            <w:vMerge/>
            <w:tcBorders>
              <w:top w:val="nil"/>
              <w:left w:val="single" w:color="cfcfcf" w:sz="5"/>
              <w:bottom w:val="single" w:color="cfcfcf" w:sz="5"/>
              <w:right w:val="single" w:color="cfcfcf" w:sz="5"/>
            </w:tcBorders>
          </w:tcP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Тұтынушы құжаттарының пакеті </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vMerge/>
            <w:tcBorders>
              <w:top w:val="nil"/>
              <w:left w:val="single" w:color="cfcfcf" w:sz="5"/>
              <w:bottom w:val="single" w:color="cfcfcf" w:sz="5"/>
              <w:right w:val="single" w:color="cfcfcf" w:sz="5"/>
            </w:tcBorders>
          </w:tcP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күнтізбелік 2 күні</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Хабарламаға не бас тарту туралы дәлелді жауапқа қол қойғызу рәсімі</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ұсыну туралы шешім қабылдайды (не қызметті ұсынудан бас тарту туралы дәлелді жауап) және жұмысты жалғастыру үшін істі сектор маманына жолдайды</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vMerge/>
            <w:tcBorders>
              <w:top w:val="nil"/>
              <w:left w:val="single" w:color="cfcfcf" w:sz="5"/>
              <w:bottom w:val="single" w:color="cfcfcf" w:sz="5"/>
              <w:right w:val="single" w:color="cfcfcf" w:sz="5"/>
            </w:tcBorders>
          </w:tcP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Хабарлама не бас тарту туралы дәлелді жауап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күнтізбелік 2 күні</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485" w:hRule="atLeast"/>
        </w:trPr>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 бас тарту туралы дәлелді жауап рәсімі</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шешімдері бойынша мұқтаж азаматтардың жекелеген санаттарына әлеуметтік көмек тағайындалғаны бас тарту туралы қағаз жеткізгіште дәлелді жауапты жолдау</w:t>
            </w:r>
          </w:p>
        </w:tc>
      </w:tr>
      <w:tr>
        <w:trPr>
          <w:trHeight w:val="465" w:hRule="atLeast"/>
        </w:trPr>
        <w:tc>
          <w:tcPr>
            <w:tcW w:w="0" w:type="auto"/>
            <w:vMerge/>
            <w:tcBorders>
              <w:top w:val="nil"/>
              <w:left w:val="single" w:color="cfcfcf" w:sz="5"/>
              <w:bottom w:val="single" w:color="cfcfcf" w:sz="5"/>
              <w:right w:val="single" w:color="cfcfcf" w:sz="5"/>
            </w:tcBorders>
          </w:tcP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 бас тарту туралы дәлелді жауап</w:t>
            </w:r>
          </w:p>
        </w:tc>
      </w:tr>
      <w:tr>
        <w:trPr>
          <w:trHeight w:val="1485" w:hRule="atLeast"/>
        </w:trPr>
        <w:tc>
          <w:tcPr>
            <w:tcW w:w="0" w:type="auto"/>
            <w:vMerge/>
            <w:tcBorders>
              <w:top w:val="nil"/>
              <w:left w:val="single" w:color="cfcfcf" w:sz="5"/>
              <w:bottom w:val="single" w:color="cfcfcf" w:sz="5"/>
              <w:right w:val="single" w:color="cfcfcf" w:sz="5"/>
            </w:tcBorders>
          </w:tcP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күнтізбелік 1 күн</w:t>
            </w:r>
          </w:p>
        </w:tc>
      </w:tr>
    </w:tbl>
    <w:bookmarkStart w:name="z200" w:id="108"/>
    <w:p>
      <w:pPr>
        <w:spacing w:after="0"/>
        <w:ind w:left="0"/>
        <w:jc w:val="both"/>
      </w:pPr>
      <w:r>
        <w:rPr>
          <w:rFonts w:ascii="Times New Roman"/>
          <w:b w:val="false"/>
          <w:i w:val="false"/>
          <w:color w:val="000000"/>
          <w:sz w:val="28"/>
        </w:rPr>
        <w:t>
      2-кесте. Қолдану нұсқалары. Негізгі үдеріс</w:t>
      </w:r>
    </w:p>
    <w:bookmarkEnd w:id="1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36"/>
        <w:gridCol w:w="4502"/>
        <w:gridCol w:w="3942"/>
      </w:tblGrid>
      <w:tr>
        <w:trPr>
          <w:trHeight w:val="30" w:hRule="atLeast"/>
        </w:trPr>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ҚФБ</w:t>
            </w:r>
          </w:p>
          <w:p>
            <w:pPr>
              <w:spacing w:after="20"/>
              <w:ind w:left="20"/>
              <w:jc w:val="both"/>
            </w:pPr>
            <w:r>
              <w:rPr>
                <w:rFonts w:ascii="Times New Roman"/>
                <w:b w:val="false"/>
                <w:i w:val="false"/>
                <w:color w:val="000000"/>
                <w:sz w:val="20"/>
              </w:rPr>
              <w:t>Уәкілетті органның басшысы</w:t>
            </w:r>
          </w:p>
        </w:tc>
        <w:tc>
          <w:tcPr>
            <w:tcW w:w="4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ҚФБ</w:t>
            </w:r>
          </w:p>
          <w:p>
            <w:pPr>
              <w:spacing w:after="20"/>
              <w:ind w:left="20"/>
              <w:jc w:val="both"/>
            </w:pPr>
            <w:r>
              <w:rPr>
                <w:rFonts w:ascii="Times New Roman"/>
                <w:b w:val="false"/>
                <w:i w:val="false"/>
                <w:color w:val="000000"/>
                <w:sz w:val="20"/>
              </w:rPr>
              <w:t>Уәкілетті орган секторының меңгерушісі</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ҚФБ</w:t>
            </w:r>
          </w:p>
          <w:p>
            <w:pPr>
              <w:spacing w:after="20"/>
              <w:ind w:left="20"/>
              <w:jc w:val="both"/>
            </w:pPr>
            <w:r>
              <w:rPr>
                <w:rFonts w:ascii="Times New Roman"/>
                <w:b w:val="false"/>
                <w:i w:val="false"/>
                <w:color w:val="000000"/>
                <w:sz w:val="20"/>
              </w:rPr>
              <w:t>Уәкілетті орган секторының маманы</w:t>
            </w:r>
          </w:p>
        </w:tc>
      </w:tr>
      <w:tr>
        <w:trPr>
          <w:trHeight w:val="30" w:hRule="atLeast"/>
        </w:trPr>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4 іс-әрекет</w:t>
            </w:r>
          </w:p>
          <w:p>
            <w:pPr>
              <w:spacing w:after="20"/>
              <w:ind w:left="20"/>
              <w:jc w:val="both"/>
            </w:pPr>
            <w:r>
              <w:rPr>
                <w:rFonts w:ascii="Times New Roman"/>
                <w:b w:val="false"/>
                <w:i w:val="false"/>
                <w:color w:val="000000"/>
                <w:sz w:val="20"/>
              </w:rPr>
              <w:t>Мемлекеттік қызметті ұсыну туралы шешім қабылдау (не бас тарту туралы дәлелді жауап)</w:t>
            </w:r>
          </w:p>
        </w:tc>
        <w:tc>
          <w:tcPr>
            <w:tcW w:w="4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3 іс-әрекет</w:t>
            </w:r>
          </w:p>
          <w:p>
            <w:pPr>
              <w:spacing w:after="20"/>
              <w:ind w:left="20"/>
              <w:jc w:val="both"/>
            </w:pPr>
            <w:r>
              <w:rPr>
                <w:rFonts w:ascii="Times New Roman"/>
                <w:b w:val="false"/>
                <w:i w:val="false"/>
                <w:color w:val="000000"/>
                <w:sz w:val="20"/>
              </w:rPr>
              <w:t>Құжаттарды ресімдеуде толықтығын және дұрыстығын тексеру, жеке іс макетін уәкілетті органның басшысына беру</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1 іс-әрекет</w:t>
            </w:r>
          </w:p>
          <w:p>
            <w:pPr>
              <w:spacing w:after="20"/>
              <w:ind w:left="20"/>
              <w:jc w:val="both"/>
            </w:pPr>
            <w:r>
              <w:rPr>
                <w:rFonts w:ascii="Times New Roman"/>
                <w:b w:val="false"/>
                <w:i w:val="false"/>
                <w:color w:val="000000"/>
                <w:sz w:val="20"/>
              </w:rPr>
              <w:t>Құжаттарды қабылдау, тіркеу, тіркеу талонын беру</w:t>
            </w:r>
          </w:p>
        </w:tc>
      </w:tr>
      <w:tr>
        <w:trPr>
          <w:trHeight w:val="30" w:hRule="atLeast"/>
        </w:trPr>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2 іс-әрекет</w:t>
            </w:r>
          </w:p>
          <w:p>
            <w:pPr>
              <w:spacing w:after="20"/>
              <w:ind w:left="20"/>
              <w:jc w:val="both"/>
            </w:pPr>
            <w:r>
              <w:rPr>
                <w:rFonts w:ascii="Times New Roman"/>
                <w:b w:val="false"/>
                <w:i w:val="false"/>
                <w:color w:val="000000"/>
                <w:sz w:val="20"/>
              </w:rPr>
              <w:t>Құжаттар пакетін құрастыру, уәкілетті органның сектор меңгерушісіне тексеруге беру</w:t>
            </w:r>
          </w:p>
        </w:tc>
      </w:tr>
      <w:tr>
        <w:trPr>
          <w:trHeight w:val="30" w:hRule="atLeast"/>
        </w:trPr>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5 іс-әрекет</w:t>
            </w:r>
          </w:p>
          <w:p>
            <w:pPr>
              <w:spacing w:after="20"/>
              <w:ind w:left="20"/>
              <w:jc w:val="both"/>
            </w:pPr>
            <w:r>
              <w:rPr>
                <w:rFonts w:ascii="Times New Roman"/>
                <w:b w:val="false"/>
                <w:i w:val="false"/>
                <w:color w:val="000000"/>
                <w:sz w:val="20"/>
              </w:rPr>
              <w:t>Жергілікті өкілді органдардың шешімдері бойынша мұқтаж азаматтардың жекелеген санаттарына әлеуметтік көмек тағайындалғаны (не бас тарту туралы дәлелді жауап) туралы тұтынушыға хабарлама</w:t>
            </w:r>
          </w:p>
        </w:tc>
      </w:tr>
    </w:tbl>
    <w:bookmarkStart w:name="z201" w:id="109"/>
    <w:p>
      <w:pPr>
        <w:spacing w:after="0"/>
        <w:ind w:left="0"/>
        <w:jc w:val="both"/>
      </w:pPr>
      <w:r>
        <w:rPr>
          <w:rFonts w:ascii="Times New Roman"/>
          <w:b w:val="false"/>
          <w:i w:val="false"/>
          <w:color w:val="000000"/>
          <w:sz w:val="28"/>
        </w:rPr>
        <w:t>
"Жергілікті өкілді</w:t>
      </w:r>
      <w:r>
        <w:br/>
      </w:r>
      <w:r>
        <w:rPr>
          <w:rFonts w:ascii="Times New Roman"/>
          <w:b w:val="false"/>
          <w:i w:val="false"/>
          <w:color w:val="000000"/>
          <w:sz w:val="28"/>
        </w:rPr>
        <w:t>
органдардың шешімдері</w:t>
      </w:r>
      <w:r>
        <w:br/>
      </w:r>
      <w:r>
        <w:rPr>
          <w:rFonts w:ascii="Times New Roman"/>
          <w:b w:val="false"/>
          <w:i w:val="false"/>
          <w:color w:val="000000"/>
          <w:sz w:val="28"/>
        </w:rPr>
        <w:t>
бойынша мұқтаж азаматтардың</w:t>
      </w:r>
      <w:r>
        <w:br/>
      </w:r>
      <w:r>
        <w:rPr>
          <w:rFonts w:ascii="Times New Roman"/>
          <w:b w:val="false"/>
          <w:i w:val="false"/>
          <w:color w:val="000000"/>
          <w:sz w:val="28"/>
        </w:rPr>
        <w:t>
жекелеген санаттарына</w:t>
      </w:r>
      <w:r>
        <w:br/>
      </w:r>
      <w:r>
        <w:rPr>
          <w:rFonts w:ascii="Times New Roman"/>
          <w:b w:val="false"/>
          <w:i w:val="false"/>
          <w:color w:val="000000"/>
          <w:sz w:val="28"/>
        </w:rPr>
        <w:t>
әлеуметтік көмек тағайындау</w:t>
      </w:r>
      <w:r>
        <w:br/>
      </w:r>
      <w:r>
        <w:rPr>
          <w:rFonts w:ascii="Times New Roman"/>
          <w:b w:val="false"/>
          <w:i w:val="false"/>
          <w:color w:val="000000"/>
          <w:sz w:val="28"/>
        </w:rPr>
        <w:t>
және төлеу" мемлекеттік қызмет</w:t>
      </w:r>
      <w:r>
        <w:br/>
      </w:r>
      <w:r>
        <w:rPr>
          <w:rFonts w:ascii="Times New Roman"/>
          <w:b w:val="false"/>
          <w:i w:val="false"/>
          <w:color w:val="000000"/>
          <w:sz w:val="28"/>
        </w:rPr>
        <w:t>
көрсету регламентіне</w:t>
      </w:r>
      <w:r>
        <w:br/>
      </w:r>
      <w:r>
        <w:rPr>
          <w:rFonts w:ascii="Times New Roman"/>
          <w:b w:val="false"/>
          <w:i w:val="false"/>
          <w:color w:val="000000"/>
          <w:sz w:val="28"/>
        </w:rPr>
        <w:t>
3-қосымша</w:t>
      </w:r>
    </w:p>
    <w:bookmarkEnd w:id="109"/>
    <w:bookmarkStart w:name="z202" w:id="110"/>
    <w:p>
      <w:pPr>
        <w:spacing w:after="0"/>
        <w:ind w:left="0"/>
        <w:jc w:val="left"/>
      </w:pPr>
      <w:r>
        <w:rPr>
          <w:rFonts w:ascii="Times New Roman"/>
          <w:b/>
          <w:i w:val="false"/>
          <w:color w:val="000000"/>
        </w:rPr>
        <w:t xml:space="preserve"> 
Функционалдық іс-қимыл схемасы. Мемлекеттік қызмет көрсету үдерісі</w:t>
      </w:r>
    </w:p>
    <w:bookmarkEnd w:id="110"/>
    <w:p>
      <w:pPr>
        <w:spacing w:after="0"/>
        <w:ind w:left="0"/>
        <w:jc w:val="both"/>
      </w:pPr>
      <w:r>
        <w:drawing>
          <wp:inline distT="0" distB="0" distL="0" distR="0">
            <wp:extent cx="7772400" cy="471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772400" cy="4711700"/>
                    </a:xfrm>
                    <a:prstGeom prst="rect">
                      <a:avLst/>
                    </a:prstGeom>
                  </pic:spPr>
                </pic:pic>
              </a:graphicData>
            </a:graphic>
          </wp:inline>
        </w:drawing>
      </w:r>
    </w:p>
    <w:bookmarkStart w:name="z203" w:id="111"/>
    <w:p>
      <w:pPr>
        <w:spacing w:after="0"/>
        <w:ind w:left="0"/>
        <w:jc w:val="both"/>
      </w:pPr>
      <w:r>
        <w:rPr>
          <w:rFonts w:ascii="Times New Roman"/>
          <w:b w:val="false"/>
          <w:i w:val="false"/>
          <w:color w:val="000000"/>
          <w:sz w:val="28"/>
        </w:rPr>
        <w:t>
Қаражал қаласы әкімдігінің</w:t>
      </w:r>
      <w:r>
        <w:br/>
      </w:r>
      <w:r>
        <w:rPr>
          <w:rFonts w:ascii="Times New Roman"/>
          <w:b w:val="false"/>
          <w:i w:val="false"/>
          <w:color w:val="000000"/>
          <w:sz w:val="28"/>
        </w:rPr>
        <w:t>
2013 жылғы 14 ақпандағы</w:t>
      </w:r>
      <w:r>
        <w:br/>
      </w:r>
      <w:r>
        <w:rPr>
          <w:rFonts w:ascii="Times New Roman"/>
          <w:b w:val="false"/>
          <w:i w:val="false"/>
          <w:color w:val="000000"/>
          <w:sz w:val="28"/>
        </w:rPr>
        <w:t>
N 30 қаулысымен бекітілген</w:t>
      </w:r>
    </w:p>
    <w:bookmarkEnd w:id="111"/>
    <w:bookmarkStart w:name="z204" w:id="112"/>
    <w:p>
      <w:pPr>
        <w:spacing w:after="0"/>
        <w:ind w:left="0"/>
        <w:jc w:val="left"/>
      </w:pPr>
      <w:r>
        <w:rPr>
          <w:rFonts w:ascii="Times New Roman"/>
          <w:b/>
          <w:i w:val="false"/>
          <w:color w:val="000000"/>
        </w:rPr>
        <w:t xml:space="preserve"> 
"Мемлекеттік бюджет қаражаты есебінен көрсететін мемлекеттік және мемлекеттік емес медициналық-әлеуметтік мекемелерде (ұйымдарда) әлеуметтік қызмет көрсетуге арналған құжаттарды рәсімдеу" мемлекеттік қызмет көрсету регламенті</w:t>
      </w:r>
    </w:p>
    <w:bookmarkEnd w:id="112"/>
    <w:bookmarkStart w:name="z205" w:id="113"/>
    <w:p>
      <w:pPr>
        <w:spacing w:after="0"/>
        <w:ind w:left="0"/>
        <w:jc w:val="left"/>
      </w:pPr>
      <w:r>
        <w:rPr>
          <w:rFonts w:ascii="Times New Roman"/>
          <w:b/>
          <w:i w:val="false"/>
          <w:color w:val="000000"/>
        </w:rPr>
        <w:t xml:space="preserve"> 
1. Негізгі түсініктер</w:t>
      </w:r>
    </w:p>
    <w:bookmarkEnd w:id="113"/>
    <w:bookmarkStart w:name="z206" w:id="114"/>
    <w:p>
      <w:pPr>
        <w:spacing w:after="0"/>
        <w:ind w:left="0"/>
        <w:jc w:val="both"/>
      </w:pPr>
      <w:r>
        <w:rPr>
          <w:rFonts w:ascii="Times New Roman"/>
          <w:b w:val="false"/>
          <w:i w:val="false"/>
          <w:color w:val="000000"/>
          <w:sz w:val="28"/>
        </w:rPr>
        <w:t xml:space="preserve">
      1. "Мемлекеттік бюджет қаражаты есебінен қызмет көрсететін мемлекеттік және мемлекеттік емес медициналық-әлеуметтік мекемелерде (ұйымдарда) әлеуметтік қызмет көрсетуге арналған құжаттарды рәсімдеу" (әрі қарай – регламент) осы мемлекеттік қызмет көрсету регламетінде келесі терминдер мен қысқартулар колданылады: </w:t>
      </w:r>
      <w:r>
        <w:br/>
      </w:r>
      <w:r>
        <w:rPr>
          <w:rFonts w:ascii="Times New Roman"/>
          <w:b w:val="false"/>
          <w:i w:val="false"/>
          <w:color w:val="000000"/>
          <w:sz w:val="28"/>
        </w:rPr>
        <w:t>
      1) тұтынушы – медициналық мекемелердің қорытындысы және оңалтудың жеке бағдарламасына сәйкес әлеуметтік қызмет көрсетуге және бөгде адамның күтіміне мұқтаж Қазақстан Республикасының аумақтарында тұрақты тұратын Қазақстан Республикасының азаматы, оралмандар, шетелдіктер және азаматтығы жоқ тұлғалар;</w:t>
      </w:r>
      <w:r>
        <w:br/>
      </w:r>
      <w:r>
        <w:rPr>
          <w:rFonts w:ascii="Times New Roman"/>
          <w:b w:val="false"/>
          <w:i w:val="false"/>
          <w:color w:val="000000"/>
          <w:sz w:val="28"/>
        </w:rPr>
        <w:t>
      психоневрологиялық аурулармен ауыратын он сегіз жастан жоғары мүгедектер;</w:t>
      </w:r>
      <w:r>
        <w:br/>
      </w:r>
      <w:r>
        <w:rPr>
          <w:rFonts w:ascii="Times New Roman"/>
          <w:b w:val="false"/>
          <w:i w:val="false"/>
          <w:color w:val="000000"/>
          <w:sz w:val="28"/>
        </w:rPr>
        <w:t>
      тірек-қимыл аппараты бұзылған немесе психоневрологиялық аурулары бар мүгедек-балалар;</w:t>
      </w:r>
      <w:r>
        <w:br/>
      </w:r>
      <w:r>
        <w:rPr>
          <w:rFonts w:ascii="Times New Roman"/>
          <w:b w:val="false"/>
          <w:i w:val="false"/>
          <w:color w:val="000000"/>
          <w:sz w:val="28"/>
        </w:rPr>
        <w:t>
      бірінші және екінші топтағы жалғыз басты мүгедектер мен қарттар;</w:t>
      </w:r>
      <w:r>
        <w:br/>
      </w:r>
      <w:r>
        <w:rPr>
          <w:rFonts w:ascii="Times New Roman"/>
          <w:b w:val="false"/>
          <w:i w:val="false"/>
          <w:color w:val="000000"/>
          <w:sz w:val="28"/>
        </w:rPr>
        <w:t xml:space="preserve">
      2) медициналық-әлеуметтік мекеме (ұйым) (әрі қарай – МӘМ) – медициналық қызметке және күтімге мұқтаж қарттарға, мүгедектерге, оның ішінде психоневрологиялық аурулар ішіндегі мүгедектерге, мүгедек-балаларға интернат-үйі, тұрақты немесе уақытша тұруға арналған стационар немесе күндізгі болу жағдайында басқа ұйым немесе аумақтық әлеуметтік қызмет көрсету орталығы,; </w:t>
      </w:r>
      <w:r>
        <w:br/>
      </w:r>
      <w:r>
        <w:rPr>
          <w:rFonts w:ascii="Times New Roman"/>
          <w:b w:val="false"/>
          <w:i w:val="false"/>
          <w:color w:val="000000"/>
          <w:sz w:val="28"/>
        </w:rPr>
        <w:t>
      3) "бір терезе" қағидаты - өтінушілердің мемлекеттік қызмет алуға құқығын дәлелдейтін, анықтама және құжаттарды ұсыну және әртүрлі инстанциялардың жинақтау үдерісіндегі өтінушілердің ең жоғары мүмкіндік шектеуі немесе алып тастауы қарастырылған, мемлекеттік қызмет ұсыну;</w:t>
      </w:r>
      <w:r>
        <w:br/>
      </w:r>
      <w:r>
        <w:rPr>
          <w:rFonts w:ascii="Times New Roman"/>
          <w:b w:val="false"/>
          <w:i w:val="false"/>
          <w:color w:val="000000"/>
          <w:sz w:val="28"/>
        </w:rPr>
        <w:t>
      4) халыққа қызмет көрсету орталығы - рәсімделген құжаттарды беру және өтініштерді қабылдау "бір терезе" қағидаттары бойынша мемлекеттік қызмет көрсету қызметтің негізгі мәні болып табылатын, мемлекеттік мекеме;</w:t>
      </w:r>
      <w:r>
        <w:br/>
      </w:r>
      <w:r>
        <w:rPr>
          <w:rFonts w:ascii="Times New Roman"/>
          <w:b w:val="false"/>
          <w:i w:val="false"/>
          <w:color w:val="000000"/>
          <w:sz w:val="28"/>
        </w:rPr>
        <w:t>
      5) құрылымдық-функционалдық бірліктер – олар, ақпараттық жүйелер немесе олардың жүйелілігі, мүдделі ұйымның жауапты тұлғалары (әрі қарай – ҚФБ).</w:t>
      </w:r>
    </w:p>
    <w:bookmarkEnd w:id="114"/>
    <w:bookmarkStart w:name="z207" w:id="115"/>
    <w:p>
      <w:pPr>
        <w:spacing w:after="0"/>
        <w:ind w:left="0"/>
        <w:jc w:val="left"/>
      </w:pPr>
      <w:r>
        <w:rPr>
          <w:rFonts w:ascii="Times New Roman"/>
          <w:b/>
          <w:i w:val="false"/>
          <w:color w:val="000000"/>
        </w:rPr>
        <w:t xml:space="preserve"> 
2. Жалпы ережелер</w:t>
      </w:r>
    </w:p>
    <w:bookmarkEnd w:id="115"/>
    <w:bookmarkStart w:name="z208" w:id="116"/>
    <w:p>
      <w:pPr>
        <w:spacing w:after="0"/>
        <w:ind w:left="0"/>
        <w:jc w:val="both"/>
      </w:pPr>
      <w:r>
        <w:rPr>
          <w:rFonts w:ascii="Times New Roman"/>
          <w:b w:val="false"/>
          <w:i w:val="false"/>
          <w:color w:val="000000"/>
          <w:sz w:val="28"/>
        </w:rPr>
        <w:t>
      2. Мемлекеттік қызмет нормативтік құқықтық анықтамалары:</w:t>
      </w:r>
      <w:r>
        <w:br/>
      </w:r>
      <w:r>
        <w:rPr>
          <w:rFonts w:ascii="Times New Roman"/>
          <w:b w:val="false"/>
          <w:i w:val="false"/>
          <w:color w:val="000000"/>
          <w:sz w:val="28"/>
        </w:rPr>
        <w:t>
      Мемлекеттік бюджет қаражаты есебінен қызмет көрсететін мемлекеттік және мемлекеттік емес медициналық-әлеуметтік мекемелерде (ұйымдарда) әлеуметтік қызмет көрсетуге арналған құжаттарды рәсімдеу (бұдан әрі - регламент).</w:t>
      </w:r>
      <w:r>
        <w:br/>
      </w:r>
      <w:r>
        <w:rPr>
          <w:rFonts w:ascii="Times New Roman"/>
          <w:b w:val="false"/>
          <w:i w:val="false"/>
          <w:color w:val="000000"/>
          <w:sz w:val="28"/>
        </w:rPr>
        <w:t>
</w:t>
      </w:r>
      <w:r>
        <w:rPr>
          <w:rFonts w:ascii="Times New Roman"/>
          <w:b w:val="false"/>
          <w:i w:val="false"/>
          <w:color w:val="000000"/>
          <w:sz w:val="28"/>
        </w:rPr>
        <w:t>
      3. "Мемлекеттік бюджет қаражаты есебінен қызмет көрсететін мемлекеттік және мемлекеттік емес медициналық-әлеуметтік мекемелерде (ұйымдарда) әлеуметтік қызмет көрсетуге арналған құжаттарды рәсімдеу" мемлекеттік қызметін тұтынушының мекен-жайы бойынша "Қаражал қаласының үйдегі әлеуметтік көмек көрсету бөлімшесі" мемлекеттік мекемесі көрсетеді.</w:t>
      </w:r>
      <w:r>
        <w:br/>
      </w:r>
      <w:r>
        <w:rPr>
          <w:rFonts w:ascii="Times New Roman"/>
          <w:b w:val="false"/>
          <w:i w:val="false"/>
          <w:color w:val="000000"/>
          <w:sz w:val="28"/>
        </w:rPr>
        <w:t>
      Және де мемлекеттік қызмет баламалы негізде халыққа қызмет көрсету орталығы арқылы көрсетіледі.</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 автоматтандырылмаған.</w:t>
      </w:r>
      <w:r>
        <w:br/>
      </w:r>
      <w:r>
        <w:rPr>
          <w:rFonts w:ascii="Times New Roman"/>
          <w:b w:val="false"/>
          <w:i w:val="false"/>
          <w:color w:val="000000"/>
          <w:sz w:val="28"/>
        </w:rPr>
        <w:t>
</w:t>
      </w:r>
      <w:r>
        <w:rPr>
          <w:rFonts w:ascii="Times New Roman"/>
          <w:b w:val="false"/>
          <w:i w:val="false"/>
          <w:color w:val="000000"/>
          <w:sz w:val="28"/>
        </w:rPr>
        <w:t xml:space="preserve">
      5. Сұраныс қандай тілде рәсімделсе, мемлекеттік қызмет көрсету мемлекеттік және\немесе орыс тілдерінде жүзеге асырылады. </w:t>
      </w:r>
      <w:r>
        <w:br/>
      </w:r>
      <w:r>
        <w:rPr>
          <w:rFonts w:ascii="Times New Roman"/>
          <w:b w:val="false"/>
          <w:i w:val="false"/>
          <w:color w:val="000000"/>
          <w:sz w:val="28"/>
        </w:rPr>
        <w:t>
</w:t>
      </w:r>
      <w:r>
        <w:rPr>
          <w:rFonts w:ascii="Times New Roman"/>
          <w:b w:val="false"/>
          <w:i w:val="false"/>
          <w:color w:val="000000"/>
          <w:sz w:val="28"/>
        </w:rPr>
        <w:t>
      6. Берілген мемлекеттік қызмет Қазақстан Республикасының "Қазақстан Республикасында мүгедектерді әлеуметтік қорғау туралы" 2005 жылғы 13 сәуірдегі Заңының </w:t>
      </w:r>
      <w:r>
        <w:rPr>
          <w:rFonts w:ascii="Times New Roman"/>
          <w:b w:val="false"/>
          <w:i w:val="false"/>
          <w:color w:val="000000"/>
          <w:sz w:val="28"/>
        </w:rPr>
        <w:t>24 бабының</w:t>
      </w:r>
      <w:r>
        <w:rPr>
          <w:rFonts w:ascii="Times New Roman"/>
          <w:b w:val="false"/>
          <w:i w:val="false"/>
          <w:color w:val="000000"/>
          <w:sz w:val="28"/>
        </w:rPr>
        <w:t xml:space="preserve"> 1 тармағына, Қазақстан Республикасының "Арнаулы әлеуметтік қызметтер туралы" 2008 жылғы 29 желтоқсандағы Заңының 11 бабының 1 тармағы </w:t>
      </w:r>
      <w:r>
        <w:rPr>
          <w:rFonts w:ascii="Times New Roman"/>
          <w:b w:val="false"/>
          <w:i w:val="false"/>
          <w:color w:val="000000"/>
          <w:sz w:val="28"/>
        </w:rPr>
        <w:t>3) тармақшасы</w:t>
      </w:r>
      <w:r>
        <w:rPr>
          <w:rFonts w:ascii="Times New Roman"/>
          <w:b w:val="false"/>
          <w:i w:val="false"/>
          <w:color w:val="000000"/>
          <w:sz w:val="28"/>
        </w:rPr>
        <w:t>, 13 бабының 1 тармағы </w:t>
      </w:r>
      <w:r>
        <w:rPr>
          <w:rFonts w:ascii="Times New Roman"/>
          <w:b w:val="false"/>
          <w:i w:val="false"/>
          <w:color w:val="000000"/>
          <w:sz w:val="28"/>
        </w:rPr>
        <w:t>1) тармақшасы</w:t>
      </w:r>
      <w:r>
        <w:rPr>
          <w:rFonts w:ascii="Times New Roman"/>
          <w:b w:val="false"/>
          <w:i w:val="false"/>
          <w:color w:val="000000"/>
          <w:sz w:val="28"/>
        </w:rPr>
        <w:t>, Қазақстан Республикасы Үкіметінің 2009 жылғы 14 наурыздағы </w:t>
      </w:r>
      <w:r>
        <w:rPr>
          <w:rFonts w:ascii="Times New Roman"/>
          <w:b w:val="false"/>
          <w:i w:val="false"/>
          <w:color w:val="000000"/>
          <w:sz w:val="28"/>
        </w:rPr>
        <w:t>N 330</w:t>
      </w:r>
      <w:r>
        <w:rPr>
          <w:rFonts w:ascii="Times New Roman"/>
          <w:b w:val="false"/>
          <w:i w:val="false"/>
          <w:color w:val="000000"/>
          <w:sz w:val="28"/>
        </w:rPr>
        <w:t xml:space="preserve"> "Арнаулы әлеуметтік қызметтердің кепілдік көлемінің тізбесін бекіту туралы", Қазақстан Республикасы Үкіметінің 2011 жылғы 28 қазандағы </w:t>
      </w:r>
      <w:r>
        <w:rPr>
          <w:rFonts w:ascii="Times New Roman"/>
          <w:b w:val="false"/>
          <w:i w:val="false"/>
          <w:color w:val="000000"/>
          <w:sz w:val="28"/>
        </w:rPr>
        <w:t>N 1222</w:t>
      </w:r>
      <w:r>
        <w:rPr>
          <w:rFonts w:ascii="Times New Roman"/>
          <w:b w:val="false"/>
          <w:i w:val="false"/>
          <w:color w:val="000000"/>
          <w:sz w:val="28"/>
        </w:rPr>
        <w:t xml:space="preserve"> "Халықты әлеуметтік қорғау саласында арнаулы әлеуметтік қызметтер көрсету стандарттарын бекіту туралы" қаулыларының негізінде көрсетіледі.</w:t>
      </w:r>
      <w:r>
        <w:br/>
      </w:r>
      <w:r>
        <w:rPr>
          <w:rFonts w:ascii="Times New Roman"/>
          <w:b w:val="false"/>
          <w:i w:val="false"/>
          <w:color w:val="000000"/>
          <w:sz w:val="28"/>
        </w:rPr>
        <w:t>
</w:t>
      </w:r>
      <w:r>
        <w:rPr>
          <w:rFonts w:ascii="Times New Roman"/>
          <w:b w:val="false"/>
          <w:i w:val="false"/>
          <w:color w:val="000000"/>
          <w:sz w:val="28"/>
        </w:rPr>
        <w:t>
      7. Тұтынушы алатын мемлекеттік қызметтің нәтижесі мемлекеттік бюджет қаражаты есебінен қызмет көрсететін мемлекеттік және мемлекеттік емес медициналық-әлеуметтік мекемелерде (ұйымдарда) әлеуметтік қызмет көрсетуге арналған құжаттарды рәсімдеу туралы қағаз жеткізгіштегі хабарлама немесе қызмет көрсетуден бас тарту туралы дәләлді жауап болып табылады.</w:t>
      </w:r>
    </w:p>
    <w:bookmarkEnd w:id="116"/>
    <w:bookmarkStart w:name="z214" w:id="117"/>
    <w:p>
      <w:pPr>
        <w:spacing w:after="0"/>
        <w:ind w:left="0"/>
        <w:jc w:val="left"/>
      </w:pPr>
      <w:r>
        <w:rPr>
          <w:rFonts w:ascii="Times New Roman"/>
          <w:b/>
          <w:i w:val="false"/>
          <w:color w:val="000000"/>
        </w:rPr>
        <w:t xml:space="preserve"> 
3. Мемлекеттік қызмет көрсету тәртібіне талаптар</w:t>
      </w:r>
    </w:p>
    <w:bookmarkEnd w:id="117"/>
    <w:bookmarkStart w:name="z215" w:id="118"/>
    <w:p>
      <w:pPr>
        <w:spacing w:after="0"/>
        <w:ind w:left="0"/>
        <w:jc w:val="both"/>
      </w:pPr>
      <w:r>
        <w:rPr>
          <w:rFonts w:ascii="Times New Roman"/>
          <w:b w:val="false"/>
          <w:i w:val="false"/>
          <w:color w:val="000000"/>
          <w:sz w:val="28"/>
        </w:rPr>
        <w:t xml:space="preserve">
      8. Мемлекеттік қызметті көрсетеді: </w:t>
      </w:r>
      <w:r>
        <w:br/>
      </w:r>
      <w:r>
        <w:rPr>
          <w:rFonts w:ascii="Times New Roman"/>
          <w:b w:val="false"/>
          <w:i w:val="false"/>
          <w:color w:val="000000"/>
          <w:sz w:val="28"/>
        </w:rPr>
        <w:t>
      Мемлекеттік мекеме, мекенжайы: 100700, Қарағанды облысы, Қаражал қаласы, Сайдалы Сары Тоқа көшесі 1, "Қаражал қаласының үйдегі әлеуметтік көмек көрсету бөлімшесі" мемлекеттік мекемесі, телефон: 8 (71032) 26544; факс: 8 (71032) 26544; электрондық пошта мекенжайы: aigulosp@mail.ru.</w:t>
      </w:r>
      <w:r>
        <w:br/>
      </w:r>
      <w:r>
        <w:rPr>
          <w:rFonts w:ascii="Times New Roman"/>
          <w:b w:val="false"/>
          <w:i w:val="false"/>
          <w:color w:val="000000"/>
          <w:sz w:val="28"/>
        </w:rPr>
        <w:t xml:space="preserve">
      Жұмыс кестесі: демалыс (сенбі, жексенбі) және мереке күндерінен басқа, сағат 13.00-ден 14.00-ге дейінгі түскі үзіліспен, күн сайын сағат 9.00-ден 18.00-ге дейін. </w:t>
      </w:r>
      <w:r>
        <w:br/>
      </w:r>
      <w:r>
        <w:rPr>
          <w:rFonts w:ascii="Times New Roman"/>
          <w:b w:val="false"/>
          <w:i w:val="false"/>
          <w:color w:val="000000"/>
          <w:sz w:val="28"/>
        </w:rPr>
        <w:t>
      Орталық, мекенжайы: 100700, Қарағанды облысы, Қаражал қаласы, Ленин көшесі, 18, Қазақстан Республикасы Көлік және коммуникация министрлігінің Мемлекеттік қызметтерді автоматтандыруды бақылау және халыққа қызмет көрсету орталықтарының қызметін үйлестіру комитетінің "Халыққа қызмет көрсету орталығы" шаруашылық жүргізу құқығындағы республикалық мемлекеттік кәсіпорыны Қарағанды облысы бойынша филиалының Қаражал қаласындағы бөлімі, телефон: 8 (71032) 27021, электрондық поштаның мекенжайы: karazhalcon@mail.ru.</w:t>
      </w:r>
      <w:r>
        <w:br/>
      </w:r>
      <w:r>
        <w:rPr>
          <w:rFonts w:ascii="Times New Roman"/>
          <w:b w:val="false"/>
          <w:i w:val="false"/>
          <w:color w:val="000000"/>
          <w:sz w:val="28"/>
        </w:rPr>
        <w:t>
      Жұмыс кестесі: демалыс және мереке күндерiнен басқа, күн сайын, дүйсенбiден сенбiге дейiн, орталықтардың белгiленген жұмыс кестесiне сәйкес түскi үзiлiссiз сағат 9.00-ден 20.00-ге дейiн.</w:t>
      </w:r>
      <w:r>
        <w:br/>
      </w:r>
      <w:r>
        <w:rPr>
          <w:rFonts w:ascii="Times New Roman"/>
          <w:b w:val="false"/>
          <w:i w:val="false"/>
          <w:color w:val="000000"/>
          <w:sz w:val="28"/>
        </w:rPr>
        <w:t xml:space="preserve">
      Орталықта қабылдау тездетiп қызмет көрсетусiз, "электрондық" кезек тәртiбiмен жүзеге асырылады. </w:t>
      </w:r>
      <w:r>
        <w:br/>
      </w:r>
      <w:r>
        <w:rPr>
          <w:rFonts w:ascii="Times New Roman"/>
          <w:b w:val="false"/>
          <w:i w:val="false"/>
          <w:color w:val="000000"/>
          <w:sz w:val="28"/>
        </w:rPr>
        <w:t>
</w:t>
      </w:r>
      <w:r>
        <w:rPr>
          <w:rFonts w:ascii="Times New Roman"/>
          <w:b w:val="false"/>
          <w:i w:val="false"/>
          <w:color w:val="000000"/>
          <w:sz w:val="28"/>
        </w:rPr>
        <w:t>
      9. Мемлекеттік қызметтің уақыт бойынша шектеу мерзімдері:</w:t>
      </w:r>
      <w:r>
        <w:br/>
      </w:r>
      <w:r>
        <w:rPr>
          <w:rFonts w:ascii="Times New Roman"/>
          <w:b w:val="false"/>
          <w:i w:val="false"/>
          <w:color w:val="000000"/>
          <w:sz w:val="28"/>
        </w:rPr>
        <w:t>
      1) Тұтынушының қажетті құжаттарды тапсырғаннан кейінгі мемлекеттік қызмет мерзімі:</w:t>
      </w:r>
      <w:r>
        <w:br/>
      </w:r>
      <w:r>
        <w:rPr>
          <w:rFonts w:ascii="Times New Roman"/>
          <w:b w:val="false"/>
          <w:i w:val="false"/>
          <w:color w:val="000000"/>
          <w:sz w:val="28"/>
        </w:rPr>
        <w:t>
      Мемлекеттік мекемеде - 17 жұмыс күнінің ішінде;</w:t>
      </w:r>
      <w:r>
        <w:br/>
      </w:r>
      <w:r>
        <w:rPr>
          <w:rFonts w:ascii="Times New Roman"/>
          <w:b w:val="false"/>
          <w:i w:val="false"/>
          <w:color w:val="000000"/>
          <w:sz w:val="28"/>
        </w:rPr>
        <w:t>
      Орталықта – 17 жұмыс күнінің ішінде (құжатты қабылдаған күн мен (нәтижесін) берген күн мемлекеттік қызмет мерзіміне кірмейді);</w:t>
      </w:r>
      <w:r>
        <w:br/>
      </w:r>
      <w:r>
        <w:rPr>
          <w:rFonts w:ascii="Times New Roman"/>
          <w:b w:val="false"/>
          <w:i w:val="false"/>
          <w:color w:val="000000"/>
          <w:sz w:val="28"/>
        </w:rPr>
        <w:t xml:space="preserve">
      2) өтініш білдіру (талон алғанға дейін) күні тұтынушының мемлекеттік қызмет алуға дейінгі берілетін күту уақытының ұзақтығы 30 минуттан аспауы керек; </w:t>
      </w:r>
      <w:r>
        <w:br/>
      </w:r>
      <w:r>
        <w:rPr>
          <w:rFonts w:ascii="Times New Roman"/>
          <w:b w:val="false"/>
          <w:i w:val="false"/>
          <w:color w:val="000000"/>
          <w:sz w:val="28"/>
        </w:rPr>
        <w:t xml:space="preserve">
      3) Тұтынушы өтініш жасаған күні сол жерде көрсетілетін мемлекеттік қызметті алғанға дейін күтудің ең көп шекті уақыты мемлекеттік мекемеде 15 минуттан, орталықта 30 минуттан жоғары болмауы керек; </w:t>
      </w:r>
      <w:r>
        <w:br/>
      </w:r>
      <w:r>
        <w:rPr>
          <w:rFonts w:ascii="Times New Roman"/>
          <w:b w:val="false"/>
          <w:i w:val="false"/>
          <w:color w:val="000000"/>
          <w:sz w:val="28"/>
        </w:rPr>
        <w:t>
</w:t>
      </w:r>
      <w:r>
        <w:rPr>
          <w:rFonts w:ascii="Times New Roman"/>
          <w:b w:val="false"/>
          <w:i w:val="false"/>
          <w:color w:val="000000"/>
          <w:sz w:val="28"/>
        </w:rPr>
        <w:t>
      10. Мемлекеттік қызмет алу үшін келесі негіздерде бас тартылады:</w:t>
      </w:r>
      <w:r>
        <w:br/>
      </w:r>
      <w:r>
        <w:rPr>
          <w:rFonts w:ascii="Times New Roman"/>
          <w:b w:val="false"/>
          <w:i w:val="false"/>
          <w:color w:val="000000"/>
          <w:sz w:val="28"/>
        </w:rPr>
        <w:t>
      1) стационарлық үлгідегі ұйымдарда әлеуметтік қызмет алу үшін тұтынушының медициналық қарсы көрсеткіштерінің болуы;</w:t>
      </w:r>
      <w:r>
        <w:br/>
      </w:r>
      <w:r>
        <w:rPr>
          <w:rFonts w:ascii="Times New Roman"/>
          <w:b w:val="false"/>
          <w:i w:val="false"/>
          <w:color w:val="000000"/>
          <w:sz w:val="28"/>
        </w:rPr>
        <w:t>
      2) берілген мемлекеттік қызмет алу үшін талап етілген құжаттарының біреуінің жетіспеушілігі;</w:t>
      </w:r>
      <w:r>
        <w:br/>
      </w:r>
      <w:r>
        <w:rPr>
          <w:rFonts w:ascii="Times New Roman"/>
          <w:b w:val="false"/>
          <w:i w:val="false"/>
          <w:color w:val="000000"/>
          <w:sz w:val="28"/>
        </w:rPr>
        <w:t>
      3) жалған құжаттар тапсыруы.</w:t>
      </w:r>
      <w:r>
        <w:br/>
      </w:r>
      <w:r>
        <w:rPr>
          <w:rFonts w:ascii="Times New Roman"/>
          <w:b w:val="false"/>
          <w:i w:val="false"/>
          <w:color w:val="000000"/>
          <w:sz w:val="28"/>
        </w:rPr>
        <w:t>
      Мемлекеттік қызмет алуды тоқтатуға негіз жоқ.</w:t>
      </w:r>
      <w:r>
        <w:br/>
      </w:r>
      <w:r>
        <w:rPr>
          <w:rFonts w:ascii="Times New Roman"/>
          <w:b w:val="false"/>
          <w:i w:val="false"/>
          <w:color w:val="000000"/>
          <w:sz w:val="28"/>
        </w:rPr>
        <w:t>
</w:t>
      </w:r>
      <w:r>
        <w:rPr>
          <w:rFonts w:ascii="Times New Roman"/>
          <w:b w:val="false"/>
          <w:i w:val="false"/>
          <w:color w:val="000000"/>
          <w:sz w:val="28"/>
        </w:rPr>
        <w:t>
      11. Мемлекеттік қызметтің кезеңдері:</w:t>
      </w:r>
      <w:r>
        <w:br/>
      </w:r>
      <w:r>
        <w:rPr>
          <w:rFonts w:ascii="Times New Roman"/>
          <w:b w:val="false"/>
          <w:i w:val="false"/>
          <w:color w:val="000000"/>
          <w:sz w:val="28"/>
        </w:rPr>
        <w:t>
      1) тұтынушы мемлекеттік мекемеге немесе орталыққа өтініш береді;</w:t>
      </w:r>
      <w:r>
        <w:br/>
      </w:r>
      <w:r>
        <w:rPr>
          <w:rFonts w:ascii="Times New Roman"/>
          <w:b w:val="false"/>
          <w:i w:val="false"/>
          <w:color w:val="000000"/>
          <w:sz w:val="28"/>
        </w:rPr>
        <w:t>
      2) Орталықтың инспекторы өтінішті қабылдайды, Орталықтың жинақтау бөлімінің инспекторы мемлекеттік мекемеге құжаттарды ұсынады;</w:t>
      </w:r>
      <w:r>
        <w:br/>
      </w:r>
      <w:r>
        <w:rPr>
          <w:rFonts w:ascii="Times New Roman"/>
          <w:b w:val="false"/>
          <w:i w:val="false"/>
          <w:color w:val="000000"/>
          <w:sz w:val="28"/>
        </w:rPr>
        <w:t>
      3) мемлекеттік мекеменің консультанты құжаттарды Орталықтың ақпараттық жүйесіне тіркейді (мемлекеттік мекеменің меншікті ақпараттық жүйесінің болмауына байланысты) және қабылданған құжаттардың тіркеуін жүргізеді және басшыға қарау үшін ұсынады;</w:t>
      </w:r>
      <w:r>
        <w:br/>
      </w:r>
      <w:r>
        <w:rPr>
          <w:rFonts w:ascii="Times New Roman"/>
          <w:b w:val="false"/>
          <w:i w:val="false"/>
          <w:color w:val="000000"/>
          <w:sz w:val="28"/>
        </w:rPr>
        <w:t>
      4) мемлекеттік мекеменің басшысы келіп түскен құжаттарды қарайды және мемлекеттік мекеменің жауапты орындаушысына жібереді;</w:t>
      </w:r>
      <w:r>
        <w:br/>
      </w:r>
      <w:r>
        <w:rPr>
          <w:rFonts w:ascii="Times New Roman"/>
          <w:b w:val="false"/>
          <w:i w:val="false"/>
          <w:color w:val="000000"/>
          <w:sz w:val="28"/>
        </w:rPr>
        <w:t>
      5) жауапты орындаушы құжаттардың дұрыс және толық рәсімделуін тексереді, хабарлама немесе дәлелді бас тартуды дайындайды, мемлекеттік мекеменің басшысына қол қоюға ұсынады;</w:t>
      </w:r>
      <w:r>
        <w:br/>
      </w:r>
      <w:r>
        <w:rPr>
          <w:rFonts w:ascii="Times New Roman"/>
          <w:b w:val="false"/>
          <w:i w:val="false"/>
          <w:color w:val="000000"/>
          <w:sz w:val="28"/>
        </w:rPr>
        <w:t xml:space="preserve">
      6) мемлекеттік мекеменің басшысы хабарламаға немесе дәлелді бас тартуға қол қояды және мемлекеттік мекеменің кеңсесіне жолдайды; </w:t>
      </w:r>
      <w:r>
        <w:br/>
      </w:r>
      <w:r>
        <w:rPr>
          <w:rFonts w:ascii="Times New Roman"/>
          <w:b w:val="false"/>
          <w:i w:val="false"/>
          <w:color w:val="000000"/>
          <w:sz w:val="28"/>
        </w:rPr>
        <w:t>
      7) мемлекеттік мекеменің жауапты орындаушысы хабарламаны немесе бас тарту туралы дәлелді жауапты тіркейді, мемлекеттік қызмет көрсету нәтижесін Орталыққа жолдайды немесе мемлекеттік мекемеге өтінген жағдайда тұтынушыға береді;</w:t>
      </w:r>
      <w:r>
        <w:br/>
      </w:r>
      <w:r>
        <w:rPr>
          <w:rFonts w:ascii="Times New Roman"/>
          <w:b w:val="false"/>
          <w:i w:val="false"/>
          <w:color w:val="000000"/>
          <w:sz w:val="28"/>
        </w:rPr>
        <w:t>
      8) Орталық тұтынушыға хабарламаны немесе бас тарту туралы дәлелді жауапты ұсынады.</w:t>
      </w:r>
      <w:r>
        <w:br/>
      </w:r>
      <w:r>
        <w:rPr>
          <w:rFonts w:ascii="Times New Roman"/>
          <w:b w:val="false"/>
          <w:i w:val="false"/>
          <w:color w:val="000000"/>
          <w:sz w:val="28"/>
        </w:rPr>
        <w:t>
</w:t>
      </w:r>
      <w:r>
        <w:rPr>
          <w:rFonts w:ascii="Times New Roman"/>
          <w:b w:val="false"/>
          <w:i w:val="false"/>
          <w:color w:val="000000"/>
          <w:sz w:val="28"/>
        </w:rPr>
        <w:t>
      12. Мемлекеттік мекемеде тұтынушыдан мемлекеттік қызмет көрсету үшін құжаттар бір қызметкермен және Орталықта жұмыс кестесінің негізінде бір жұмыс күнінің ішінде қабылданады.</w:t>
      </w:r>
    </w:p>
    <w:bookmarkEnd w:id="118"/>
    <w:bookmarkStart w:name="z220" w:id="119"/>
    <w:p>
      <w:pPr>
        <w:spacing w:after="0"/>
        <w:ind w:left="0"/>
        <w:jc w:val="left"/>
      </w:pPr>
      <w:r>
        <w:rPr>
          <w:rFonts w:ascii="Times New Roman"/>
          <w:b/>
          <w:i w:val="false"/>
          <w:color w:val="000000"/>
        </w:rPr>
        <w:t xml:space="preserve"> 
4. Мемлекеттік қызмет көрсету үдерісінде іс-әрекет (өзара іс-қимыл) тәртібінің сипаттамасы</w:t>
      </w:r>
    </w:p>
    <w:bookmarkEnd w:id="119"/>
    <w:bookmarkStart w:name="z221" w:id="120"/>
    <w:p>
      <w:pPr>
        <w:spacing w:after="0"/>
        <w:ind w:left="0"/>
        <w:jc w:val="both"/>
      </w:pPr>
      <w:r>
        <w:rPr>
          <w:rFonts w:ascii="Times New Roman"/>
          <w:b w:val="false"/>
          <w:i w:val="false"/>
          <w:color w:val="000000"/>
          <w:sz w:val="28"/>
        </w:rPr>
        <w:t>
      13. Мемлекеттік мекеменің консультанты талаптарға сәйкес құжаттарды қабылдауды және тіркеуді, Орталықта – Орталықтың инспекторы рәсімделген құжаттарды беру және өтініштерді қабылдау "бір терезе" қағидаттары бойынша жүзеге асырады.</w:t>
      </w:r>
      <w:r>
        <w:br/>
      </w:r>
      <w:r>
        <w:rPr>
          <w:rFonts w:ascii="Times New Roman"/>
          <w:b w:val="false"/>
          <w:i w:val="false"/>
          <w:color w:val="000000"/>
          <w:sz w:val="28"/>
        </w:rPr>
        <w:t>
      Тұтынушыға беріледі:</w:t>
      </w:r>
      <w:r>
        <w:br/>
      </w:r>
      <w:r>
        <w:rPr>
          <w:rFonts w:ascii="Times New Roman"/>
          <w:b w:val="false"/>
          <w:i w:val="false"/>
          <w:color w:val="000000"/>
          <w:sz w:val="28"/>
        </w:rPr>
        <w:t xml:space="preserve">
      1) мемлекеттік мекемеде </w:t>
      </w:r>
      <w:r>
        <w:br/>
      </w:r>
      <w:r>
        <w:rPr>
          <w:rFonts w:ascii="Times New Roman"/>
          <w:b w:val="false"/>
          <w:i w:val="false"/>
          <w:color w:val="000000"/>
          <w:sz w:val="28"/>
        </w:rPr>
        <w:t>
      нөмірі көрсетілген талон;</w:t>
      </w:r>
      <w:r>
        <w:br/>
      </w:r>
      <w:r>
        <w:rPr>
          <w:rFonts w:ascii="Times New Roman"/>
          <w:b w:val="false"/>
          <w:i w:val="false"/>
          <w:color w:val="000000"/>
          <w:sz w:val="28"/>
        </w:rPr>
        <w:t>
      тіркелген күні және парақтардың саны;</w:t>
      </w:r>
      <w:r>
        <w:br/>
      </w:r>
      <w:r>
        <w:rPr>
          <w:rFonts w:ascii="Times New Roman"/>
          <w:b w:val="false"/>
          <w:i w:val="false"/>
          <w:color w:val="000000"/>
          <w:sz w:val="28"/>
        </w:rPr>
        <w:t>
      құжаттарды қабылдаған консультанттың тегі және аты-жөні;</w:t>
      </w:r>
      <w:r>
        <w:br/>
      </w:r>
      <w:r>
        <w:rPr>
          <w:rFonts w:ascii="Times New Roman"/>
          <w:b w:val="false"/>
          <w:i w:val="false"/>
          <w:color w:val="000000"/>
          <w:sz w:val="28"/>
        </w:rPr>
        <w:t>
      2) Орталықта</w:t>
      </w:r>
      <w:r>
        <w:br/>
      </w:r>
      <w:r>
        <w:rPr>
          <w:rFonts w:ascii="Times New Roman"/>
          <w:b w:val="false"/>
          <w:i w:val="false"/>
          <w:color w:val="000000"/>
          <w:sz w:val="28"/>
        </w:rPr>
        <w:t xml:space="preserve">
      өтініштің қабылданған нөмірі және күні белгіленген қолхат; </w:t>
      </w:r>
      <w:r>
        <w:br/>
      </w:r>
      <w:r>
        <w:rPr>
          <w:rFonts w:ascii="Times New Roman"/>
          <w:b w:val="false"/>
          <w:i w:val="false"/>
          <w:color w:val="000000"/>
          <w:sz w:val="28"/>
        </w:rPr>
        <w:t xml:space="preserve">
      қызметтің түрі; </w:t>
      </w:r>
      <w:r>
        <w:br/>
      </w:r>
      <w:r>
        <w:rPr>
          <w:rFonts w:ascii="Times New Roman"/>
          <w:b w:val="false"/>
          <w:i w:val="false"/>
          <w:color w:val="000000"/>
          <w:sz w:val="28"/>
        </w:rPr>
        <w:t xml:space="preserve">
      қосымшалық құжаттардың саны және атаулары; </w:t>
      </w:r>
      <w:r>
        <w:br/>
      </w:r>
      <w:r>
        <w:rPr>
          <w:rFonts w:ascii="Times New Roman"/>
          <w:b w:val="false"/>
          <w:i w:val="false"/>
          <w:color w:val="000000"/>
          <w:sz w:val="28"/>
        </w:rPr>
        <w:t xml:space="preserve">
      құжаттардың берілген күні, уақыты және орны; </w:t>
      </w:r>
      <w:r>
        <w:br/>
      </w:r>
      <w:r>
        <w:rPr>
          <w:rFonts w:ascii="Times New Roman"/>
          <w:b w:val="false"/>
          <w:i w:val="false"/>
          <w:color w:val="000000"/>
          <w:sz w:val="28"/>
        </w:rPr>
        <w:t>
      құжаттар рәсімдеуге өтінішті қабылдаған орталық инспекторының тегі, аты, әкесінің аты.</w:t>
      </w:r>
      <w:r>
        <w:br/>
      </w:r>
      <w:r>
        <w:rPr>
          <w:rFonts w:ascii="Times New Roman"/>
          <w:b w:val="false"/>
          <w:i w:val="false"/>
          <w:color w:val="000000"/>
          <w:sz w:val="28"/>
        </w:rPr>
        <w:t>
      Мемлекеттік қызмет нәтижесін хабарлау мемлекеттік мекемеге тұтынушының жеке келуі немесе пошталық қатынастар арқылы жүзеге асырылады.</w:t>
      </w:r>
      <w:r>
        <w:br/>
      </w:r>
      <w:r>
        <w:rPr>
          <w:rFonts w:ascii="Times New Roman"/>
          <w:b w:val="false"/>
          <w:i w:val="false"/>
          <w:color w:val="000000"/>
          <w:sz w:val="28"/>
        </w:rPr>
        <w:t>
</w:t>
      </w:r>
      <w:r>
        <w:rPr>
          <w:rFonts w:ascii="Times New Roman"/>
          <w:b w:val="false"/>
          <w:i w:val="false"/>
          <w:color w:val="000000"/>
          <w:sz w:val="28"/>
        </w:rPr>
        <w:t>
      14. Тұтынушы осы мемлекеттік қызметті алу үшін келесі құжаттарды тапсырады:</w:t>
      </w:r>
      <w:r>
        <w:br/>
      </w:r>
      <w:r>
        <w:rPr>
          <w:rFonts w:ascii="Times New Roman"/>
          <w:b w:val="false"/>
          <w:i w:val="false"/>
          <w:color w:val="000000"/>
          <w:sz w:val="28"/>
        </w:rPr>
        <w:t>
      1) қызмет алушының жазбаша өтініші, ал кәмелетке толмаған және әрекетке қабілетсіз адамдар үшін – заңды өкілінің (ата-анасының біреуінің, қамқоршының, қорғаншының) жазбаша өтініші (белгіленген нысан бойынша) немесе медициналық ұйымның өтініш хаты (қосымша 1);</w:t>
      </w:r>
      <w:r>
        <w:br/>
      </w:r>
      <w:r>
        <w:rPr>
          <w:rFonts w:ascii="Times New Roman"/>
          <w:b w:val="false"/>
          <w:i w:val="false"/>
          <w:color w:val="000000"/>
          <w:sz w:val="28"/>
        </w:rPr>
        <w:t>
      2) баланың туу туралы куәлігі немесе жеке сәйкестендіру нөмірі бар (ЖСН) жеке куәлігі.</w:t>
      </w:r>
      <w:r>
        <w:br/>
      </w:r>
      <w:r>
        <w:rPr>
          <w:rFonts w:ascii="Times New Roman"/>
          <w:b w:val="false"/>
          <w:i w:val="false"/>
          <w:color w:val="000000"/>
          <w:sz w:val="28"/>
        </w:rPr>
        <w:t xml:space="preserve">
      3) ЖСН болмаған жағдайда салық төлеушінің тіркеу нөмірін және әлеуметтік жеке кодты беру туралы куәліктері беріледі; </w:t>
      </w:r>
      <w:r>
        <w:br/>
      </w:r>
      <w:r>
        <w:rPr>
          <w:rFonts w:ascii="Times New Roman"/>
          <w:b w:val="false"/>
          <w:i w:val="false"/>
          <w:color w:val="000000"/>
          <w:sz w:val="28"/>
        </w:rPr>
        <w:t xml:space="preserve">
      4) мүгедектігі туралы анықтаманың көшірмесі; </w:t>
      </w:r>
      <w:r>
        <w:br/>
      </w:r>
      <w:r>
        <w:rPr>
          <w:rFonts w:ascii="Times New Roman"/>
          <w:b w:val="false"/>
          <w:i w:val="false"/>
          <w:color w:val="000000"/>
          <w:sz w:val="28"/>
        </w:rPr>
        <w:t xml:space="preserve">
      5) медициналық карта (белгіленген нысан бойынша); </w:t>
      </w:r>
      <w:r>
        <w:br/>
      </w:r>
      <w:r>
        <w:rPr>
          <w:rFonts w:ascii="Times New Roman"/>
          <w:b w:val="false"/>
          <w:i w:val="false"/>
          <w:color w:val="000000"/>
          <w:sz w:val="28"/>
        </w:rPr>
        <w:t>
      6) мүгедекті оңалтудың жеке бағдарламасынан үзінді көшірме;</w:t>
      </w:r>
      <w:r>
        <w:br/>
      </w:r>
      <w:r>
        <w:rPr>
          <w:rFonts w:ascii="Times New Roman"/>
          <w:b w:val="false"/>
          <w:i w:val="false"/>
          <w:color w:val="000000"/>
          <w:sz w:val="28"/>
        </w:rPr>
        <w:t>
      7) 18 жастан асқан адамдар үшін – соттың адамды әрекетке қабілетсіз деп тануы туралы шешімі (болса);</w:t>
      </w:r>
      <w:r>
        <w:br/>
      </w:r>
      <w:r>
        <w:rPr>
          <w:rFonts w:ascii="Times New Roman"/>
          <w:b w:val="false"/>
          <w:i w:val="false"/>
          <w:color w:val="000000"/>
          <w:sz w:val="28"/>
        </w:rPr>
        <w:t>
      8) зейнеткерлік жастағы адамдар үшін – зейнетақы куәлігі;</w:t>
      </w:r>
      <w:r>
        <w:br/>
      </w:r>
      <w:r>
        <w:rPr>
          <w:rFonts w:ascii="Times New Roman"/>
          <w:b w:val="false"/>
          <w:i w:val="false"/>
          <w:color w:val="000000"/>
          <w:sz w:val="28"/>
        </w:rPr>
        <w:t xml:space="preserve">
      9) Ұлы Отан соғысының мүгедектері, қатысушылары және соларға теңестірілген адамдар үшін – Ұлы Отан соғысының мүгедегі, қатысушы және соларға теңестірілген адам мәртебесін растайтын куәліктің негізінде жүзеге асырылады. </w:t>
      </w:r>
      <w:r>
        <w:br/>
      </w:r>
      <w:r>
        <w:rPr>
          <w:rFonts w:ascii="Times New Roman"/>
          <w:b w:val="false"/>
          <w:i w:val="false"/>
          <w:color w:val="000000"/>
          <w:sz w:val="28"/>
        </w:rPr>
        <w:t xml:space="preserve">
      Құжаттардың көшірмелері түпнұсқаларымен бірге ұсынылады, салыстырып тексергеннен кейін өтініш берушіге қайтарылады. </w:t>
      </w:r>
      <w:r>
        <w:br/>
      </w:r>
      <w:r>
        <w:rPr>
          <w:rFonts w:ascii="Times New Roman"/>
          <w:b w:val="false"/>
          <w:i w:val="false"/>
          <w:color w:val="000000"/>
          <w:sz w:val="28"/>
        </w:rPr>
        <w:t>
</w:t>
      </w:r>
      <w:r>
        <w:rPr>
          <w:rFonts w:ascii="Times New Roman"/>
          <w:b w:val="false"/>
          <w:i w:val="false"/>
          <w:color w:val="000000"/>
          <w:sz w:val="28"/>
        </w:rPr>
        <w:t>
      15. Мемлекеттік қызмет тегін көрсетіледі.</w:t>
      </w:r>
      <w:r>
        <w:br/>
      </w:r>
      <w:r>
        <w:rPr>
          <w:rFonts w:ascii="Times New Roman"/>
          <w:b w:val="false"/>
          <w:i w:val="false"/>
          <w:color w:val="000000"/>
          <w:sz w:val="28"/>
        </w:rPr>
        <w:t xml:space="preserve">
      Мемлекеттік мекемеде кезек ретімен, </w:t>
      </w:r>
      <w:r>
        <w:br/>
      </w:r>
      <w:r>
        <w:rPr>
          <w:rFonts w:ascii="Times New Roman"/>
          <w:b w:val="false"/>
          <w:i w:val="false"/>
          <w:color w:val="000000"/>
          <w:sz w:val="28"/>
        </w:rPr>
        <w:t xml:space="preserve">
      Орталықта "электрондық" кезекпен, алдын-ала жазылусыз және жеделдетілген қызмет көрсетусіз қабылданады. </w:t>
      </w:r>
      <w:r>
        <w:br/>
      </w:r>
      <w:r>
        <w:rPr>
          <w:rFonts w:ascii="Times New Roman"/>
          <w:b w:val="false"/>
          <w:i w:val="false"/>
          <w:color w:val="000000"/>
          <w:sz w:val="28"/>
        </w:rPr>
        <w:t>
</w:t>
      </w:r>
      <w:r>
        <w:rPr>
          <w:rFonts w:ascii="Times New Roman"/>
          <w:b w:val="false"/>
          <w:i w:val="false"/>
          <w:color w:val="000000"/>
          <w:sz w:val="28"/>
        </w:rPr>
        <w:t>
      16. Мемлекеттік қызмет мүмкіндігі шектеулі тұлғаларға қызмет көрсету талаптары қарастырылған, өртке қарсы қауіпсіздік талаптарына, санитарлық-эпидемиологиялық нормаларына сәйкес, орындықтар, столдар, ақпараттық стенділер, толтырылған бланкілердің үлгілері бар, мемлекеттік мекеменің және Орталықтың ғимараттарында көрсетіледі.</w:t>
      </w:r>
      <w:r>
        <w:br/>
      </w:r>
      <w:r>
        <w:rPr>
          <w:rFonts w:ascii="Times New Roman"/>
          <w:b w:val="false"/>
          <w:i w:val="false"/>
          <w:color w:val="000000"/>
          <w:sz w:val="28"/>
        </w:rPr>
        <w:t>
</w:t>
      </w:r>
      <w:r>
        <w:rPr>
          <w:rFonts w:ascii="Times New Roman"/>
          <w:b w:val="false"/>
          <w:i w:val="false"/>
          <w:color w:val="000000"/>
          <w:sz w:val="28"/>
        </w:rPr>
        <w:t>
      17. Орталық және мемлекеттік мекеме қызметінің қағидаттары:</w:t>
      </w:r>
      <w:r>
        <w:br/>
      </w:r>
      <w:r>
        <w:rPr>
          <w:rFonts w:ascii="Times New Roman"/>
          <w:b w:val="false"/>
          <w:i w:val="false"/>
          <w:color w:val="000000"/>
          <w:sz w:val="28"/>
        </w:rPr>
        <w:t>
      1) адамдардың еркіндігі және конституциялық құқығын сақтау;</w:t>
      </w:r>
      <w:r>
        <w:br/>
      </w:r>
      <w:r>
        <w:rPr>
          <w:rFonts w:ascii="Times New Roman"/>
          <w:b w:val="false"/>
          <w:i w:val="false"/>
          <w:color w:val="000000"/>
          <w:sz w:val="28"/>
        </w:rPr>
        <w:t>
      2) қызметтік борышын орындау кезіндегі заңдылық;</w:t>
      </w:r>
      <w:r>
        <w:br/>
      </w:r>
      <w:r>
        <w:rPr>
          <w:rFonts w:ascii="Times New Roman"/>
          <w:b w:val="false"/>
          <w:i w:val="false"/>
          <w:color w:val="000000"/>
          <w:sz w:val="28"/>
        </w:rPr>
        <w:t>
      3) кәсіптік мәдениетті және әдепті сақтау;</w:t>
      </w:r>
      <w:r>
        <w:br/>
      </w:r>
      <w:r>
        <w:rPr>
          <w:rFonts w:ascii="Times New Roman"/>
          <w:b w:val="false"/>
          <w:i w:val="false"/>
          <w:color w:val="000000"/>
          <w:sz w:val="28"/>
        </w:rPr>
        <w:t xml:space="preserve">
      4) толық және мазмұнды ақпарат ұсыну; </w:t>
      </w:r>
      <w:r>
        <w:br/>
      </w:r>
      <w:r>
        <w:rPr>
          <w:rFonts w:ascii="Times New Roman"/>
          <w:b w:val="false"/>
          <w:i w:val="false"/>
          <w:color w:val="000000"/>
          <w:sz w:val="28"/>
        </w:rPr>
        <w:t>
      5) тұтынушы белгіленген уақытта алмай қалуына байланысты, құжаттардың сақталуын қамтамасыз ету;</w:t>
      </w:r>
      <w:r>
        <w:br/>
      </w:r>
      <w:r>
        <w:rPr>
          <w:rFonts w:ascii="Times New Roman"/>
          <w:b w:val="false"/>
          <w:i w:val="false"/>
          <w:color w:val="000000"/>
          <w:sz w:val="28"/>
        </w:rPr>
        <w:t>
</w:t>
      </w:r>
      <w:r>
        <w:rPr>
          <w:rFonts w:ascii="Times New Roman"/>
          <w:b w:val="false"/>
          <w:i w:val="false"/>
          <w:color w:val="000000"/>
          <w:sz w:val="28"/>
        </w:rPr>
        <w:t>
      18. Ақпараттық қауіпсіздік талаптары: тұтынушыға құжаттардың мазмұны туралы құпиялық ақпарат және қорғау, сақталуымен қамтамасыз ету;</w:t>
      </w:r>
      <w:r>
        <w:br/>
      </w:r>
      <w:r>
        <w:rPr>
          <w:rFonts w:ascii="Times New Roman"/>
          <w:b w:val="false"/>
          <w:i w:val="false"/>
          <w:color w:val="000000"/>
          <w:sz w:val="28"/>
        </w:rPr>
        <w:t>
</w:t>
      </w:r>
      <w:r>
        <w:rPr>
          <w:rFonts w:ascii="Times New Roman"/>
          <w:b w:val="false"/>
          <w:i w:val="false"/>
          <w:color w:val="000000"/>
          <w:sz w:val="28"/>
        </w:rPr>
        <w:t>
      19. Мемлекеттік қызмет үдерісіне қатысатын құрылымдық-функционалдық бірліктері (бұдан әрі - ҚФБ):</w:t>
      </w:r>
      <w:r>
        <w:br/>
      </w:r>
      <w:r>
        <w:rPr>
          <w:rFonts w:ascii="Times New Roman"/>
          <w:b w:val="false"/>
          <w:i w:val="false"/>
          <w:color w:val="000000"/>
          <w:sz w:val="28"/>
        </w:rPr>
        <w:t>
      1) Орталықтың инспекторы</w:t>
      </w:r>
      <w:r>
        <w:br/>
      </w:r>
      <w:r>
        <w:rPr>
          <w:rFonts w:ascii="Times New Roman"/>
          <w:b w:val="false"/>
          <w:i w:val="false"/>
          <w:color w:val="000000"/>
          <w:sz w:val="28"/>
        </w:rPr>
        <w:t>
      2) Орталықтың жинақтау бөлімінің инспекторы</w:t>
      </w:r>
      <w:r>
        <w:br/>
      </w:r>
      <w:r>
        <w:rPr>
          <w:rFonts w:ascii="Times New Roman"/>
          <w:b w:val="false"/>
          <w:i w:val="false"/>
          <w:color w:val="000000"/>
          <w:sz w:val="28"/>
        </w:rPr>
        <w:t>
      3) мемлекеттік мекеменің консультанты</w:t>
      </w:r>
      <w:r>
        <w:br/>
      </w:r>
      <w:r>
        <w:rPr>
          <w:rFonts w:ascii="Times New Roman"/>
          <w:b w:val="false"/>
          <w:i w:val="false"/>
          <w:color w:val="000000"/>
          <w:sz w:val="28"/>
        </w:rPr>
        <w:t>
      4) мемлекеттік мекеменің басшысы</w:t>
      </w:r>
      <w:r>
        <w:br/>
      </w:r>
      <w:r>
        <w:rPr>
          <w:rFonts w:ascii="Times New Roman"/>
          <w:b w:val="false"/>
          <w:i w:val="false"/>
          <w:color w:val="000000"/>
          <w:sz w:val="28"/>
        </w:rPr>
        <w:t>
      5) мемлекеттік мекеменің жауапты орындаушысы</w:t>
      </w:r>
      <w:r>
        <w:br/>
      </w:r>
      <w:r>
        <w:rPr>
          <w:rFonts w:ascii="Times New Roman"/>
          <w:b w:val="false"/>
          <w:i w:val="false"/>
          <w:color w:val="000000"/>
          <w:sz w:val="28"/>
        </w:rPr>
        <w:t>
</w:t>
      </w:r>
      <w:r>
        <w:rPr>
          <w:rFonts w:ascii="Times New Roman"/>
          <w:b w:val="false"/>
          <w:i w:val="false"/>
          <w:color w:val="000000"/>
          <w:sz w:val="28"/>
        </w:rPr>
        <w:t>
      20. Тізбектіліктің тексті кестелі сипаттамасы және әкімшілік іс-әрекеттерінің өзара іс-қимыл әр ҚҚБ–ның әр әкімшілік іс-әрекетерінің орындалу уақытының нұсқаулары осы Регламенттің </w:t>
      </w:r>
      <w:r>
        <w:rPr>
          <w:rFonts w:ascii="Times New Roman"/>
          <w:b w:val="false"/>
          <w:i w:val="false"/>
          <w:color w:val="000000"/>
          <w:sz w:val="28"/>
        </w:rPr>
        <w:t>1 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21. Мемлекеттік қызмет үдерісіне қатысатын ҚФБ және әкімшілік іс-әрекеттің ойлау тізбектітілігі арасындағы өзара байланысын көрсететін диаграмма үлгісіндегі сызба осы Регламенттің </w:t>
      </w:r>
      <w:r>
        <w:rPr>
          <w:rFonts w:ascii="Times New Roman"/>
          <w:b w:val="false"/>
          <w:i w:val="false"/>
          <w:color w:val="000000"/>
          <w:sz w:val="28"/>
        </w:rPr>
        <w:t>2 қосымшасында</w:t>
      </w:r>
      <w:r>
        <w:rPr>
          <w:rFonts w:ascii="Times New Roman"/>
          <w:b w:val="false"/>
          <w:i w:val="false"/>
          <w:color w:val="000000"/>
          <w:sz w:val="28"/>
        </w:rPr>
        <w:t xml:space="preserve"> көрсетілген.</w:t>
      </w:r>
    </w:p>
    <w:bookmarkEnd w:id="120"/>
    <w:bookmarkStart w:name="z230" w:id="121"/>
    <w:p>
      <w:pPr>
        <w:spacing w:after="0"/>
        <w:ind w:left="0"/>
        <w:jc w:val="left"/>
      </w:pPr>
      <w:r>
        <w:rPr>
          <w:rFonts w:ascii="Times New Roman"/>
          <w:b/>
          <w:i w:val="false"/>
          <w:color w:val="000000"/>
        </w:rPr>
        <w:t xml:space="preserve"> 
Мемлекеттік қызмет көрсетуші лауазымдық тұлғалардың жауапкершілігі</w:t>
      </w:r>
    </w:p>
    <w:bookmarkEnd w:id="121"/>
    <w:bookmarkStart w:name="z231" w:id="122"/>
    <w:p>
      <w:pPr>
        <w:spacing w:after="0"/>
        <w:ind w:left="0"/>
        <w:jc w:val="both"/>
      </w:pPr>
      <w:r>
        <w:rPr>
          <w:rFonts w:ascii="Times New Roman"/>
          <w:b w:val="false"/>
          <w:i w:val="false"/>
          <w:color w:val="000000"/>
          <w:sz w:val="28"/>
        </w:rPr>
        <w:t xml:space="preserve">
      22. Орталықтың және мемлекеттік мекеменің басшылары мемлекеттік қызмет барысында қабылданған шешімдері мен іс-әрекеттеріне Қазақстан Республикасының заңнамасымен қарастырылған тәртібімен жауапты. </w:t>
      </w:r>
    </w:p>
    <w:bookmarkEnd w:id="122"/>
    <w:bookmarkStart w:name="z232" w:id="123"/>
    <w:p>
      <w:pPr>
        <w:spacing w:after="0"/>
        <w:ind w:left="0"/>
        <w:jc w:val="both"/>
      </w:pPr>
      <w:r>
        <w:rPr>
          <w:rFonts w:ascii="Times New Roman"/>
          <w:b w:val="false"/>
          <w:i w:val="false"/>
          <w:color w:val="000000"/>
          <w:sz w:val="28"/>
        </w:rPr>
        <w:t>
"Мемлекеттік бюджет</w:t>
      </w:r>
      <w:r>
        <w:br/>
      </w:r>
      <w:r>
        <w:rPr>
          <w:rFonts w:ascii="Times New Roman"/>
          <w:b w:val="false"/>
          <w:i w:val="false"/>
          <w:color w:val="000000"/>
          <w:sz w:val="28"/>
        </w:rPr>
        <w:t>
қаражаты есебінен қызмет көрсететін</w:t>
      </w:r>
      <w:r>
        <w:br/>
      </w:r>
      <w:r>
        <w:rPr>
          <w:rFonts w:ascii="Times New Roman"/>
          <w:b w:val="false"/>
          <w:i w:val="false"/>
          <w:color w:val="000000"/>
          <w:sz w:val="28"/>
        </w:rPr>
        <w:t>
мемлекеттік және мемлекеттік емес</w:t>
      </w:r>
      <w:r>
        <w:br/>
      </w:r>
      <w:r>
        <w:rPr>
          <w:rFonts w:ascii="Times New Roman"/>
          <w:b w:val="false"/>
          <w:i w:val="false"/>
          <w:color w:val="000000"/>
          <w:sz w:val="28"/>
        </w:rPr>
        <w:t>
медициналық-әлеуметтік мекемелерде</w:t>
      </w:r>
      <w:r>
        <w:br/>
      </w:r>
      <w:r>
        <w:rPr>
          <w:rFonts w:ascii="Times New Roman"/>
          <w:b w:val="false"/>
          <w:i w:val="false"/>
          <w:color w:val="000000"/>
          <w:sz w:val="28"/>
        </w:rPr>
        <w:t>
(ұйымдарда) әлеуметтік қызмет көрсетуге</w:t>
      </w:r>
      <w:r>
        <w:br/>
      </w:r>
      <w:r>
        <w:rPr>
          <w:rFonts w:ascii="Times New Roman"/>
          <w:b w:val="false"/>
          <w:i w:val="false"/>
          <w:color w:val="000000"/>
          <w:sz w:val="28"/>
        </w:rPr>
        <w:t>
арналған құжаттарды рәсімдеу" мемлекеттік</w:t>
      </w:r>
      <w:r>
        <w:br/>
      </w:r>
      <w:r>
        <w:rPr>
          <w:rFonts w:ascii="Times New Roman"/>
          <w:b w:val="false"/>
          <w:i w:val="false"/>
          <w:color w:val="000000"/>
          <w:sz w:val="28"/>
        </w:rPr>
        <w:t>
қызмет көрсету регламентіне</w:t>
      </w:r>
      <w:r>
        <w:br/>
      </w:r>
      <w:r>
        <w:rPr>
          <w:rFonts w:ascii="Times New Roman"/>
          <w:b w:val="false"/>
          <w:i w:val="false"/>
          <w:color w:val="000000"/>
          <w:sz w:val="28"/>
        </w:rPr>
        <w:t>
1-қосымша</w:t>
      </w:r>
    </w:p>
    <w:bookmarkEnd w:id="123"/>
    <w:bookmarkStart w:name="z233" w:id="124"/>
    <w:p>
      <w:pPr>
        <w:spacing w:after="0"/>
        <w:ind w:left="0"/>
        <w:jc w:val="both"/>
      </w:pPr>
      <w:r>
        <w:rPr>
          <w:rFonts w:ascii="Times New Roman"/>
          <w:b w:val="false"/>
          <w:i w:val="false"/>
          <w:color w:val="000000"/>
          <w:sz w:val="28"/>
        </w:rPr>
        <w:t>
      1-кесте. ҚФБ іс-әрекетінің сипаттамасы</w:t>
      </w:r>
    </w:p>
    <w:bookmarkEnd w:id="1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4"/>
        <w:gridCol w:w="3140"/>
        <w:gridCol w:w="3140"/>
        <w:gridCol w:w="3396"/>
        <w:gridCol w:w="3950"/>
      </w:tblGrid>
      <w:tr>
        <w:trPr>
          <w:trHeight w:val="21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Негізгі үдерістің іс-қимылдары (барысы, жұмыстар ағыны)</w:t>
            </w:r>
          </w:p>
        </w:tc>
      </w:tr>
      <w:tr>
        <w:trPr>
          <w:trHeight w:val="600"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N (барысы, жұмыстар ағыны)</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20"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инспекторы</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жинақтау бөлімінің инспекторы</w:t>
            </w:r>
          </w:p>
        </w:tc>
        <w:tc>
          <w:tcPr>
            <w:tcW w:w="3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мекеменің консультанты</w:t>
            </w:r>
          </w:p>
        </w:tc>
      </w:tr>
      <w:tr>
        <w:trPr>
          <w:trHeight w:val="1230"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Іс-қимылдардың (үдерістің, операция рәсімінің) атауы және олардың сипаттамасыи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қабылдайды және өтінішті тіркеуді жүгізеді</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жинақтайды. Тізілімді қалыптастырады.</w:t>
            </w:r>
          </w:p>
        </w:tc>
        <w:tc>
          <w:tcPr>
            <w:tcW w:w="3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ақпараттық жүйесіне тіркеу (мемлекеттік мекеменің меншікті ақпараттық жүйесінің болмауына байланысты) құжаттарды тіркеу және басшыға қарауға жолдау</w:t>
            </w:r>
          </w:p>
        </w:tc>
      </w:tr>
      <w:tr>
        <w:trPr>
          <w:trHeight w:val="30"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Аяқтаудың нысаны (деректер, құжат, ұйымдастыру-әкімшілік шешімі)</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журналына жазады.</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Тізілім.</w:t>
            </w:r>
          </w:p>
        </w:tc>
        <w:tc>
          <w:tcPr>
            <w:tcW w:w="3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журналына жазады.</w:t>
            </w:r>
          </w:p>
        </w:tc>
      </w:tr>
      <w:tr>
        <w:trPr>
          <w:trHeight w:val="210"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мерзімдері</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аспауы керек</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3 реттен кем емес</w:t>
            </w:r>
          </w:p>
        </w:tc>
        <w:tc>
          <w:tcPr>
            <w:tcW w:w="3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аспауы керек</w:t>
            </w:r>
          </w:p>
        </w:tc>
      </w:tr>
      <w:tr>
        <w:trPr>
          <w:trHeight w:val="210"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3136"/>
        <w:gridCol w:w="3114"/>
        <w:gridCol w:w="3412"/>
        <w:gridCol w:w="394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Негізгі үдерістің іс-қимылдары (барысы, жұмыстар ағыны)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N (барысы, жұмыстар ағыны)</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мекеменің басшысы</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мекеменің жауапты орындаушысы</w:t>
            </w:r>
          </w:p>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мекеменің басшысы</w:t>
            </w:r>
          </w:p>
        </w:tc>
      </w:tr>
      <w:tr>
        <w:trPr>
          <w:trHeight w:val="34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Іс-қимылдардың (үдерістің, операция рәсімінің) атауы және олардың сипаттамасы</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орындаушыға жібереді.</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Құжаттардың толық және дұрыс толтырылуын тексереді, хабарламаны немесе қызмет көрсетуден бас тарту туралы дәлелді жауапты дайындайды. </w:t>
            </w:r>
          </w:p>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қарайды.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Аяқтаудың нысаны (деректер, құжат, ұйымдастыру-әкімшілік шешімі)</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Басшыға қол қоюға жолдайды.</w:t>
            </w:r>
          </w:p>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Хабарламаға немесе дәлелді бас тартуға қол қояды.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мерзімдері</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аспауы керек</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жұмыс күнінің ішінде</w:t>
            </w:r>
          </w:p>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аспауы керек</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4"/>
        <w:gridCol w:w="4454"/>
        <w:gridCol w:w="4475"/>
        <w:gridCol w:w="451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Негізгі үдерістің іс-қимылдары (барысы, жұмыстар ағыны)</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N (барысы, жұмыстар ағыны)</w:t>
            </w:r>
          </w:p>
        </w:tc>
        <w:tc>
          <w:tcPr>
            <w:tcW w:w="4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4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мекеменің консультанты</w:t>
            </w:r>
          </w:p>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инспекторы</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Іс-қимылдардың (үдерістің, операция рәсімінің) атауы және олардың сипаттамасы </w:t>
            </w:r>
          </w:p>
        </w:tc>
        <w:tc>
          <w:tcPr>
            <w:tcW w:w="4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дәлелді бас тартуды тіркеу кітабына тіркейді.</w:t>
            </w:r>
          </w:p>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дәлелді бас тартуды қабылдайды.</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Аяқтаудың нысаны (деректер, құжат, ұйымдастыру-әкімшілік шешімі)</w:t>
            </w:r>
          </w:p>
        </w:tc>
        <w:tc>
          <w:tcPr>
            <w:tcW w:w="4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дәлелді бас тартуды Орталыққа жолдайды немесе тұтынушыға береді.</w:t>
            </w:r>
          </w:p>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хабарламаны немесе дәлелді бас тарту туралы қолхат береді.</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мерзімдері</w:t>
            </w:r>
          </w:p>
        </w:tc>
        <w:tc>
          <w:tcPr>
            <w:tcW w:w="4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күнінің ішінде</w:t>
            </w:r>
          </w:p>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жұмыс күнінің ішінде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4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234" w:id="125"/>
    <w:p>
      <w:pPr>
        <w:spacing w:after="0"/>
        <w:ind w:left="0"/>
        <w:jc w:val="both"/>
      </w:pPr>
      <w:r>
        <w:rPr>
          <w:rFonts w:ascii="Times New Roman"/>
          <w:b w:val="false"/>
          <w:i w:val="false"/>
          <w:color w:val="000000"/>
          <w:sz w:val="28"/>
        </w:rPr>
        <w:t>
      2 Кесте. Пайдалану нұсқалары. Негізгі үдеріс.</w:t>
      </w:r>
    </w:p>
    <w:bookmarkEnd w:id="1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54"/>
        <w:gridCol w:w="2513"/>
        <w:gridCol w:w="2632"/>
        <w:gridCol w:w="2612"/>
        <w:gridCol w:w="2969"/>
      </w:tblGrid>
      <w:tr>
        <w:trPr>
          <w:trHeight w:val="30" w:hRule="atLeast"/>
        </w:trPr>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w:t>
            </w:r>
          </w:p>
          <w:p>
            <w:pPr>
              <w:spacing w:after="20"/>
              <w:ind w:left="20"/>
              <w:jc w:val="both"/>
            </w:pPr>
            <w:r>
              <w:rPr>
                <w:rFonts w:ascii="Times New Roman"/>
                <w:b w:val="false"/>
                <w:i w:val="false"/>
                <w:color w:val="000000"/>
                <w:sz w:val="20"/>
              </w:rPr>
              <w:t xml:space="preserve">Орталықтың операциялық залының инспекторы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2</w:t>
            </w:r>
          </w:p>
          <w:p>
            <w:pPr>
              <w:spacing w:after="20"/>
              <w:ind w:left="20"/>
              <w:jc w:val="both"/>
            </w:pPr>
            <w:r>
              <w:rPr>
                <w:rFonts w:ascii="Times New Roman"/>
                <w:b w:val="false"/>
                <w:i w:val="false"/>
                <w:color w:val="000000"/>
                <w:sz w:val="20"/>
              </w:rPr>
              <w:t>Орталықтың жинақтау бөлімінің инспекторы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3</w:t>
            </w:r>
          </w:p>
          <w:p>
            <w:pPr>
              <w:spacing w:after="20"/>
              <w:ind w:left="20"/>
              <w:jc w:val="both"/>
            </w:pPr>
            <w:r>
              <w:rPr>
                <w:rFonts w:ascii="Times New Roman"/>
                <w:b w:val="false"/>
                <w:i w:val="false"/>
                <w:color w:val="000000"/>
                <w:sz w:val="20"/>
              </w:rPr>
              <w:t xml:space="preserve">Мемлекеттік мекеменің консультанты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4</w:t>
            </w:r>
          </w:p>
          <w:p>
            <w:pPr>
              <w:spacing w:after="20"/>
              <w:ind w:left="20"/>
              <w:jc w:val="both"/>
            </w:pPr>
            <w:r>
              <w:rPr>
                <w:rFonts w:ascii="Times New Roman"/>
                <w:b w:val="false"/>
                <w:i w:val="false"/>
                <w:color w:val="000000"/>
                <w:sz w:val="20"/>
              </w:rPr>
              <w:t xml:space="preserve">Мемлекеттік мекеменің басшылығы </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5</w:t>
            </w:r>
          </w:p>
          <w:p>
            <w:pPr>
              <w:spacing w:after="20"/>
              <w:ind w:left="20"/>
              <w:jc w:val="both"/>
            </w:pPr>
            <w:r>
              <w:rPr>
                <w:rFonts w:ascii="Times New Roman"/>
                <w:b w:val="false"/>
                <w:i w:val="false"/>
                <w:color w:val="000000"/>
                <w:sz w:val="20"/>
              </w:rPr>
              <w:t>Мемлекеттік мекеменің жауапты орындаушысы</w:t>
            </w:r>
          </w:p>
        </w:tc>
      </w:tr>
      <w:tr>
        <w:trPr>
          <w:trHeight w:val="30" w:hRule="atLeast"/>
        </w:trPr>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1 іс-әрекет</w:t>
            </w:r>
          </w:p>
          <w:p>
            <w:pPr>
              <w:spacing w:after="20"/>
              <w:ind w:left="20"/>
              <w:jc w:val="both"/>
            </w:pPr>
            <w:r>
              <w:rPr>
                <w:rFonts w:ascii="Times New Roman"/>
                <w:b w:val="false"/>
                <w:i w:val="false"/>
                <w:color w:val="000000"/>
                <w:sz w:val="20"/>
              </w:rPr>
              <w:t>Өтінішті тіркеуді жүргізеді.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2 іс-әрекет</w:t>
            </w:r>
          </w:p>
          <w:p>
            <w:pPr>
              <w:spacing w:after="20"/>
              <w:ind w:left="20"/>
              <w:jc w:val="both"/>
            </w:pPr>
            <w:r>
              <w:rPr>
                <w:rFonts w:ascii="Times New Roman"/>
                <w:b w:val="false"/>
                <w:i w:val="false"/>
                <w:color w:val="000000"/>
                <w:sz w:val="20"/>
              </w:rPr>
              <w:t>Құжаттарды жинақтайды. Тізілімді қалыптастырады.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3 іс-әрекет</w:t>
            </w:r>
          </w:p>
          <w:p>
            <w:pPr>
              <w:spacing w:after="20"/>
              <w:ind w:left="20"/>
              <w:jc w:val="both"/>
            </w:pPr>
            <w:r>
              <w:rPr>
                <w:rFonts w:ascii="Times New Roman"/>
                <w:b w:val="false"/>
                <w:i w:val="false"/>
                <w:color w:val="000000"/>
                <w:sz w:val="20"/>
              </w:rPr>
              <w:t xml:space="preserve">Орталықтың ақпараттық жүйесіне тіркейді (мемлекеттік мекеменің меншікті ақпараттық жүйесінің болмауына байланысты) қабылданған құжаттарды тіркейді және басшыға қарауға жолдайды.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4 іс-әрекет</w:t>
            </w:r>
          </w:p>
          <w:p>
            <w:pPr>
              <w:spacing w:after="20"/>
              <w:ind w:left="20"/>
              <w:jc w:val="both"/>
            </w:pPr>
            <w:r>
              <w:rPr>
                <w:rFonts w:ascii="Times New Roman"/>
                <w:b w:val="false"/>
                <w:i w:val="false"/>
                <w:color w:val="000000"/>
                <w:sz w:val="20"/>
              </w:rPr>
              <w:t xml:space="preserve">Жауапты орындаушыға жібереді. </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5 іс-әрекет</w:t>
            </w:r>
          </w:p>
          <w:p>
            <w:pPr>
              <w:spacing w:after="20"/>
              <w:ind w:left="20"/>
              <w:jc w:val="both"/>
            </w:pPr>
            <w:r>
              <w:rPr>
                <w:rFonts w:ascii="Times New Roman"/>
                <w:b w:val="false"/>
                <w:i w:val="false"/>
                <w:color w:val="000000"/>
                <w:sz w:val="20"/>
              </w:rPr>
              <w:t>Құжаттардың толық және дұрыс рәсімделуін тексереді, хабарлама дайындайды.</w:t>
            </w:r>
          </w:p>
        </w:tc>
      </w:tr>
      <w:tr>
        <w:trPr>
          <w:trHeight w:val="30" w:hRule="atLeast"/>
        </w:trPr>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6 іс-әрекет</w:t>
            </w:r>
          </w:p>
          <w:p>
            <w:pPr>
              <w:spacing w:after="20"/>
              <w:ind w:left="20"/>
              <w:jc w:val="both"/>
            </w:pPr>
            <w:r>
              <w:rPr>
                <w:rFonts w:ascii="Times New Roman"/>
                <w:b w:val="false"/>
                <w:i w:val="false"/>
                <w:color w:val="000000"/>
                <w:sz w:val="20"/>
              </w:rPr>
              <w:t>Хабарламаға қол қояды.</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7 іс-әрекет</w:t>
            </w:r>
          </w:p>
          <w:p>
            <w:pPr>
              <w:spacing w:after="20"/>
              <w:ind w:left="20"/>
              <w:jc w:val="both"/>
            </w:pPr>
            <w:r>
              <w:rPr>
                <w:rFonts w:ascii="Times New Roman"/>
                <w:b w:val="false"/>
                <w:i w:val="false"/>
                <w:color w:val="000000"/>
                <w:sz w:val="20"/>
              </w:rPr>
              <w:t>Хабарламаны тіркейді және Орталыққа жібереді немесе тұтынушыға жолдайды.</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8 іс-әрекет</w:t>
            </w:r>
          </w:p>
          <w:p>
            <w:pPr>
              <w:spacing w:after="20"/>
              <w:ind w:left="20"/>
              <w:jc w:val="both"/>
            </w:pPr>
            <w:r>
              <w:rPr>
                <w:rFonts w:ascii="Times New Roman"/>
                <w:b w:val="false"/>
                <w:i w:val="false"/>
                <w:color w:val="000000"/>
                <w:sz w:val="20"/>
              </w:rPr>
              <w:t>Хабарламаны қабылдайды. Тұтынушыға хабарламаны беру туралы қолхат.</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35" w:id="126"/>
    <w:p>
      <w:pPr>
        <w:spacing w:after="0"/>
        <w:ind w:left="0"/>
        <w:jc w:val="both"/>
      </w:pPr>
      <w:r>
        <w:rPr>
          <w:rFonts w:ascii="Times New Roman"/>
          <w:b w:val="false"/>
          <w:i w:val="false"/>
          <w:color w:val="000000"/>
          <w:sz w:val="28"/>
        </w:rPr>
        <w:t>
      3 Кесте. Пайдалану нұсқалары. Баламалы үдеріс.</w:t>
      </w:r>
    </w:p>
    <w:bookmarkEnd w:id="1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43"/>
        <w:gridCol w:w="2501"/>
        <w:gridCol w:w="2502"/>
        <w:gridCol w:w="2818"/>
        <w:gridCol w:w="2916"/>
      </w:tblGrid>
      <w:tr>
        <w:trPr>
          <w:trHeight w:val="30" w:hRule="atLeast"/>
        </w:trPr>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w:t>
            </w:r>
          </w:p>
          <w:p>
            <w:pPr>
              <w:spacing w:after="20"/>
              <w:ind w:left="20"/>
              <w:jc w:val="both"/>
            </w:pPr>
            <w:r>
              <w:rPr>
                <w:rFonts w:ascii="Times New Roman"/>
                <w:b w:val="false"/>
                <w:i w:val="false"/>
                <w:color w:val="000000"/>
                <w:sz w:val="20"/>
              </w:rPr>
              <w:t xml:space="preserve">Орталықтың операциялық залының инспекторы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2</w:t>
            </w:r>
          </w:p>
          <w:p>
            <w:pPr>
              <w:spacing w:after="20"/>
              <w:ind w:left="20"/>
              <w:jc w:val="both"/>
            </w:pPr>
            <w:r>
              <w:rPr>
                <w:rFonts w:ascii="Times New Roman"/>
                <w:b w:val="false"/>
                <w:i w:val="false"/>
                <w:color w:val="000000"/>
                <w:sz w:val="20"/>
              </w:rPr>
              <w:t>Орталықтың жинақтау бөлімінің инспекторы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3</w:t>
            </w:r>
          </w:p>
          <w:p>
            <w:pPr>
              <w:spacing w:after="20"/>
              <w:ind w:left="20"/>
              <w:jc w:val="both"/>
            </w:pPr>
            <w:r>
              <w:rPr>
                <w:rFonts w:ascii="Times New Roman"/>
                <w:b w:val="false"/>
                <w:i w:val="false"/>
                <w:color w:val="000000"/>
                <w:sz w:val="20"/>
              </w:rPr>
              <w:t xml:space="preserve">Мемлекеттік мекеменің жауапты орындаушысы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4</w:t>
            </w:r>
          </w:p>
          <w:p>
            <w:pPr>
              <w:spacing w:after="20"/>
              <w:ind w:left="20"/>
              <w:jc w:val="both"/>
            </w:pPr>
            <w:r>
              <w:rPr>
                <w:rFonts w:ascii="Times New Roman"/>
                <w:b w:val="false"/>
                <w:i w:val="false"/>
                <w:color w:val="000000"/>
                <w:sz w:val="20"/>
              </w:rPr>
              <w:t xml:space="preserve">Мемлекеттік мекеменің басшылығы </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5</w:t>
            </w:r>
          </w:p>
          <w:p>
            <w:pPr>
              <w:spacing w:after="20"/>
              <w:ind w:left="20"/>
              <w:jc w:val="both"/>
            </w:pPr>
            <w:r>
              <w:rPr>
                <w:rFonts w:ascii="Times New Roman"/>
                <w:b w:val="false"/>
                <w:i w:val="false"/>
                <w:color w:val="000000"/>
                <w:sz w:val="20"/>
              </w:rPr>
              <w:t xml:space="preserve">Мемлекеттік мекеменің жауапты орындаушысы </w:t>
            </w:r>
          </w:p>
        </w:tc>
      </w:tr>
      <w:tr>
        <w:trPr>
          <w:trHeight w:val="30" w:hRule="atLeast"/>
        </w:trPr>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1 іс-әрекет</w:t>
            </w:r>
          </w:p>
          <w:p>
            <w:pPr>
              <w:spacing w:after="20"/>
              <w:ind w:left="20"/>
              <w:jc w:val="both"/>
            </w:pPr>
            <w:r>
              <w:rPr>
                <w:rFonts w:ascii="Times New Roman"/>
                <w:b w:val="false"/>
                <w:i w:val="false"/>
                <w:color w:val="000000"/>
                <w:sz w:val="20"/>
              </w:rPr>
              <w:t>Құжаттарды қабылдайды және тіркейді</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2 іс-әрекет</w:t>
            </w:r>
          </w:p>
          <w:p>
            <w:pPr>
              <w:spacing w:after="20"/>
              <w:ind w:left="20"/>
              <w:jc w:val="both"/>
            </w:pPr>
            <w:r>
              <w:rPr>
                <w:rFonts w:ascii="Times New Roman"/>
                <w:b w:val="false"/>
                <w:i w:val="false"/>
                <w:color w:val="000000"/>
                <w:sz w:val="20"/>
              </w:rPr>
              <w:t>Құжаттарды жинақтайды. Тізілімді қалыптастырады.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3 іс-әрекет</w:t>
            </w:r>
          </w:p>
          <w:p>
            <w:pPr>
              <w:spacing w:after="20"/>
              <w:ind w:left="20"/>
              <w:jc w:val="both"/>
            </w:pPr>
            <w:r>
              <w:rPr>
                <w:rFonts w:ascii="Times New Roman"/>
                <w:b w:val="false"/>
                <w:i w:val="false"/>
                <w:color w:val="000000"/>
                <w:sz w:val="20"/>
              </w:rPr>
              <w:t xml:space="preserve">Орталықтың ақпараттық жүйесіне тіркейді (мемлекеттік мекеменің меншікті ақпараттық жүйесінің болмауына байланысты) құжаттарды тіркеуді жүргізеді және басшыға қарауға жолдайды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4 іс-әрекет</w:t>
            </w:r>
          </w:p>
          <w:p>
            <w:pPr>
              <w:spacing w:after="20"/>
              <w:ind w:left="20"/>
              <w:jc w:val="both"/>
            </w:pPr>
            <w:r>
              <w:rPr>
                <w:rFonts w:ascii="Times New Roman"/>
                <w:b w:val="false"/>
                <w:i w:val="false"/>
                <w:color w:val="000000"/>
                <w:sz w:val="20"/>
              </w:rPr>
              <w:t>Жауапты орындаушыға жіберу</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5 іс-әрекет</w:t>
            </w:r>
          </w:p>
          <w:p>
            <w:pPr>
              <w:spacing w:after="20"/>
              <w:ind w:left="20"/>
              <w:jc w:val="both"/>
            </w:pPr>
            <w:r>
              <w:rPr>
                <w:rFonts w:ascii="Times New Roman"/>
                <w:b w:val="false"/>
                <w:i w:val="false"/>
                <w:color w:val="000000"/>
                <w:sz w:val="20"/>
              </w:rPr>
              <w:t xml:space="preserve">Құжаттардың толық және дұрыс рәсімделуін тексеру, дәлелді бас тарту дайындау </w:t>
            </w:r>
          </w:p>
        </w:tc>
      </w:tr>
      <w:tr>
        <w:trPr>
          <w:trHeight w:val="30" w:hRule="atLeast"/>
        </w:trPr>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6 іс-әрекет</w:t>
            </w:r>
          </w:p>
          <w:p>
            <w:pPr>
              <w:spacing w:after="20"/>
              <w:ind w:left="20"/>
              <w:jc w:val="both"/>
            </w:pPr>
            <w:r>
              <w:rPr>
                <w:rFonts w:ascii="Times New Roman"/>
                <w:b w:val="false"/>
                <w:i w:val="false"/>
                <w:color w:val="000000"/>
                <w:sz w:val="20"/>
              </w:rPr>
              <w:t xml:space="preserve">Дәлелді бас тартуға қол қояды. </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7 іс-әрекет</w:t>
            </w:r>
          </w:p>
          <w:p>
            <w:pPr>
              <w:spacing w:after="20"/>
              <w:ind w:left="20"/>
              <w:jc w:val="both"/>
            </w:pPr>
            <w:r>
              <w:rPr>
                <w:rFonts w:ascii="Times New Roman"/>
                <w:b w:val="false"/>
                <w:i w:val="false"/>
                <w:color w:val="000000"/>
                <w:sz w:val="20"/>
              </w:rPr>
              <w:t>Дәлелді бас тартуды тіркейді және Орталыққа немесе тұтынушыға жолдайды.</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8 іс-әрекет</w:t>
            </w:r>
          </w:p>
          <w:p>
            <w:pPr>
              <w:spacing w:after="20"/>
              <w:ind w:left="20"/>
              <w:jc w:val="both"/>
            </w:pPr>
            <w:r>
              <w:rPr>
                <w:rFonts w:ascii="Times New Roman"/>
                <w:b w:val="false"/>
                <w:i w:val="false"/>
                <w:color w:val="000000"/>
                <w:sz w:val="20"/>
              </w:rPr>
              <w:t>Дәлелді бас тартуды қабылдайды. Тұтынушыға дәлелді бас тарту туралы қолхат.</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36" w:id="127"/>
    <w:p>
      <w:pPr>
        <w:spacing w:after="0"/>
        <w:ind w:left="0"/>
        <w:jc w:val="both"/>
      </w:pPr>
      <w:r>
        <w:rPr>
          <w:rFonts w:ascii="Times New Roman"/>
          <w:b w:val="false"/>
          <w:i w:val="false"/>
          <w:color w:val="000000"/>
          <w:sz w:val="28"/>
        </w:rPr>
        <w:t>
"Мемлекеттік бюджет</w:t>
      </w:r>
      <w:r>
        <w:br/>
      </w:r>
      <w:r>
        <w:rPr>
          <w:rFonts w:ascii="Times New Roman"/>
          <w:b w:val="false"/>
          <w:i w:val="false"/>
          <w:color w:val="000000"/>
          <w:sz w:val="28"/>
        </w:rPr>
        <w:t>
қаражаты есебінен қызмет көрсететін</w:t>
      </w:r>
      <w:r>
        <w:br/>
      </w:r>
      <w:r>
        <w:rPr>
          <w:rFonts w:ascii="Times New Roman"/>
          <w:b w:val="false"/>
          <w:i w:val="false"/>
          <w:color w:val="000000"/>
          <w:sz w:val="28"/>
        </w:rPr>
        <w:t>
мемлекеттік және мемлекеттік емес</w:t>
      </w:r>
      <w:r>
        <w:br/>
      </w:r>
      <w:r>
        <w:rPr>
          <w:rFonts w:ascii="Times New Roman"/>
          <w:b w:val="false"/>
          <w:i w:val="false"/>
          <w:color w:val="000000"/>
          <w:sz w:val="28"/>
        </w:rPr>
        <w:t>
медициналық-әлеуметтік мекемелерде</w:t>
      </w:r>
      <w:r>
        <w:br/>
      </w:r>
      <w:r>
        <w:rPr>
          <w:rFonts w:ascii="Times New Roman"/>
          <w:b w:val="false"/>
          <w:i w:val="false"/>
          <w:color w:val="000000"/>
          <w:sz w:val="28"/>
        </w:rPr>
        <w:t>
(ұйымдарда) әлеуметтік қызмет көрсетуге</w:t>
      </w:r>
      <w:r>
        <w:br/>
      </w:r>
      <w:r>
        <w:rPr>
          <w:rFonts w:ascii="Times New Roman"/>
          <w:b w:val="false"/>
          <w:i w:val="false"/>
          <w:color w:val="000000"/>
          <w:sz w:val="28"/>
        </w:rPr>
        <w:t>
арналған құжаттарды рәсімдеу" мемлекеттік</w:t>
      </w:r>
      <w:r>
        <w:br/>
      </w:r>
      <w:r>
        <w:rPr>
          <w:rFonts w:ascii="Times New Roman"/>
          <w:b w:val="false"/>
          <w:i w:val="false"/>
          <w:color w:val="000000"/>
          <w:sz w:val="28"/>
        </w:rPr>
        <w:t>
қызмет көрсету регламентіне</w:t>
      </w:r>
      <w:r>
        <w:br/>
      </w:r>
      <w:r>
        <w:rPr>
          <w:rFonts w:ascii="Times New Roman"/>
          <w:b w:val="false"/>
          <w:i w:val="false"/>
          <w:color w:val="000000"/>
          <w:sz w:val="28"/>
        </w:rPr>
        <w:t>
2-қосымша</w:t>
      </w:r>
    </w:p>
    <w:bookmarkEnd w:id="127"/>
    <w:bookmarkStart w:name="z237" w:id="128"/>
    <w:p>
      <w:pPr>
        <w:spacing w:after="0"/>
        <w:ind w:left="0"/>
        <w:jc w:val="left"/>
      </w:pPr>
      <w:r>
        <w:rPr>
          <w:rFonts w:ascii="Times New Roman"/>
          <w:b/>
          <w:i w:val="false"/>
          <w:color w:val="000000"/>
        </w:rPr>
        <w:t xml:space="preserve"> 
ҚФБ және әкімшілік іс-әрекеттің ойлау тізбектітілігі арасындағы өзара байланысын көрсететін диаграмма үлгісіндегі сызба</w:t>
      </w:r>
    </w:p>
    <w:bookmarkEnd w:id="128"/>
    <w:p>
      <w:pPr>
        <w:spacing w:after="0"/>
        <w:ind w:left="0"/>
        <w:jc w:val="both"/>
      </w:pPr>
      <w:r>
        <w:drawing>
          <wp:inline distT="0" distB="0" distL="0" distR="0">
            <wp:extent cx="7950200" cy="777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950200" cy="7772400"/>
                    </a:xfrm>
                    <a:prstGeom prst="rect">
                      <a:avLst/>
                    </a:prstGeom>
                  </pic:spPr>
                </pic:pic>
              </a:graphicData>
            </a:graphic>
          </wp:inline>
        </w:drawing>
      </w:r>
    </w:p>
    <w:bookmarkStart w:name="z238" w:id="129"/>
    <w:p>
      <w:pPr>
        <w:spacing w:after="0"/>
        <w:ind w:left="0"/>
        <w:jc w:val="both"/>
      </w:pPr>
      <w:r>
        <w:rPr>
          <w:rFonts w:ascii="Times New Roman"/>
          <w:b w:val="false"/>
          <w:i w:val="false"/>
          <w:color w:val="000000"/>
          <w:sz w:val="28"/>
        </w:rPr>
        <w:t>
Қаражал қаласы әкімдігінің</w:t>
      </w:r>
      <w:r>
        <w:br/>
      </w:r>
      <w:r>
        <w:rPr>
          <w:rFonts w:ascii="Times New Roman"/>
          <w:b w:val="false"/>
          <w:i w:val="false"/>
          <w:color w:val="000000"/>
          <w:sz w:val="28"/>
        </w:rPr>
        <w:t>
2013 жылғы 14 ақпандағы</w:t>
      </w:r>
      <w:r>
        <w:br/>
      </w:r>
      <w:r>
        <w:rPr>
          <w:rFonts w:ascii="Times New Roman"/>
          <w:b w:val="false"/>
          <w:i w:val="false"/>
          <w:color w:val="000000"/>
          <w:sz w:val="28"/>
        </w:rPr>
        <w:t>
N 30 қаулысымен</w:t>
      </w:r>
      <w:r>
        <w:br/>
      </w:r>
      <w:r>
        <w:rPr>
          <w:rFonts w:ascii="Times New Roman"/>
          <w:b w:val="false"/>
          <w:i w:val="false"/>
          <w:color w:val="000000"/>
          <w:sz w:val="28"/>
        </w:rPr>
        <w:t>
бекітілген</w:t>
      </w:r>
    </w:p>
    <w:bookmarkEnd w:id="129"/>
    <w:bookmarkStart w:name="z239" w:id="130"/>
    <w:p>
      <w:pPr>
        <w:spacing w:after="0"/>
        <w:ind w:left="0"/>
        <w:jc w:val="left"/>
      </w:pPr>
      <w:r>
        <w:rPr>
          <w:rFonts w:ascii="Times New Roman"/>
          <w:b/>
          <w:i w:val="false"/>
          <w:color w:val="000000"/>
        </w:rPr>
        <w:t xml:space="preserve"> 
"Жалғызілікті, жалғыз тұратын қарттарға, бөгде адамның күтіміне және жәрдеміне мұқтаж мүгедектерге және мүгедек балаларға үйде әлеуметтік қызмет көрсетуге құжаттарды рәсімдеу" мемлекеттік қызмет көрсету регламенті</w:t>
      </w:r>
    </w:p>
    <w:bookmarkEnd w:id="130"/>
    <w:bookmarkStart w:name="z240" w:id="131"/>
    <w:p>
      <w:pPr>
        <w:spacing w:after="0"/>
        <w:ind w:left="0"/>
        <w:jc w:val="left"/>
      </w:pPr>
      <w:r>
        <w:rPr>
          <w:rFonts w:ascii="Times New Roman"/>
          <w:b/>
          <w:i w:val="false"/>
          <w:color w:val="000000"/>
        </w:rPr>
        <w:t xml:space="preserve"> 
1. Негізгі түсініктер</w:t>
      </w:r>
    </w:p>
    <w:bookmarkEnd w:id="131"/>
    <w:bookmarkStart w:name="z241" w:id="132"/>
    <w:p>
      <w:pPr>
        <w:spacing w:after="0"/>
        <w:ind w:left="0"/>
        <w:jc w:val="both"/>
      </w:pPr>
      <w:r>
        <w:rPr>
          <w:rFonts w:ascii="Times New Roman"/>
          <w:b w:val="false"/>
          <w:i w:val="false"/>
          <w:color w:val="000000"/>
          <w:sz w:val="28"/>
        </w:rPr>
        <w:t xml:space="preserve">
      1. "Жалғызілікті, жалғыз тұратын қарттарға, бөгде адамның күтіміне және жәрдеміне мұқтаж мүгедектерге және мүгедек балаларға үйде әлеуметтік қызмет көрсетуге құжаттарды рәсімдеу" (бұдан әрі - регламент) осы мемлекеттік қызмет көрсету регламентінде келесі түсініктер қолданылады: </w:t>
      </w:r>
      <w:r>
        <w:br/>
      </w:r>
      <w:r>
        <w:rPr>
          <w:rFonts w:ascii="Times New Roman"/>
          <w:b w:val="false"/>
          <w:i w:val="false"/>
          <w:color w:val="000000"/>
          <w:sz w:val="28"/>
        </w:rPr>
        <w:t>
      1) тұтынушы – медициналық мекемелердің қорытындысы және оңалтудың жеке бағдарламасына сәйкес әлеуметтік қызмет көрсетуге және бөгде адамның күтіміне мұқтаж Қазақстан Республикасының аумақтарында тұрақты тұратын Қазақстан Республикасының азаматы, оралмандар, шетелдіктер және азаматтығы жоқ тұлғалар, жеке тұлғалар;</w:t>
      </w:r>
      <w:r>
        <w:br/>
      </w:r>
      <w:r>
        <w:rPr>
          <w:rFonts w:ascii="Times New Roman"/>
          <w:b w:val="false"/>
          <w:i w:val="false"/>
          <w:color w:val="000000"/>
          <w:sz w:val="28"/>
        </w:rPr>
        <w:t>
      жалғызілікті және жалғыз тұратын бірінші және екінші топтағы жалғыз басты мүгедектер және қарттар;</w:t>
      </w:r>
      <w:r>
        <w:br/>
      </w:r>
      <w:r>
        <w:rPr>
          <w:rFonts w:ascii="Times New Roman"/>
          <w:b w:val="false"/>
          <w:i w:val="false"/>
          <w:color w:val="000000"/>
          <w:sz w:val="28"/>
        </w:rPr>
        <w:t>
      отбасында тұратын тірек-қимыл аппараты бұзылған мүгедек-балалар;</w:t>
      </w:r>
      <w:r>
        <w:br/>
      </w:r>
      <w:r>
        <w:rPr>
          <w:rFonts w:ascii="Times New Roman"/>
          <w:b w:val="false"/>
          <w:i w:val="false"/>
          <w:color w:val="000000"/>
          <w:sz w:val="28"/>
        </w:rPr>
        <w:t>
      отбасында тұратын психоневрологиялық аурулары бар мүгедек-балалар;</w:t>
      </w:r>
      <w:r>
        <w:br/>
      </w:r>
      <w:r>
        <w:rPr>
          <w:rFonts w:ascii="Times New Roman"/>
          <w:b w:val="false"/>
          <w:i w:val="false"/>
          <w:color w:val="000000"/>
          <w:sz w:val="28"/>
        </w:rPr>
        <w:t>
      психоневрологиялық аурулармен ауыратын он сегіз жастан жоғары мүгедектер;</w:t>
      </w:r>
      <w:r>
        <w:br/>
      </w:r>
      <w:r>
        <w:rPr>
          <w:rFonts w:ascii="Times New Roman"/>
          <w:b w:val="false"/>
          <w:i w:val="false"/>
          <w:color w:val="000000"/>
          <w:sz w:val="28"/>
        </w:rPr>
        <w:t xml:space="preserve">
      2) мүгедек – тіршілік-тынысының шектелуіне және әлеуметтік қорғау қажеттігіне әкеп соқтыратын аурулардан, жарақаттардан, олардың салдарынан, кемістіктерден организм функциялары тұрақты бұзылып, денсаулығы бұзылған тұлға; </w:t>
      </w:r>
      <w:r>
        <w:br/>
      </w:r>
      <w:r>
        <w:rPr>
          <w:rFonts w:ascii="Times New Roman"/>
          <w:b w:val="false"/>
          <w:i w:val="false"/>
          <w:color w:val="000000"/>
          <w:sz w:val="28"/>
        </w:rPr>
        <w:t>
      3) мүгедек-бала – тіршілік–тынысының шектелуіне және әлеуметтік қорғау қажеттігіне әкеп соқтыратын аурулардан, жарақаттардан, олардың салдарынан, кемістіктерден организм функциялары тұрақты бұзылып, денсаулығы бұзылған он сегіз жасқа толмаған адам;</w:t>
      </w:r>
      <w:r>
        <w:br/>
      </w:r>
      <w:r>
        <w:rPr>
          <w:rFonts w:ascii="Times New Roman"/>
          <w:b w:val="false"/>
          <w:i w:val="false"/>
          <w:color w:val="000000"/>
          <w:sz w:val="28"/>
        </w:rPr>
        <w:t>
      4) "бір терезе" қағидаты - өтінушілердің мемлекеттік қызмет алуға құқығын дәлелдейтін, анықтама және құжаттарды ұсыну және әртүрлі инстанциялардың жинақтау үдерісіндегі өтінушілердің ең жоғары мүмкіндік шектеуі немесе алып тастауы қарастырылған, мемлекеттік қызмет ұсыну;</w:t>
      </w:r>
      <w:r>
        <w:br/>
      </w:r>
      <w:r>
        <w:rPr>
          <w:rFonts w:ascii="Times New Roman"/>
          <w:b w:val="false"/>
          <w:i w:val="false"/>
          <w:color w:val="000000"/>
          <w:sz w:val="28"/>
        </w:rPr>
        <w:t>
      5) халыққа қызмет көрсету орталығы - рәсімделген құжаттарды беру және өтініштерді қабылдау "бір терезе" қағидаттары бойынша мемлекеттік қызмет көрсету қызметтің негізгі мәні болып табылатын, мемлекеттік мекеме;</w:t>
      </w:r>
      <w:r>
        <w:br/>
      </w:r>
      <w:r>
        <w:rPr>
          <w:rFonts w:ascii="Times New Roman"/>
          <w:b w:val="false"/>
          <w:i w:val="false"/>
          <w:color w:val="000000"/>
          <w:sz w:val="28"/>
        </w:rPr>
        <w:t>
      6) құрылымдық-функционалдық бірліктер – олар, ақпараттық жүйелер немесе олардың жүйелілігі, мүдделі ұйымның жауапты тұлғалары (әрі қарай – ҚФБ).</w:t>
      </w:r>
    </w:p>
    <w:bookmarkEnd w:id="132"/>
    <w:bookmarkStart w:name="z242" w:id="133"/>
    <w:p>
      <w:pPr>
        <w:spacing w:after="0"/>
        <w:ind w:left="0"/>
        <w:jc w:val="left"/>
      </w:pPr>
      <w:r>
        <w:rPr>
          <w:rFonts w:ascii="Times New Roman"/>
          <w:b/>
          <w:i w:val="false"/>
          <w:color w:val="000000"/>
        </w:rPr>
        <w:t xml:space="preserve"> 
2. Жалпы ережелер</w:t>
      </w:r>
    </w:p>
    <w:bookmarkEnd w:id="133"/>
    <w:bookmarkStart w:name="z243" w:id="134"/>
    <w:p>
      <w:pPr>
        <w:spacing w:after="0"/>
        <w:ind w:left="0"/>
        <w:jc w:val="both"/>
      </w:pPr>
      <w:r>
        <w:rPr>
          <w:rFonts w:ascii="Times New Roman"/>
          <w:b w:val="false"/>
          <w:i w:val="false"/>
          <w:color w:val="000000"/>
          <w:sz w:val="28"/>
        </w:rPr>
        <w:t>
      2. Мемлекеттік қызмет нормативтік құқықтық анықтамалары:</w:t>
      </w:r>
      <w:r>
        <w:br/>
      </w:r>
      <w:r>
        <w:rPr>
          <w:rFonts w:ascii="Times New Roman"/>
          <w:b w:val="false"/>
          <w:i w:val="false"/>
          <w:color w:val="000000"/>
          <w:sz w:val="28"/>
        </w:rPr>
        <w:t xml:space="preserve">
      Жалғызілікті, жалғыз тұратын, бөгде адамның күтіміне және жәрдеміне мұқтаж мүгедектерге және мүгедек-балаларға үйде әлеуметтік қызмет көрсетуге құжаттарды рәсімдеу. </w:t>
      </w:r>
      <w:r>
        <w:br/>
      </w:r>
      <w:r>
        <w:rPr>
          <w:rFonts w:ascii="Times New Roman"/>
          <w:b w:val="false"/>
          <w:i w:val="false"/>
          <w:color w:val="000000"/>
          <w:sz w:val="28"/>
        </w:rPr>
        <w:t>
</w:t>
      </w:r>
      <w:r>
        <w:rPr>
          <w:rFonts w:ascii="Times New Roman"/>
          <w:b w:val="false"/>
          <w:i w:val="false"/>
          <w:color w:val="000000"/>
          <w:sz w:val="28"/>
        </w:rPr>
        <w:t>
      3. "Жалғызілікті, жалғыз тұратын, бөгде адамның күтіміне және жәрдеміне мұқтаж мүгедектерге және мүгедек-балаларға үйде әлеуметтік қызмет көрсетуге құжаттарды рәсімдеу" мемлекеттік қызметін "Қаражал қаласының үйдегі әлеуметтік көмек көрсету бөлімшесі" мемлекеттік мекемесі көрсетеді.</w:t>
      </w:r>
      <w:r>
        <w:br/>
      </w:r>
      <w:r>
        <w:rPr>
          <w:rFonts w:ascii="Times New Roman"/>
          <w:b w:val="false"/>
          <w:i w:val="false"/>
          <w:color w:val="000000"/>
          <w:sz w:val="28"/>
        </w:rPr>
        <w:t>
      Және де мемлекеттік қызмет баламалы негізде халыққа қызмет көрсету орталығы арқылы көрсетіледі.</w:t>
      </w:r>
      <w:r>
        <w:br/>
      </w:r>
      <w:r>
        <w:rPr>
          <w:rFonts w:ascii="Times New Roman"/>
          <w:b w:val="false"/>
          <w:i w:val="false"/>
          <w:color w:val="000000"/>
          <w:sz w:val="28"/>
        </w:rPr>
        <w:t>
</w:t>
      </w:r>
      <w:r>
        <w:rPr>
          <w:rFonts w:ascii="Times New Roman"/>
          <w:b w:val="false"/>
          <w:i w:val="false"/>
          <w:color w:val="000000"/>
          <w:sz w:val="28"/>
        </w:rPr>
        <w:t>
      4. Көрсетілген мемлекеттік қызмет автоматтандырылмаған.</w:t>
      </w:r>
      <w:r>
        <w:br/>
      </w:r>
      <w:r>
        <w:rPr>
          <w:rFonts w:ascii="Times New Roman"/>
          <w:b w:val="false"/>
          <w:i w:val="false"/>
          <w:color w:val="000000"/>
          <w:sz w:val="28"/>
        </w:rPr>
        <w:t>
</w:t>
      </w:r>
      <w:r>
        <w:rPr>
          <w:rFonts w:ascii="Times New Roman"/>
          <w:b w:val="false"/>
          <w:i w:val="false"/>
          <w:color w:val="000000"/>
          <w:sz w:val="28"/>
        </w:rPr>
        <w:t xml:space="preserve">
      5. Сұраныс қандай тілде рәсімделсе, мемлекеттік қызмет көрсету мемлекеттік және\немесе орыс тілдерінде жүзеге асырылады. </w:t>
      </w:r>
      <w:r>
        <w:br/>
      </w:r>
      <w:r>
        <w:rPr>
          <w:rFonts w:ascii="Times New Roman"/>
          <w:b w:val="false"/>
          <w:i w:val="false"/>
          <w:color w:val="000000"/>
          <w:sz w:val="28"/>
        </w:rPr>
        <w:t>
</w:t>
      </w:r>
      <w:r>
        <w:rPr>
          <w:rFonts w:ascii="Times New Roman"/>
          <w:b w:val="false"/>
          <w:i w:val="false"/>
          <w:color w:val="000000"/>
          <w:sz w:val="28"/>
        </w:rPr>
        <w:t>
      6. Берілген мемлекеттік қызмет Қазақстан Республикасы Заңдарының "Қазақстан Республикасында мүгедектерді әлеуметтік қорғау туралы" 2005 жылғы 13 сәуірдегі </w:t>
      </w:r>
      <w:r>
        <w:rPr>
          <w:rFonts w:ascii="Times New Roman"/>
          <w:b w:val="false"/>
          <w:i w:val="false"/>
          <w:color w:val="000000"/>
          <w:sz w:val="28"/>
        </w:rPr>
        <w:t>23 бабының</w:t>
      </w:r>
      <w:r>
        <w:rPr>
          <w:rFonts w:ascii="Times New Roman"/>
          <w:b w:val="false"/>
          <w:i w:val="false"/>
          <w:color w:val="000000"/>
          <w:sz w:val="28"/>
        </w:rPr>
        <w:t xml:space="preserve"> 1 тармағының және "Арнаулы әлеуметтік қызметтер туралы" 2008 жылғы 29 желтоқсандағы 11 бабының 1 тармағының </w:t>
      </w:r>
      <w:r>
        <w:rPr>
          <w:rFonts w:ascii="Times New Roman"/>
          <w:b w:val="false"/>
          <w:i w:val="false"/>
          <w:color w:val="000000"/>
          <w:sz w:val="28"/>
        </w:rPr>
        <w:t>3) тармақшасының</w:t>
      </w:r>
      <w:r>
        <w:rPr>
          <w:rFonts w:ascii="Times New Roman"/>
          <w:b w:val="false"/>
          <w:i w:val="false"/>
          <w:color w:val="000000"/>
          <w:sz w:val="28"/>
        </w:rPr>
        <w:t>, Қазақстан Республикасы Үкіметінің 2009 жылғы 14 наурыздағы "Арнаулы әлеуметтік қызметтердің кепілдікті көлемінің тізбесін бекіту туралы" N 330 қаулысының </w:t>
      </w:r>
      <w:r>
        <w:rPr>
          <w:rFonts w:ascii="Times New Roman"/>
          <w:b w:val="false"/>
          <w:i w:val="false"/>
          <w:color w:val="000000"/>
          <w:sz w:val="28"/>
        </w:rPr>
        <w:t>1 тармағының</w:t>
      </w:r>
      <w:r>
        <w:rPr>
          <w:rFonts w:ascii="Times New Roman"/>
          <w:b w:val="false"/>
          <w:i w:val="false"/>
          <w:color w:val="000000"/>
          <w:sz w:val="28"/>
        </w:rPr>
        <w:t>, Қазақстан Республикасы Үкіметінің 2011 жылғы 28 қазандағы N 1222 "Халықты әлеуметтік қорғау саласында арнаулы әлеуметтік қызметтер көрсету стандарттарын бекіту туралы" </w:t>
      </w:r>
      <w:r>
        <w:rPr>
          <w:rFonts w:ascii="Times New Roman"/>
          <w:b w:val="false"/>
          <w:i w:val="false"/>
          <w:color w:val="000000"/>
          <w:sz w:val="28"/>
        </w:rPr>
        <w:t>қаулысының</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w:t>
      </w:r>
      <w:r>
        <w:rPr>
          <w:rFonts w:ascii="Times New Roman"/>
          <w:b w:val="false"/>
          <w:i w:val="false"/>
          <w:color w:val="000000"/>
          <w:sz w:val="28"/>
        </w:rPr>
        <w:t>
      7. Тұтынушы алатын мемлекеттік қызметтің нәтижесі үйде әлеуметтік көмек көрсетуге құжаттарды рәсімдеу туралы қағаз жеткізгіштегі хабарлама немесе қызмет көрсетуден бас тарту туралы дәлелді жауап болып табылады.</w:t>
      </w:r>
    </w:p>
    <w:bookmarkEnd w:id="134"/>
    <w:bookmarkStart w:name="z249" w:id="135"/>
    <w:p>
      <w:pPr>
        <w:spacing w:after="0"/>
        <w:ind w:left="0"/>
        <w:jc w:val="left"/>
      </w:pPr>
      <w:r>
        <w:rPr>
          <w:rFonts w:ascii="Times New Roman"/>
          <w:b/>
          <w:i w:val="false"/>
          <w:color w:val="000000"/>
        </w:rPr>
        <w:t xml:space="preserve"> 
3. Мемлекеттік қызмет көрсету тәртібіне талаптар</w:t>
      </w:r>
    </w:p>
    <w:bookmarkEnd w:id="135"/>
    <w:bookmarkStart w:name="z250" w:id="136"/>
    <w:p>
      <w:pPr>
        <w:spacing w:after="0"/>
        <w:ind w:left="0"/>
        <w:jc w:val="both"/>
      </w:pPr>
      <w:r>
        <w:rPr>
          <w:rFonts w:ascii="Times New Roman"/>
          <w:b w:val="false"/>
          <w:i w:val="false"/>
          <w:color w:val="000000"/>
          <w:sz w:val="28"/>
        </w:rPr>
        <w:t>
      8. Мемлекеттік қызметті көрсетеді:</w:t>
      </w:r>
      <w:r>
        <w:br/>
      </w:r>
      <w:r>
        <w:rPr>
          <w:rFonts w:ascii="Times New Roman"/>
          <w:b w:val="false"/>
          <w:i w:val="false"/>
          <w:color w:val="000000"/>
          <w:sz w:val="28"/>
        </w:rPr>
        <w:t>
      Мемлекеттік мекеме, мекенжайы: 100700, Қарағанды облысы, Қаражал қаласы, Сайдалы Сары Тоқа көшесі 1, "Қаражал қаласының үйдегі әлеуметтік көмек көрсету бөлімшесі" мемлекеттік мекемесі, телефон: 8 (71032) 26544; факс: 8 (71032) 26544; электрондық пошта мекенжайы: aigulosp@mail.ru.</w:t>
      </w:r>
      <w:r>
        <w:br/>
      </w:r>
      <w:r>
        <w:rPr>
          <w:rFonts w:ascii="Times New Roman"/>
          <w:b w:val="false"/>
          <w:i w:val="false"/>
          <w:color w:val="000000"/>
          <w:sz w:val="28"/>
        </w:rPr>
        <w:t xml:space="preserve">
      Жұмыс кестесі: демалыс (сенбі, жексенбі) және мереке күндерінен басқа, сағат 13.00-ден 14.00-ге дейінгі түскі үзіліспен, күн сайын сағат 9.00-ден 18.00-ге дейін. </w:t>
      </w:r>
      <w:r>
        <w:br/>
      </w:r>
      <w:r>
        <w:rPr>
          <w:rFonts w:ascii="Times New Roman"/>
          <w:b w:val="false"/>
          <w:i w:val="false"/>
          <w:color w:val="000000"/>
          <w:sz w:val="28"/>
        </w:rPr>
        <w:t>
      Орталық, мекенжайы: 100700, Қарағанды облысы, Қаражал қаласы, Ленин көшесі 18, Қазақстан Республикасы Көлік және коммуникация министрлігінің Мемлекеттік қызметтерді автоматтандыруды бақылау және халыққа қызмет көрсету орталықтарының қызметін үйлестіру комитетінің "Халыққа қызмет көрсету орталығы" шаруашылық жүргізу құқығындағы республикалық мемлекеттік кәсіпорыны Қарағанды облысы бойынша филиалының Қаражал қаласындағы бөлімі, телефон: 8 (71032) 27021, электрондық поштаның мекенжайы: karazhalcon@mail.ru.</w:t>
      </w:r>
      <w:r>
        <w:br/>
      </w:r>
      <w:r>
        <w:rPr>
          <w:rFonts w:ascii="Times New Roman"/>
          <w:b w:val="false"/>
          <w:i w:val="false"/>
          <w:color w:val="000000"/>
          <w:sz w:val="28"/>
        </w:rPr>
        <w:t>
      Жұмыс кестесі: демалыс және мереке күндерiнен басқа, күн сайын, дүйсенбiден сенбiге дейiн, орталықтардың белгiленген жұмыс кестесiне сәйкес түскi үзiлiссiз сағат 9.00-ден 20.00-ге дейiн.</w:t>
      </w:r>
      <w:r>
        <w:br/>
      </w:r>
      <w:r>
        <w:rPr>
          <w:rFonts w:ascii="Times New Roman"/>
          <w:b w:val="false"/>
          <w:i w:val="false"/>
          <w:color w:val="000000"/>
          <w:sz w:val="28"/>
        </w:rPr>
        <w:t xml:space="preserve">
      Орталықта қабылдау тездетiп қызмет көрсетусiз, "электрондық" кезек тәртiбiмен жүзеге асырылады. </w:t>
      </w:r>
      <w:r>
        <w:br/>
      </w:r>
      <w:r>
        <w:rPr>
          <w:rFonts w:ascii="Times New Roman"/>
          <w:b w:val="false"/>
          <w:i w:val="false"/>
          <w:color w:val="000000"/>
          <w:sz w:val="28"/>
        </w:rPr>
        <w:t>
</w:t>
      </w:r>
      <w:r>
        <w:rPr>
          <w:rFonts w:ascii="Times New Roman"/>
          <w:b w:val="false"/>
          <w:i w:val="false"/>
          <w:color w:val="000000"/>
          <w:sz w:val="28"/>
        </w:rPr>
        <w:t>
      9. Мемлекеттік қызметтің уақыт бойынша шектеу мерзімдері:</w:t>
      </w:r>
      <w:r>
        <w:br/>
      </w:r>
      <w:r>
        <w:rPr>
          <w:rFonts w:ascii="Times New Roman"/>
          <w:b w:val="false"/>
          <w:i w:val="false"/>
          <w:color w:val="000000"/>
          <w:sz w:val="28"/>
        </w:rPr>
        <w:t>
      1) Тұтынушының қажетті құжаттарды тапсырған уақыттан кейінгі мемлекеттік қызмет мерзімі:</w:t>
      </w:r>
      <w:r>
        <w:br/>
      </w:r>
      <w:r>
        <w:rPr>
          <w:rFonts w:ascii="Times New Roman"/>
          <w:b w:val="false"/>
          <w:i w:val="false"/>
          <w:color w:val="000000"/>
          <w:sz w:val="28"/>
        </w:rPr>
        <w:t>
      Мемлекеттік мекемеде - 14 жұмыс күнінің ішінде;</w:t>
      </w:r>
      <w:r>
        <w:br/>
      </w:r>
      <w:r>
        <w:rPr>
          <w:rFonts w:ascii="Times New Roman"/>
          <w:b w:val="false"/>
          <w:i w:val="false"/>
          <w:color w:val="000000"/>
          <w:sz w:val="28"/>
        </w:rPr>
        <w:t>
      Орталықта – 14 жұмыс күнінің ішінде (құжатты қабылдаған күн мен берген күн (нәтижесін) мемлекеттік қызмет мерзіміне кірмейді);</w:t>
      </w:r>
      <w:r>
        <w:br/>
      </w:r>
      <w:r>
        <w:rPr>
          <w:rFonts w:ascii="Times New Roman"/>
          <w:b w:val="false"/>
          <w:i w:val="false"/>
          <w:color w:val="000000"/>
          <w:sz w:val="28"/>
        </w:rPr>
        <w:t xml:space="preserve">
      2) өтініш білдіру (талон алғанға дейін) күні тұтынушының мемлекеттік қызмет алуға дейінгі берілетін күту уақытының ұзақтығы 30 минуттан аспауы керек; </w:t>
      </w:r>
      <w:r>
        <w:br/>
      </w:r>
      <w:r>
        <w:rPr>
          <w:rFonts w:ascii="Times New Roman"/>
          <w:b w:val="false"/>
          <w:i w:val="false"/>
          <w:color w:val="000000"/>
          <w:sz w:val="28"/>
        </w:rPr>
        <w:t xml:space="preserve">
      3) Тұтынушы жүгінген күннен бастап мемлекеттік қызметтің ең жоғары ұйғарымды уақыты мемлекеттік мекемеде 15 минуттан, орталықта 30 минуттан жоғары болмауы керек. </w:t>
      </w:r>
      <w:r>
        <w:br/>
      </w:r>
      <w:r>
        <w:rPr>
          <w:rFonts w:ascii="Times New Roman"/>
          <w:b w:val="false"/>
          <w:i w:val="false"/>
          <w:color w:val="000000"/>
          <w:sz w:val="28"/>
        </w:rPr>
        <w:t>
</w:t>
      </w:r>
      <w:r>
        <w:rPr>
          <w:rFonts w:ascii="Times New Roman"/>
          <w:b w:val="false"/>
          <w:i w:val="false"/>
          <w:color w:val="000000"/>
          <w:sz w:val="28"/>
        </w:rPr>
        <w:t>
      10. Мемлекеттік қызмет алу үшін келесі негіздерде бас тартылады:</w:t>
      </w:r>
      <w:r>
        <w:br/>
      </w:r>
      <w:r>
        <w:rPr>
          <w:rFonts w:ascii="Times New Roman"/>
          <w:b w:val="false"/>
          <w:i w:val="false"/>
          <w:color w:val="000000"/>
          <w:sz w:val="28"/>
        </w:rPr>
        <w:t>
      1) үйде әлеуметтік қызмет алу үшін тұтынушының медициналық қарсы көрсетілімдерінің болуы;</w:t>
      </w:r>
      <w:r>
        <w:br/>
      </w:r>
      <w:r>
        <w:rPr>
          <w:rFonts w:ascii="Times New Roman"/>
          <w:b w:val="false"/>
          <w:i w:val="false"/>
          <w:color w:val="000000"/>
          <w:sz w:val="28"/>
        </w:rPr>
        <w:t>
      2) берілген мемлекеттік қызмет алу үшін талап етілген құжаттарының біреуінің жетіспеушілігі;</w:t>
      </w:r>
      <w:r>
        <w:br/>
      </w:r>
      <w:r>
        <w:rPr>
          <w:rFonts w:ascii="Times New Roman"/>
          <w:b w:val="false"/>
          <w:i w:val="false"/>
          <w:color w:val="000000"/>
          <w:sz w:val="28"/>
        </w:rPr>
        <w:t>
      3) жалған мәліметтер және құжаттар ұсынылғанда.</w:t>
      </w:r>
      <w:r>
        <w:br/>
      </w:r>
      <w:r>
        <w:rPr>
          <w:rFonts w:ascii="Times New Roman"/>
          <w:b w:val="false"/>
          <w:i w:val="false"/>
          <w:color w:val="000000"/>
          <w:sz w:val="28"/>
        </w:rPr>
        <w:t>
      Мемлекеттік қызмет алуды тоқтатуға негіз жоқ.</w:t>
      </w:r>
      <w:r>
        <w:br/>
      </w:r>
      <w:r>
        <w:rPr>
          <w:rFonts w:ascii="Times New Roman"/>
          <w:b w:val="false"/>
          <w:i w:val="false"/>
          <w:color w:val="000000"/>
          <w:sz w:val="28"/>
        </w:rPr>
        <w:t>
</w:t>
      </w:r>
      <w:r>
        <w:rPr>
          <w:rFonts w:ascii="Times New Roman"/>
          <w:b w:val="false"/>
          <w:i w:val="false"/>
          <w:color w:val="000000"/>
          <w:sz w:val="28"/>
        </w:rPr>
        <w:t>
      11. Мемлекеттік қызметтің кезеңдері:</w:t>
      </w:r>
      <w:r>
        <w:br/>
      </w:r>
      <w:r>
        <w:rPr>
          <w:rFonts w:ascii="Times New Roman"/>
          <w:b w:val="false"/>
          <w:i w:val="false"/>
          <w:color w:val="000000"/>
          <w:sz w:val="28"/>
        </w:rPr>
        <w:t>
      1) тұтынушы мемлекеттік мекемеге немесе Орталыққа өтініш береді;</w:t>
      </w:r>
      <w:r>
        <w:br/>
      </w:r>
      <w:r>
        <w:rPr>
          <w:rFonts w:ascii="Times New Roman"/>
          <w:b w:val="false"/>
          <w:i w:val="false"/>
          <w:color w:val="000000"/>
          <w:sz w:val="28"/>
        </w:rPr>
        <w:t>
      2) Орталықтың инспекторы өтінішті қабылдайды, Орталықтың жинақтау бөлімінің инспекторы мемлекеттік мекемеге құжаттарды ұсынады;</w:t>
      </w:r>
      <w:r>
        <w:br/>
      </w:r>
      <w:r>
        <w:rPr>
          <w:rFonts w:ascii="Times New Roman"/>
          <w:b w:val="false"/>
          <w:i w:val="false"/>
          <w:color w:val="000000"/>
          <w:sz w:val="28"/>
        </w:rPr>
        <w:t>
      3) мемлекеттік мекеменің консультанты Орталықтың ақпараттық жүйесіне тіркейді (мемлекеттік мекеменің меншікті ақпараттық жүйесінің болмауына байланысты) құжаттарды тіркейді, басшыға қарау үшін ұсынады;</w:t>
      </w:r>
      <w:r>
        <w:br/>
      </w:r>
      <w:r>
        <w:rPr>
          <w:rFonts w:ascii="Times New Roman"/>
          <w:b w:val="false"/>
          <w:i w:val="false"/>
          <w:color w:val="000000"/>
          <w:sz w:val="28"/>
        </w:rPr>
        <w:t>
      4) мемлекеттік мекеменің басшысы келіп түскен құжаттарды қарайды және мемлекеттік мекеменің жауапты орындаушысына жібереді;</w:t>
      </w:r>
      <w:r>
        <w:br/>
      </w:r>
      <w:r>
        <w:rPr>
          <w:rFonts w:ascii="Times New Roman"/>
          <w:b w:val="false"/>
          <w:i w:val="false"/>
          <w:color w:val="000000"/>
          <w:sz w:val="28"/>
        </w:rPr>
        <w:t>
      5) жауапты орындаушы құжаттардың дұрыс және толық рәсімделуін тексереді, хабарлама немесе дәлелді бас тартуды дайындайды, мемлекеттік мекеменің басшысына қол қоюға ұсынады;</w:t>
      </w:r>
      <w:r>
        <w:br/>
      </w:r>
      <w:r>
        <w:rPr>
          <w:rFonts w:ascii="Times New Roman"/>
          <w:b w:val="false"/>
          <w:i w:val="false"/>
          <w:color w:val="000000"/>
          <w:sz w:val="28"/>
        </w:rPr>
        <w:t>
      6) мемлекеттік мекеменің басшысы хабарламаға немесе дәлелді бас тартуға қол қояды және мемлекеттік мекеменің консультантына жолдайды;</w:t>
      </w:r>
      <w:r>
        <w:br/>
      </w:r>
      <w:r>
        <w:rPr>
          <w:rFonts w:ascii="Times New Roman"/>
          <w:b w:val="false"/>
          <w:i w:val="false"/>
          <w:color w:val="000000"/>
          <w:sz w:val="28"/>
        </w:rPr>
        <w:t>
      7) мемлекеттік мекеменің жауапты орындаушысы хабарламаны немесе бас тарту туралы дәлелді жауапты тіркейді, мемлекеттік қызмет көрсету нәтижесін Орталыққа жолдайды немесе мемлекеттік мекемеге өтінген жағдайда тұтынушыға береді;</w:t>
      </w:r>
      <w:r>
        <w:br/>
      </w:r>
      <w:r>
        <w:rPr>
          <w:rFonts w:ascii="Times New Roman"/>
          <w:b w:val="false"/>
          <w:i w:val="false"/>
          <w:color w:val="000000"/>
          <w:sz w:val="28"/>
        </w:rPr>
        <w:t>
      8) Орталық тұтынушыға хабарламаны немесе бас тарту туралы дәлелді жауапты ұсынады.</w:t>
      </w:r>
      <w:r>
        <w:br/>
      </w:r>
      <w:r>
        <w:rPr>
          <w:rFonts w:ascii="Times New Roman"/>
          <w:b w:val="false"/>
          <w:i w:val="false"/>
          <w:color w:val="000000"/>
          <w:sz w:val="28"/>
        </w:rPr>
        <w:t>
</w:t>
      </w:r>
      <w:r>
        <w:rPr>
          <w:rFonts w:ascii="Times New Roman"/>
          <w:b w:val="false"/>
          <w:i w:val="false"/>
          <w:color w:val="000000"/>
          <w:sz w:val="28"/>
        </w:rPr>
        <w:t>
      12. Мемлекеттік мекемеде тұтынушыдан мемлекеттік қызмет көрсету үшін құжаттар бір қызметкермен және Орталықта жұмыс кестесінің негізінде бір жұмыс күнінің ішінде қабылданады.</w:t>
      </w:r>
    </w:p>
    <w:bookmarkEnd w:id="136"/>
    <w:bookmarkStart w:name="z255" w:id="137"/>
    <w:p>
      <w:pPr>
        <w:spacing w:after="0"/>
        <w:ind w:left="0"/>
        <w:jc w:val="left"/>
      </w:pPr>
      <w:r>
        <w:rPr>
          <w:rFonts w:ascii="Times New Roman"/>
          <w:b/>
          <w:i w:val="false"/>
          <w:color w:val="000000"/>
        </w:rPr>
        <w:t xml:space="preserve"> 
4. Мемлекеттік қызмет көрсету үдерісінде іс-әрекет (өзара іс-қимыл) тәртібінің сипаттамасы</w:t>
      </w:r>
    </w:p>
    <w:bookmarkEnd w:id="137"/>
    <w:bookmarkStart w:name="z256" w:id="138"/>
    <w:p>
      <w:pPr>
        <w:spacing w:after="0"/>
        <w:ind w:left="0"/>
        <w:jc w:val="both"/>
      </w:pPr>
      <w:r>
        <w:rPr>
          <w:rFonts w:ascii="Times New Roman"/>
          <w:b w:val="false"/>
          <w:i w:val="false"/>
          <w:color w:val="000000"/>
          <w:sz w:val="28"/>
        </w:rPr>
        <w:t>
      13. Мемлекеттік мекеменің консультанты талаптарға сәйкес құжаттарды қабылдауды және тіркеуді, Орталықта – Орталықтың инспекторы рәсімделген құжаттарды беру және өтініштерді қабылдау "бір терезе" қағидаттары бойынша жүзеге асырады.</w:t>
      </w:r>
      <w:r>
        <w:br/>
      </w:r>
      <w:r>
        <w:rPr>
          <w:rFonts w:ascii="Times New Roman"/>
          <w:b w:val="false"/>
          <w:i w:val="false"/>
          <w:color w:val="000000"/>
          <w:sz w:val="28"/>
        </w:rPr>
        <w:t>
      Тұтынушыға беріледі:</w:t>
      </w:r>
      <w:r>
        <w:br/>
      </w:r>
      <w:r>
        <w:rPr>
          <w:rFonts w:ascii="Times New Roman"/>
          <w:b w:val="false"/>
          <w:i w:val="false"/>
          <w:color w:val="000000"/>
          <w:sz w:val="28"/>
        </w:rPr>
        <w:t>
      1) мемлекеттік мекемеде:</w:t>
      </w:r>
      <w:r>
        <w:br/>
      </w:r>
      <w:r>
        <w:rPr>
          <w:rFonts w:ascii="Times New Roman"/>
          <w:b w:val="false"/>
          <w:i w:val="false"/>
          <w:color w:val="000000"/>
          <w:sz w:val="28"/>
        </w:rPr>
        <w:t>
      тіркелген нөмірі мен күні көрсетілген талон;</w:t>
      </w:r>
      <w:r>
        <w:br/>
      </w:r>
      <w:r>
        <w:rPr>
          <w:rFonts w:ascii="Times New Roman"/>
          <w:b w:val="false"/>
          <w:i w:val="false"/>
          <w:color w:val="000000"/>
          <w:sz w:val="28"/>
        </w:rPr>
        <w:t>
      тіркелген күні және парақтардың саны;</w:t>
      </w:r>
      <w:r>
        <w:br/>
      </w:r>
      <w:r>
        <w:rPr>
          <w:rFonts w:ascii="Times New Roman"/>
          <w:b w:val="false"/>
          <w:i w:val="false"/>
          <w:color w:val="000000"/>
          <w:sz w:val="28"/>
        </w:rPr>
        <w:t xml:space="preserve">
      құжаттарды қабылдаған консультанттың аты-жөні; </w:t>
      </w:r>
      <w:r>
        <w:br/>
      </w:r>
      <w:r>
        <w:rPr>
          <w:rFonts w:ascii="Times New Roman"/>
          <w:b w:val="false"/>
          <w:i w:val="false"/>
          <w:color w:val="000000"/>
          <w:sz w:val="28"/>
        </w:rPr>
        <w:t>
      2) орталықта:</w:t>
      </w:r>
      <w:r>
        <w:br/>
      </w:r>
      <w:r>
        <w:rPr>
          <w:rFonts w:ascii="Times New Roman"/>
          <w:b w:val="false"/>
          <w:i w:val="false"/>
          <w:color w:val="000000"/>
          <w:sz w:val="28"/>
        </w:rPr>
        <w:t xml:space="preserve">
      өтініштің қабылданған нөмірі және күні белгіленген қолхат; </w:t>
      </w:r>
      <w:r>
        <w:br/>
      </w:r>
      <w:r>
        <w:rPr>
          <w:rFonts w:ascii="Times New Roman"/>
          <w:b w:val="false"/>
          <w:i w:val="false"/>
          <w:color w:val="000000"/>
          <w:sz w:val="28"/>
        </w:rPr>
        <w:t xml:space="preserve">
      қызметтің түрі; </w:t>
      </w:r>
      <w:r>
        <w:br/>
      </w:r>
      <w:r>
        <w:rPr>
          <w:rFonts w:ascii="Times New Roman"/>
          <w:b w:val="false"/>
          <w:i w:val="false"/>
          <w:color w:val="000000"/>
          <w:sz w:val="28"/>
        </w:rPr>
        <w:t xml:space="preserve">
      қосымшалық құжаттардың саны және атаулары; </w:t>
      </w:r>
      <w:r>
        <w:br/>
      </w:r>
      <w:r>
        <w:rPr>
          <w:rFonts w:ascii="Times New Roman"/>
          <w:b w:val="false"/>
          <w:i w:val="false"/>
          <w:color w:val="000000"/>
          <w:sz w:val="28"/>
        </w:rPr>
        <w:t xml:space="preserve">
      құжаттардың берілген күні, уақыты және орны; </w:t>
      </w:r>
      <w:r>
        <w:br/>
      </w:r>
      <w:r>
        <w:rPr>
          <w:rFonts w:ascii="Times New Roman"/>
          <w:b w:val="false"/>
          <w:i w:val="false"/>
          <w:color w:val="000000"/>
          <w:sz w:val="28"/>
        </w:rPr>
        <w:t>
      құжаттар рәсімдеуге өтінішті қабылдаған орталық инспекторының тегі, аты, әкесінің аты.</w:t>
      </w:r>
      <w:r>
        <w:br/>
      </w:r>
      <w:r>
        <w:rPr>
          <w:rFonts w:ascii="Times New Roman"/>
          <w:b w:val="false"/>
          <w:i w:val="false"/>
          <w:color w:val="000000"/>
          <w:sz w:val="28"/>
        </w:rPr>
        <w:t>
      Мемлекеттік қызмет нәтижесін хабарлау мемлекеттік мекемеге тұтынушының жеке келуі немесе пошталық қатынастар арқылы жүзеге асырылады.</w:t>
      </w:r>
      <w:r>
        <w:br/>
      </w:r>
      <w:r>
        <w:rPr>
          <w:rFonts w:ascii="Times New Roman"/>
          <w:b w:val="false"/>
          <w:i w:val="false"/>
          <w:color w:val="000000"/>
          <w:sz w:val="28"/>
        </w:rPr>
        <w:t>
</w:t>
      </w:r>
      <w:r>
        <w:rPr>
          <w:rFonts w:ascii="Times New Roman"/>
          <w:b w:val="false"/>
          <w:i w:val="false"/>
          <w:color w:val="000000"/>
          <w:sz w:val="28"/>
        </w:rPr>
        <w:t>
      14. Тұтынушы осы мемлекеттік қызметті алу үшін келесі құжаттарды тапсырады:</w:t>
      </w:r>
      <w:r>
        <w:br/>
      </w:r>
      <w:r>
        <w:rPr>
          <w:rFonts w:ascii="Times New Roman"/>
          <w:b w:val="false"/>
          <w:i w:val="false"/>
          <w:color w:val="000000"/>
          <w:sz w:val="28"/>
        </w:rPr>
        <w:t>
      1) белгіленген нысан бойынша тұтынушының жазбаша өтініші, ал кәмелетке толмаған және іс-әрекетке қабілетсіз адамдар үшін – заңды өкілінің (ата-анасының біреуінің, қамқоршының, қорғаншының) өтініші (</w:t>
      </w:r>
      <w:r>
        <w:rPr>
          <w:rFonts w:ascii="Times New Roman"/>
          <w:b w:val="false"/>
          <w:i w:val="false"/>
          <w:color w:val="000000"/>
          <w:sz w:val="28"/>
        </w:rPr>
        <w:t>қосымша 1</w:t>
      </w:r>
      <w:r>
        <w:rPr>
          <w:rFonts w:ascii="Times New Roman"/>
          <w:b w:val="false"/>
          <w:i w:val="false"/>
          <w:color w:val="000000"/>
          <w:sz w:val="28"/>
        </w:rPr>
        <w:t>);</w:t>
      </w:r>
      <w:r>
        <w:br/>
      </w:r>
      <w:r>
        <w:rPr>
          <w:rFonts w:ascii="Times New Roman"/>
          <w:b w:val="false"/>
          <w:i w:val="false"/>
          <w:color w:val="000000"/>
          <w:sz w:val="28"/>
        </w:rPr>
        <w:t>
      2) жеке сәйкестендірілген нөмірі (ЖСН) көрсетілген баланың туу туралы куәлігінің немесе тұтынушының жеке куәлігінің көшірмесі;</w:t>
      </w:r>
      <w:r>
        <w:br/>
      </w:r>
      <w:r>
        <w:rPr>
          <w:rFonts w:ascii="Times New Roman"/>
          <w:b w:val="false"/>
          <w:i w:val="false"/>
          <w:color w:val="000000"/>
          <w:sz w:val="28"/>
        </w:rPr>
        <w:t xml:space="preserve">
      3) ЖСН болмаған жағдайда қосымша тұтынушының әлеуметтік жеке коды және салық төлеушінің тіркеу нөмірі берілгені туралы куәлік ұсынылады; </w:t>
      </w:r>
      <w:r>
        <w:br/>
      </w:r>
      <w:r>
        <w:rPr>
          <w:rFonts w:ascii="Times New Roman"/>
          <w:b w:val="false"/>
          <w:i w:val="false"/>
          <w:color w:val="000000"/>
          <w:sz w:val="28"/>
        </w:rPr>
        <w:t xml:space="preserve">
      4) мүгедектігі туралы анықтаманың көшірмесі (қарттар үшін – талап етілмейді); </w:t>
      </w:r>
      <w:r>
        <w:br/>
      </w:r>
      <w:r>
        <w:rPr>
          <w:rFonts w:ascii="Times New Roman"/>
          <w:b w:val="false"/>
          <w:i w:val="false"/>
          <w:color w:val="000000"/>
          <w:sz w:val="28"/>
        </w:rPr>
        <w:t xml:space="preserve">
      5) белгіленген нысан бойынша медициналық карта; </w:t>
      </w:r>
      <w:r>
        <w:br/>
      </w:r>
      <w:r>
        <w:rPr>
          <w:rFonts w:ascii="Times New Roman"/>
          <w:b w:val="false"/>
          <w:i w:val="false"/>
          <w:color w:val="000000"/>
          <w:sz w:val="28"/>
        </w:rPr>
        <w:t>
      6) мүгедекті оңалтудың жеке бағдарламасынан көшірме (қарттар үшін – талап етілмейді);</w:t>
      </w:r>
      <w:r>
        <w:br/>
      </w:r>
      <w:r>
        <w:rPr>
          <w:rFonts w:ascii="Times New Roman"/>
          <w:b w:val="false"/>
          <w:i w:val="false"/>
          <w:color w:val="000000"/>
          <w:sz w:val="28"/>
        </w:rPr>
        <w:t xml:space="preserve">
      7) зейнеткерлік жастағы адам үшін – зейнетақы куәлігінің көшірмесі; </w:t>
      </w:r>
      <w:r>
        <w:br/>
      </w:r>
      <w:r>
        <w:rPr>
          <w:rFonts w:ascii="Times New Roman"/>
          <w:b w:val="false"/>
          <w:i w:val="false"/>
          <w:color w:val="000000"/>
          <w:sz w:val="28"/>
        </w:rPr>
        <w:t>
      8) Ұлы Отан соғысының мүгедектері, қатысушылары және соларға теңестірілген адамдар үшін – Ұлы Отан соғысының мүгедегі, қатысушысы және соларға теңестірілген адам мәртебесін растайтын куәліктің көшірмесі негізінде жүзеге асырылады.</w:t>
      </w:r>
      <w:r>
        <w:br/>
      </w:r>
      <w:r>
        <w:rPr>
          <w:rFonts w:ascii="Times New Roman"/>
          <w:b w:val="false"/>
          <w:i w:val="false"/>
          <w:color w:val="000000"/>
          <w:sz w:val="28"/>
        </w:rPr>
        <w:t xml:space="preserve">
      Құжаттардың көшірмелері түпнұсқасымен бірге ұсынылады, салыстырып тексергеннен кейін түпнұсқа өтініш берушіге қайтарылады. </w:t>
      </w:r>
      <w:r>
        <w:br/>
      </w:r>
      <w:r>
        <w:rPr>
          <w:rFonts w:ascii="Times New Roman"/>
          <w:b w:val="false"/>
          <w:i w:val="false"/>
          <w:color w:val="000000"/>
          <w:sz w:val="28"/>
        </w:rPr>
        <w:t>
</w:t>
      </w:r>
      <w:r>
        <w:rPr>
          <w:rFonts w:ascii="Times New Roman"/>
          <w:b w:val="false"/>
          <w:i w:val="false"/>
          <w:color w:val="000000"/>
          <w:sz w:val="28"/>
        </w:rPr>
        <w:t>
      15. Мемлекеттік қызмет тегін көрсетіледі.</w:t>
      </w:r>
      <w:r>
        <w:br/>
      </w:r>
      <w:r>
        <w:rPr>
          <w:rFonts w:ascii="Times New Roman"/>
          <w:b w:val="false"/>
          <w:i w:val="false"/>
          <w:color w:val="000000"/>
          <w:sz w:val="28"/>
        </w:rPr>
        <w:t xml:space="preserve">
      Мемлекеттік мекемеде кезек ретімен, </w:t>
      </w:r>
      <w:r>
        <w:br/>
      </w:r>
      <w:r>
        <w:rPr>
          <w:rFonts w:ascii="Times New Roman"/>
          <w:b w:val="false"/>
          <w:i w:val="false"/>
          <w:color w:val="000000"/>
          <w:sz w:val="28"/>
        </w:rPr>
        <w:t xml:space="preserve">
      Орталықта "электрондық" кезекпен, алдын-ала жазылусыз және жеделдетілген қызмет көрсетусіз қабылданады. </w:t>
      </w:r>
      <w:r>
        <w:br/>
      </w:r>
      <w:r>
        <w:rPr>
          <w:rFonts w:ascii="Times New Roman"/>
          <w:b w:val="false"/>
          <w:i w:val="false"/>
          <w:color w:val="000000"/>
          <w:sz w:val="28"/>
        </w:rPr>
        <w:t>
</w:t>
      </w:r>
      <w:r>
        <w:rPr>
          <w:rFonts w:ascii="Times New Roman"/>
          <w:b w:val="false"/>
          <w:i w:val="false"/>
          <w:color w:val="000000"/>
          <w:sz w:val="28"/>
        </w:rPr>
        <w:t>
      16. Мемлекеттік қызмет мүмкіндігі шектеулі тұлғаларға қызмет көрсету талаптары қарастырылған, өртке қарсы қауіпсіздік талаптарына, санитарлық-эпидемиологиялық нормаларына сәйкес, орындықтар, столдар, ақпараттық стенділер, толтырылған бланкілердің үлгілері бар, мемлекеттік мекеменің және Орталықтың ғимараттарында көрсетіледі.</w:t>
      </w:r>
      <w:r>
        <w:br/>
      </w:r>
      <w:r>
        <w:rPr>
          <w:rFonts w:ascii="Times New Roman"/>
          <w:b w:val="false"/>
          <w:i w:val="false"/>
          <w:color w:val="000000"/>
          <w:sz w:val="28"/>
        </w:rPr>
        <w:t>
</w:t>
      </w:r>
      <w:r>
        <w:rPr>
          <w:rFonts w:ascii="Times New Roman"/>
          <w:b w:val="false"/>
          <w:i w:val="false"/>
          <w:color w:val="000000"/>
          <w:sz w:val="28"/>
        </w:rPr>
        <w:t>
      17. Орталық және мемлекеттік мекеме қызметінің қағидаттары:</w:t>
      </w:r>
      <w:r>
        <w:br/>
      </w:r>
      <w:r>
        <w:rPr>
          <w:rFonts w:ascii="Times New Roman"/>
          <w:b w:val="false"/>
          <w:i w:val="false"/>
          <w:color w:val="000000"/>
          <w:sz w:val="28"/>
        </w:rPr>
        <w:t>
      1) адамдардың еркіндігі және конституциялық құқығын сақтау;</w:t>
      </w:r>
      <w:r>
        <w:br/>
      </w:r>
      <w:r>
        <w:rPr>
          <w:rFonts w:ascii="Times New Roman"/>
          <w:b w:val="false"/>
          <w:i w:val="false"/>
          <w:color w:val="000000"/>
          <w:sz w:val="28"/>
        </w:rPr>
        <w:t>
      2) қызметтік борышын орындау кезіндегі заңдылық;</w:t>
      </w:r>
      <w:r>
        <w:br/>
      </w:r>
      <w:r>
        <w:rPr>
          <w:rFonts w:ascii="Times New Roman"/>
          <w:b w:val="false"/>
          <w:i w:val="false"/>
          <w:color w:val="000000"/>
          <w:sz w:val="28"/>
        </w:rPr>
        <w:t>
      3) кәсіптік мәдениетті және әдепті сақтау;</w:t>
      </w:r>
      <w:r>
        <w:br/>
      </w:r>
      <w:r>
        <w:rPr>
          <w:rFonts w:ascii="Times New Roman"/>
          <w:b w:val="false"/>
          <w:i w:val="false"/>
          <w:color w:val="000000"/>
          <w:sz w:val="28"/>
        </w:rPr>
        <w:t xml:space="preserve">
      4) толық және мазмұнды ақпарат ұсыну; </w:t>
      </w:r>
      <w:r>
        <w:br/>
      </w:r>
      <w:r>
        <w:rPr>
          <w:rFonts w:ascii="Times New Roman"/>
          <w:b w:val="false"/>
          <w:i w:val="false"/>
          <w:color w:val="000000"/>
          <w:sz w:val="28"/>
        </w:rPr>
        <w:t>
      5) тұтынушы белгіленген уақытта алмай қалуына байланысты, құжаттардың сақталуын қамтамасыз ету.</w:t>
      </w:r>
      <w:r>
        <w:br/>
      </w:r>
      <w:r>
        <w:rPr>
          <w:rFonts w:ascii="Times New Roman"/>
          <w:b w:val="false"/>
          <w:i w:val="false"/>
          <w:color w:val="000000"/>
          <w:sz w:val="28"/>
        </w:rPr>
        <w:t>
</w:t>
      </w:r>
      <w:r>
        <w:rPr>
          <w:rFonts w:ascii="Times New Roman"/>
          <w:b w:val="false"/>
          <w:i w:val="false"/>
          <w:color w:val="000000"/>
          <w:sz w:val="28"/>
        </w:rPr>
        <w:t>
      18. Ақпараттық қауіпсіздік талаптары: тұтынушыға құжаттардың мазмұны туралы құпиялық ақпарат және қорғау, сақталуымен қамтамасыз ету;</w:t>
      </w:r>
      <w:r>
        <w:br/>
      </w:r>
      <w:r>
        <w:rPr>
          <w:rFonts w:ascii="Times New Roman"/>
          <w:b w:val="false"/>
          <w:i w:val="false"/>
          <w:color w:val="000000"/>
          <w:sz w:val="28"/>
        </w:rPr>
        <w:t>
</w:t>
      </w:r>
      <w:r>
        <w:rPr>
          <w:rFonts w:ascii="Times New Roman"/>
          <w:b w:val="false"/>
          <w:i w:val="false"/>
          <w:color w:val="000000"/>
          <w:sz w:val="28"/>
        </w:rPr>
        <w:t>
      19. Мемлекеттік қызмет үдерісіне қатысатын құрылымдық-функционалдық бірліктері (бұдан әрі - ҚФБ):</w:t>
      </w:r>
      <w:r>
        <w:br/>
      </w:r>
      <w:r>
        <w:rPr>
          <w:rFonts w:ascii="Times New Roman"/>
          <w:b w:val="false"/>
          <w:i w:val="false"/>
          <w:color w:val="000000"/>
          <w:sz w:val="28"/>
        </w:rPr>
        <w:t>
      1) Орталықтың инспекторы;</w:t>
      </w:r>
      <w:r>
        <w:br/>
      </w:r>
      <w:r>
        <w:rPr>
          <w:rFonts w:ascii="Times New Roman"/>
          <w:b w:val="false"/>
          <w:i w:val="false"/>
          <w:color w:val="000000"/>
          <w:sz w:val="28"/>
        </w:rPr>
        <w:t>
      2) Орталықтың жинақтау бөлімінің инспекторы;</w:t>
      </w:r>
      <w:r>
        <w:br/>
      </w:r>
      <w:r>
        <w:rPr>
          <w:rFonts w:ascii="Times New Roman"/>
          <w:b w:val="false"/>
          <w:i w:val="false"/>
          <w:color w:val="000000"/>
          <w:sz w:val="28"/>
        </w:rPr>
        <w:t>
      3) мемлекеттік мекеменің консультанты;</w:t>
      </w:r>
      <w:r>
        <w:br/>
      </w:r>
      <w:r>
        <w:rPr>
          <w:rFonts w:ascii="Times New Roman"/>
          <w:b w:val="false"/>
          <w:i w:val="false"/>
          <w:color w:val="000000"/>
          <w:sz w:val="28"/>
        </w:rPr>
        <w:t>
      4) мемлекеттік мекеменің басшысы;</w:t>
      </w:r>
      <w:r>
        <w:br/>
      </w:r>
      <w:r>
        <w:rPr>
          <w:rFonts w:ascii="Times New Roman"/>
          <w:b w:val="false"/>
          <w:i w:val="false"/>
          <w:color w:val="000000"/>
          <w:sz w:val="28"/>
        </w:rPr>
        <w:t>
      5) мемлекеттік мекеменің жауапты орындаушысы.</w:t>
      </w:r>
      <w:r>
        <w:br/>
      </w:r>
      <w:r>
        <w:rPr>
          <w:rFonts w:ascii="Times New Roman"/>
          <w:b w:val="false"/>
          <w:i w:val="false"/>
          <w:color w:val="000000"/>
          <w:sz w:val="28"/>
        </w:rPr>
        <w:t>
</w:t>
      </w:r>
      <w:r>
        <w:rPr>
          <w:rFonts w:ascii="Times New Roman"/>
          <w:b w:val="false"/>
          <w:i w:val="false"/>
          <w:color w:val="000000"/>
          <w:sz w:val="28"/>
        </w:rPr>
        <w:t>
      20. Тізбектіліктің тексті кестелі сипаттамасы және әкімшілік іс-әрекеттерінің өзара іс-қимыл әр ҚҚБ–ның әр әкімшілік іс-әрекетерінің орындалу уақытының нұсқаулары осы Регламенттің </w:t>
      </w:r>
      <w:r>
        <w:rPr>
          <w:rFonts w:ascii="Times New Roman"/>
          <w:b w:val="false"/>
          <w:i w:val="false"/>
          <w:color w:val="000000"/>
          <w:sz w:val="28"/>
        </w:rPr>
        <w:t>1 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21. Мемлекеттік қызмет үдерісіне қатысатын ҚФБ және әкімшілік іс-әрекеттің ойлау тізбектітілігі арасындағы өзара байланысын көрсететін диаграмма үлгісіндегі сызба осы Регламенттің </w:t>
      </w:r>
      <w:r>
        <w:rPr>
          <w:rFonts w:ascii="Times New Roman"/>
          <w:b w:val="false"/>
          <w:i w:val="false"/>
          <w:color w:val="000000"/>
          <w:sz w:val="28"/>
        </w:rPr>
        <w:t>2 қосымшасында</w:t>
      </w:r>
      <w:r>
        <w:rPr>
          <w:rFonts w:ascii="Times New Roman"/>
          <w:b w:val="false"/>
          <w:i w:val="false"/>
          <w:color w:val="000000"/>
          <w:sz w:val="28"/>
        </w:rPr>
        <w:t xml:space="preserve"> көрсетілген.</w:t>
      </w:r>
    </w:p>
    <w:bookmarkEnd w:id="138"/>
    <w:bookmarkStart w:name="z265" w:id="139"/>
    <w:p>
      <w:pPr>
        <w:spacing w:after="0"/>
        <w:ind w:left="0"/>
        <w:jc w:val="left"/>
      </w:pPr>
      <w:r>
        <w:rPr>
          <w:rFonts w:ascii="Times New Roman"/>
          <w:b/>
          <w:i w:val="false"/>
          <w:color w:val="000000"/>
        </w:rPr>
        <w:t xml:space="preserve"> 
Мемлекеттік қызмет көрсетушінің лауазымдық тұлғалардың жауапкершілігі</w:t>
      </w:r>
    </w:p>
    <w:bookmarkEnd w:id="139"/>
    <w:bookmarkStart w:name="z266" w:id="140"/>
    <w:p>
      <w:pPr>
        <w:spacing w:after="0"/>
        <w:ind w:left="0"/>
        <w:jc w:val="both"/>
      </w:pPr>
      <w:r>
        <w:rPr>
          <w:rFonts w:ascii="Times New Roman"/>
          <w:b w:val="false"/>
          <w:i w:val="false"/>
          <w:color w:val="000000"/>
          <w:sz w:val="28"/>
        </w:rPr>
        <w:t xml:space="preserve">
      22. Орталықтың және мемлекеттік мекеменің басшылары мемлекеттік қызмет барысында қабылданған шешімдері мен іс-әрекеттеріне Қазақстан Республикасының заңнамасымен қарастырылған тәртібімен жауапты. </w:t>
      </w:r>
    </w:p>
    <w:bookmarkEnd w:id="140"/>
    <w:bookmarkStart w:name="z267" w:id="141"/>
    <w:p>
      <w:pPr>
        <w:spacing w:after="0"/>
        <w:ind w:left="0"/>
        <w:jc w:val="both"/>
      </w:pPr>
      <w:r>
        <w:rPr>
          <w:rFonts w:ascii="Times New Roman"/>
          <w:b w:val="false"/>
          <w:i w:val="false"/>
          <w:color w:val="000000"/>
          <w:sz w:val="28"/>
        </w:rPr>
        <w:t>
"Жалғызілікті, жалғыз тұратын,</w:t>
      </w:r>
      <w:r>
        <w:br/>
      </w:r>
      <w:r>
        <w:rPr>
          <w:rFonts w:ascii="Times New Roman"/>
          <w:b w:val="false"/>
          <w:i w:val="false"/>
          <w:color w:val="000000"/>
          <w:sz w:val="28"/>
        </w:rPr>
        <w:t>
бөгде адамның күтіміне және</w:t>
      </w:r>
      <w:r>
        <w:br/>
      </w:r>
      <w:r>
        <w:rPr>
          <w:rFonts w:ascii="Times New Roman"/>
          <w:b w:val="false"/>
          <w:i w:val="false"/>
          <w:color w:val="000000"/>
          <w:sz w:val="28"/>
        </w:rPr>
        <w:t>
жәрдеміне мұқтаж мүгедектерге және</w:t>
      </w:r>
      <w:r>
        <w:br/>
      </w:r>
      <w:r>
        <w:rPr>
          <w:rFonts w:ascii="Times New Roman"/>
          <w:b w:val="false"/>
          <w:i w:val="false"/>
          <w:color w:val="000000"/>
          <w:sz w:val="28"/>
        </w:rPr>
        <w:t>
мүгедек-балаларға үйде әлеуметтік</w:t>
      </w:r>
      <w:r>
        <w:br/>
      </w:r>
      <w:r>
        <w:rPr>
          <w:rFonts w:ascii="Times New Roman"/>
          <w:b w:val="false"/>
          <w:i w:val="false"/>
          <w:color w:val="000000"/>
          <w:sz w:val="28"/>
        </w:rPr>
        <w:t>
қызмет көрсетуге құжаттарды рәсімдеу"</w:t>
      </w:r>
      <w:r>
        <w:br/>
      </w:r>
      <w:r>
        <w:rPr>
          <w:rFonts w:ascii="Times New Roman"/>
          <w:b w:val="false"/>
          <w:i w:val="false"/>
          <w:color w:val="000000"/>
          <w:sz w:val="28"/>
        </w:rPr>
        <w:t>
мемлекеттік қызмет көрсету регламентіне</w:t>
      </w:r>
      <w:r>
        <w:br/>
      </w:r>
      <w:r>
        <w:rPr>
          <w:rFonts w:ascii="Times New Roman"/>
          <w:b w:val="false"/>
          <w:i w:val="false"/>
          <w:color w:val="000000"/>
          <w:sz w:val="28"/>
        </w:rPr>
        <w:t>
1-қосымша</w:t>
      </w:r>
    </w:p>
    <w:bookmarkEnd w:id="141"/>
    <w:bookmarkStart w:name="z268" w:id="142"/>
    <w:p>
      <w:pPr>
        <w:spacing w:after="0"/>
        <w:ind w:left="0"/>
        <w:jc w:val="both"/>
      </w:pPr>
      <w:r>
        <w:rPr>
          <w:rFonts w:ascii="Times New Roman"/>
          <w:b w:val="false"/>
          <w:i w:val="false"/>
          <w:color w:val="000000"/>
          <w:sz w:val="28"/>
        </w:rPr>
        <w:t>
      1 Кесте. ҚФБ іс-әрекетінің сипаттамасы</w:t>
      </w:r>
    </w:p>
    <w:bookmarkEnd w:id="1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9"/>
        <w:gridCol w:w="3112"/>
        <w:gridCol w:w="3302"/>
        <w:gridCol w:w="3386"/>
        <w:gridCol w:w="3661"/>
      </w:tblGrid>
      <w:tr>
        <w:trPr>
          <w:trHeight w:val="21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Негізгі үдерістің іс-қимылдары (барысы, жұмыстар ағыны)</w:t>
            </w:r>
          </w:p>
        </w:tc>
      </w:tr>
      <w:tr>
        <w:trPr>
          <w:trHeight w:val="60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Іс-әрекет N </w:t>
            </w:r>
            <w:r>
              <w:br/>
            </w:r>
            <w:r>
              <w:rPr>
                <w:rFonts w:ascii="Times New Roman"/>
                <w:b w:val="false"/>
                <w:i w:val="false"/>
                <w:color w:val="000000"/>
                <w:sz w:val="20"/>
              </w:rPr>
              <w:t>
</w:t>
            </w:r>
            <w:r>
              <w:rPr>
                <w:rFonts w:ascii="Times New Roman"/>
                <w:b w:val="false"/>
                <w:i w:val="false"/>
                <w:color w:val="000000"/>
                <w:sz w:val="20"/>
              </w:rPr>
              <w:t>(барысы, жұмыстар ағыны)</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2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инспекторы</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жинақтау бөлімінің инспекторы</w:t>
            </w:r>
          </w:p>
        </w:tc>
        <w:tc>
          <w:tcPr>
            <w:tcW w:w="3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мекеменің консультанты</w:t>
            </w:r>
          </w:p>
        </w:tc>
      </w:tr>
      <w:tr>
        <w:trPr>
          <w:trHeight w:val="12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Іс-қимылдардың (үдерістің, операция рәсімінің) атауы және олардың сипаттамасы </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қабылдайды және өтінішті тіркеуді жүргізеді.</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жинақтайды. Тізілімді қалыптастырады.</w:t>
            </w:r>
          </w:p>
        </w:tc>
        <w:tc>
          <w:tcPr>
            <w:tcW w:w="3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ақпараттық жүйесіне тіркеу (мемлекеттік мекеменің меншікті ақпараттық жүйесінің болмауына байланысты) құжаттарды тіркеуді жүргізеді және басшыға қарауға жолдайды.</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Аяқтаудың нысаны (деректер, құжат, ұйымдастыру-әкімшілік шешімі)</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журналына жазады.</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Тізілім.</w:t>
            </w:r>
          </w:p>
        </w:tc>
        <w:tc>
          <w:tcPr>
            <w:tcW w:w="3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Журналға тіркейді.</w:t>
            </w:r>
          </w:p>
        </w:tc>
      </w:tr>
      <w:tr>
        <w:trPr>
          <w:trHeight w:val="21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мерзімдері</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аспауы керек</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3 рет</w:t>
            </w:r>
          </w:p>
        </w:tc>
        <w:tc>
          <w:tcPr>
            <w:tcW w:w="3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аспауы керек</w:t>
            </w:r>
          </w:p>
        </w:tc>
      </w:tr>
      <w:tr>
        <w:trPr>
          <w:trHeight w:val="21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9"/>
        <w:gridCol w:w="3112"/>
        <w:gridCol w:w="3302"/>
        <w:gridCol w:w="3344"/>
        <w:gridCol w:w="370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Негізгі үдерістің іс-қимылдары (барысы, жұмыстар ағыны)</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N (барысы, жұмыстар ағыны)</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мекеменің басшылығы</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мекеменің жауапты орындаушысы</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мекеменің басшылығы</w:t>
            </w:r>
          </w:p>
        </w:tc>
      </w:tr>
      <w:tr>
        <w:trPr>
          <w:trHeight w:val="34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Іс-қимылдардың (үдерістің, операция рәсімінің) атауы және олардың сипаттамасы</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орындаушыға жібереді.</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Құжаттардың толық және дұрыс толтырлуын тексереді, хабарламаны немесе қызмет көрсетуден бас тарту туралы дәлелді жауапты дайындайды. </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қарау</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Аяқтаудың нысаны (деректер, құжат, ұйымдастыру-әкімшілік шешімі)</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Басшыға қол қоюға жолдайды.</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Хабарламаға немесе дәлелді бас тартуға қол қояды.</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мерзімдері</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аспауы керек</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жұмыс күнінің ішінде</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аспауы керек</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4025"/>
        <w:gridCol w:w="4586"/>
        <w:gridCol w:w="483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Негізгі үдерістің іс-қимылдары (барысы, жұмыстар ағыны)</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N (барысы, жұмыстар ағыны)</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мекеменің жауапты орындаушысы</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құжаттарды беру секторының инспекторы</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Іс-қимылдардың (үдерістің, операция рәсімінің) атауы және олардың сипаттамасы</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дәлелді бас тартуды тіркеу кітабына тіркейді.</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дәлелді бас тартуды қабылдайды.</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Аяқтаудың нысаны (деректер, құжат, ұйымдастыру-әкімшілік шешімі)</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дәлелді бас тартуды Орталыққа жолдайды немесе тұтынушыға береді.</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хабарламаны немесе дәлелді бас тарту туралы қолхат беру</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мерзімдері</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күнінің ішінде</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жұмыс күнінің ішінде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269" w:id="143"/>
    <w:p>
      <w:pPr>
        <w:spacing w:after="0"/>
        <w:ind w:left="0"/>
        <w:jc w:val="both"/>
      </w:pPr>
      <w:r>
        <w:rPr>
          <w:rFonts w:ascii="Times New Roman"/>
          <w:b w:val="false"/>
          <w:i w:val="false"/>
          <w:color w:val="000000"/>
          <w:sz w:val="28"/>
        </w:rPr>
        <w:t>
      2 Кесте. Пайдалану нұсқалары. Негізгі үдеріс.</w:t>
      </w:r>
    </w:p>
    <w:bookmarkEnd w:id="1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3"/>
        <w:gridCol w:w="2649"/>
        <w:gridCol w:w="2900"/>
        <w:gridCol w:w="2608"/>
        <w:gridCol w:w="3090"/>
      </w:tblGrid>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w:t>
            </w:r>
          </w:p>
          <w:p>
            <w:pPr>
              <w:spacing w:after="20"/>
              <w:ind w:left="20"/>
              <w:jc w:val="both"/>
            </w:pPr>
            <w:r>
              <w:rPr>
                <w:rFonts w:ascii="Times New Roman"/>
                <w:b w:val="false"/>
                <w:i w:val="false"/>
                <w:color w:val="000000"/>
                <w:sz w:val="20"/>
              </w:rPr>
              <w:t>Орталықтың операциялық залының инспекторы</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2</w:t>
            </w:r>
          </w:p>
          <w:p>
            <w:pPr>
              <w:spacing w:after="20"/>
              <w:ind w:left="20"/>
              <w:jc w:val="both"/>
            </w:pPr>
            <w:r>
              <w:rPr>
                <w:rFonts w:ascii="Times New Roman"/>
                <w:b w:val="false"/>
                <w:i w:val="false"/>
                <w:color w:val="000000"/>
                <w:sz w:val="20"/>
              </w:rPr>
              <w:t>Орталықтың жинақтау бөлімінің инспекторы</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3</w:t>
            </w:r>
          </w:p>
          <w:p>
            <w:pPr>
              <w:spacing w:after="20"/>
              <w:ind w:left="20"/>
              <w:jc w:val="both"/>
            </w:pPr>
            <w:r>
              <w:rPr>
                <w:rFonts w:ascii="Times New Roman"/>
                <w:b w:val="false"/>
                <w:i w:val="false"/>
                <w:color w:val="000000"/>
                <w:sz w:val="20"/>
              </w:rPr>
              <w:t>Мемлекеттік мекеменің консультанты</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4</w:t>
            </w:r>
          </w:p>
          <w:p>
            <w:pPr>
              <w:spacing w:after="20"/>
              <w:ind w:left="20"/>
              <w:jc w:val="both"/>
            </w:pPr>
            <w:r>
              <w:rPr>
                <w:rFonts w:ascii="Times New Roman"/>
                <w:b w:val="false"/>
                <w:i w:val="false"/>
                <w:color w:val="000000"/>
                <w:sz w:val="20"/>
              </w:rPr>
              <w:t>Мемлекеттік мекеменің басшылығы</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5</w:t>
            </w:r>
          </w:p>
          <w:p>
            <w:pPr>
              <w:spacing w:after="20"/>
              <w:ind w:left="20"/>
              <w:jc w:val="both"/>
            </w:pPr>
            <w:r>
              <w:rPr>
                <w:rFonts w:ascii="Times New Roman"/>
                <w:b w:val="false"/>
                <w:i w:val="false"/>
                <w:color w:val="000000"/>
                <w:sz w:val="20"/>
              </w:rPr>
              <w:t>Мемлекеттік мекеменің жауапты орындаушысы</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1 іс-әрекет</w:t>
            </w:r>
          </w:p>
          <w:p>
            <w:pPr>
              <w:spacing w:after="20"/>
              <w:ind w:left="20"/>
              <w:jc w:val="both"/>
            </w:pPr>
            <w:r>
              <w:rPr>
                <w:rFonts w:ascii="Times New Roman"/>
                <w:b w:val="false"/>
                <w:i w:val="false"/>
                <w:color w:val="000000"/>
                <w:sz w:val="20"/>
              </w:rPr>
              <w:t>Құжаттарды қабылдау және тіркеу</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2 іс-әрекет</w:t>
            </w:r>
          </w:p>
          <w:p>
            <w:pPr>
              <w:spacing w:after="20"/>
              <w:ind w:left="20"/>
              <w:jc w:val="both"/>
            </w:pPr>
            <w:r>
              <w:rPr>
                <w:rFonts w:ascii="Times New Roman"/>
                <w:b w:val="false"/>
                <w:i w:val="false"/>
                <w:color w:val="000000"/>
                <w:sz w:val="20"/>
              </w:rPr>
              <w:t>Құжаттарды жинақтайды. Тізілімді қалыптастырады.</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3 іс-әрекет</w:t>
            </w:r>
          </w:p>
          <w:p>
            <w:pPr>
              <w:spacing w:after="20"/>
              <w:ind w:left="20"/>
              <w:jc w:val="both"/>
            </w:pPr>
            <w:r>
              <w:rPr>
                <w:rFonts w:ascii="Times New Roman"/>
                <w:b w:val="false"/>
                <w:i w:val="false"/>
                <w:color w:val="000000"/>
                <w:sz w:val="20"/>
              </w:rPr>
              <w:t xml:space="preserve">Орталықтың ақпараттық жүйесіне тіркейді (мемлекеттік мекеменің меншікті ақпараттық жүйесінің болмауына байланысты) құжаттарды тіркейді және басшыға қарауға жолдайды. </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4 іс-әрекет</w:t>
            </w:r>
          </w:p>
          <w:p>
            <w:pPr>
              <w:spacing w:after="20"/>
              <w:ind w:left="20"/>
              <w:jc w:val="both"/>
            </w:pPr>
            <w:r>
              <w:rPr>
                <w:rFonts w:ascii="Times New Roman"/>
                <w:b w:val="false"/>
                <w:i w:val="false"/>
                <w:color w:val="000000"/>
                <w:sz w:val="20"/>
              </w:rPr>
              <w:t>Жауапты орындаушыға жібереді.</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5 іс-әрекет</w:t>
            </w:r>
          </w:p>
          <w:p>
            <w:pPr>
              <w:spacing w:after="20"/>
              <w:ind w:left="20"/>
              <w:jc w:val="both"/>
            </w:pPr>
            <w:r>
              <w:rPr>
                <w:rFonts w:ascii="Times New Roman"/>
                <w:b w:val="false"/>
                <w:i w:val="false"/>
                <w:color w:val="000000"/>
                <w:sz w:val="20"/>
              </w:rPr>
              <w:t>Құжаттардың толық және дұрыс рәсімделуін тексереді, хабарлама дайындайды.</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6 іс-әрекет</w:t>
            </w:r>
          </w:p>
          <w:p>
            <w:pPr>
              <w:spacing w:after="20"/>
              <w:ind w:left="20"/>
              <w:jc w:val="both"/>
            </w:pPr>
            <w:r>
              <w:rPr>
                <w:rFonts w:ascii="Times New Roman"/>
                <w:b w:val="false"/>
                <w:i w:val="false"/>
                <w:color w:val="000000"/>
                <w:sz w:val="20"/>
              </w:rPr>
              <w:t>Хабарламаға қол қояды.</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5 іс-әрекет</w:t>
            </w:r>
          </w:p>
          <w:p>
            <w:pPr>
              <w:spacing w:after="20"/>
              <w:ind w:left="20"/>
              <w:jc w:val="both"/>
            </w:pPr>
            <w:r>
              <w:rPr>
                <w:rFonts w:ascii="Times New Roman"/>
                <w:b w:val="false"/>
                <w:i w:val="false"/>
                <w:color w:val="000000"/>
                <w:sz w:val="20"/>
              </w:rPr>
              <w:t>Хабарламаны тіркейді және Орталыққа жолдайды немесе тұтынушыға береді.</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8 іс-әрекет</w:t>
            </w:r>
          </w:p>
          <w:p>
            <w:pPr>
              <w:spacing w:after="20"/>
              <w:ind w:left="20"/>
              <w:jc w:val="both"/>
            </w:pPr>
            <w:r>
              <w:rPr>
                <w:rFonts w:ascii="Times New Roman"/>
                <w:b w:val="false"/>
                <w:i w:val="false"/>
                <w:color w:val="000000"/>
                <w:sz w:val="20"/>
              </w:rPr>
              <w:t>Хабарламаны қабылдайды.Тұтынушыға хабарламаны беру туралы қолхат.</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70" w:id="144"/>
    <w:p>
      <w:pPr>
        <w:spacing w:after="0"/>
        <w:ind w:left="0"/>
        <w:jc w:val="both"/>
      </w:pPr>
      <w:r>
        <w:rPr>
          <w:rFonts w:ascii="Times New Roman"/>
          <w:b w:val="false"/>
          <w:i w:val="false"/>
          <w:color w:val="000000"/>
          <w:sz w:val="28"/>
        </w:rPr>
        <w:t>
      3 Кесте. Пайдалану нұсқалары. Баламалы үдеріс.</w:t>
      </w:r>
    </w:p>
    <w:bookmarkEnd w:id="1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45"/>
        <w:gridCol w:w="2661"/>
        <w:gridCol w:w="2872"/>
        <w:gridCol w:w="2661"/>
        <w:gridCol w:w="3041"/>
      </w:tblGrid>
      <w:tr>
        <w:trPr>
          <w:trHeight w:val="30" w:hRule="atLeast"/>
        </w:trPr>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w:t>
            </w:r>
          </w:p>
          <w:p>
            <w:pPr>
              <w:spacing w:after="20"/>
              <w:ind w:left="20"/>
              <w:jc w:val="both"/>
            </w:pPr>
            <w:r>
              <w:rPr>
                <w:rFonts w:ascii="Times New Roman"/>
                <w:b w:val="false"/>
                <w:i w:val="false"/>
                <w:color w:val="000000"/>
                <w:sz w:val="20"/>
              </w:rPr>
              <w:t>Орталықтың операциялық залының инспекторы</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2</w:t>
            </w:r>
          </w:p>
          <w:p>
            <w:pPr>
              <w:spacing w:after="20"/>
              <w:ind w:left="20"/>
              <w:jc w:val="both"/>
            </w:pPr>
            <w:r>
              <w:rPr>
                <w:rFonts w:ascii="Times New Roman"/>
                <w:b w:val="false"/>
                <w:i w:val="false"/>
                <w:color w:val="000000"/>
                <w:sz w:val="20"/>
              </w:rPr>
              <w:t>Орталықтың жинақтау бөлімінің инспекторы</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3</w:t>
            </w:r>
          </w:p>
          <w:p>
            <w:pPr>
              <w:spacing w:after="20"/>
              <w:ind w:left="20"/>
              <w:jc w:val="both"/>
            </w:pPr>
            <w:r>
              <w:rPr>
                <w:rFonts w:ascii="Times New Roman"/>
                <w:b w:val="false"/>
                <w:i w:val="false"/>
                <w:color w:val="000000"/>
                <w:sz w:val="20"/>
              </w:rPr>
              <w:t>Мемлекеттік мекеменің жауапты орындаушысы</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4</w:t>
            </w:r>
          </w:p>
          <w:p>
            <w:pPr>
              <w:spacing w:after="20"/>
              <w:ind w:left="20"/>
              <w:jc w:val="both"/>
            </w:pPr>
            <w:r>
              <w:rPr>
                <w:rFonts w:ascii="Times New Roman"/>
                <w:b w:val="false"/>
                <w:i w:val="false"/>
                <w:color w:val="000000"/>
                <w:sz w:val="20"/>
              </w:rPr>
              <w:t>Мемлекеттік мекеменің басшылығы</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5</w:t>
            </w:r>
          </w:p>
          <w:p>
            <w:pPr>
              <w:spacing w:after="20"/>
              <w:ind w:left="20"/>
              <w:jc w:val="both"/>
            </w:pPr>
            <w:r>
              <w:rPr>
                <w:rFonts w:ascii="Times New Roman"/>
                <w:b w:val="false"/>
                <w:i w:val="false"/>
                <w:color w:val="000000"/>
                <w:sz w:val="20"/>
              </w:rPr>
              <w:t>Мемлекеттік мекеменің жауапты орындаушысы</w:t>
            </w:r>
          </w:p>
        </w:tc>
      </w:tr>
      <w:tr>
        <w:trPr>
          <w:trHeight w:val="30" w:hRule="atLeast"/>
        </w:trPr>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1 іс-әрекет</w:t>
            </w:r>
          </w:p>
          <w:p>
            <w:pPr>
              <w:spacing w:after="20"/>
              <w:ind w:left="20"/>
              <w:jc w:val="both"/>
            </w:pPr>
            <w:r>
              <w:rPr>
                <w:rFonts w:ascii="Times New Roman"/>
                <w:b w:val="false"/>
                <w:i w:val="false"/>
                <w:color w:val="000000"/>
                <w:sz w:val="20"/>
              </w:rPr>
              <w:t>Өтінішті тіркеуді жүргізеді.</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2 іс-әрекет</w:t>
            </w:r>
          </w:p>
          <w:p>
            <w:pPr>
              <w:spacing w:after="20"/>
              <w:ind w:left="20"/>
              <w:jc w:val="both"/>
            </w:pPr>
            <w:r>
              <w:rPr>
                <w:rFonts w:ascii="Times New Roman"/>
                <w:b w:val="false"/>
                <w:i w:val="false"/>
                <w:color w:val="000000"/>
                <w:sz w:val="20"/>
              </w:rPr>
              <w:t>Құжаттарды жинақтайды. Тзілімді қалыптастырады.</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3 іс-әрекет</w:t>
            </w:r>
          </w:p>
          <w:p>
            <w:pPr>
              <w:spacing w:after="20"/>
              <w:ind w:left="20"/>
              <w:jc w:val="both"/>
            </w:pPr>
            <w:r>
              <w:rPr>
                <w:rFonts w:ascii="Times New Roman"/>
                <w:b w:val="false"/>
                <w:i w:val="false"/>
                <w:color w:val="000000"/>
                <w:sz w:val="20"/>
              </w:rPr>
              <w:t xml:space="preserve">Орталықтың ақпараттық жүйесіне тіркеу (мемлекеттік мекеменің меншікті ақпараттық жүйесінің болмауына байланысты) құжаттарды тіркейді және басшыға қарауға жолдайды.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4 іс-әрекет</w:t>
            </w:r>
          </w:p>
          <w:p>
            <w:pPr>
              <w:spacing w:after="20"/>
              <w:ind w:left="20"/>
              <w:jc w:val="both"/>
            </w:pPr>
            <w:r>
              <w:rPr>
                <w:rFonts w:ascii="Times New Roman"/>
                <w:b w:val="false"/>
                <w:i w:val="false"/>
                <w:color w:val="000000"/>
                <w:sz w:val="20"/>
              </w:rPr>
              <w:t>Жауапты орындаушыға жіберу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5 іс-әрекет</w:t>
            </w:r>
          </w:p>
          <w:p>
            <w:pPr>
              <w:spacing w:after="20"/>
              <w:ind w:left="20"/>
              <w:jc w:val="both"/>
            </w:pPr>
            <w:r>
              <w:rPr>
                <w:rFonts w:ascii="Times New Roman"/>
                <w:b w:val="false"/>
                <w:i w:val="false"/>
                <w:color w:val="000000"/>
                <w:sz w:val="20"/>
              </w:rPr>
              <w:t>Құжаттардың толық және дұрыс рәсімделуін тексереді, дәлелді бас тарту дайындайды</w:t>
            </w:r>
          </w:p>
        </w:tc>
      </w:tr>
      <w:tr>
        <w:trPr>
          <w:trHeight w:val="30" w:hRule="atLeast"/>
        </w:trPr>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6 іс-әрекет</w:t>
            </w:r>
          </w:p>
          <w:p>
            <w:pPr>
              <w:spacing w:after="20"/>
              <w:ind w:left="20"/>
              <w:jc w:val="both"/>
            </w:pPr>
            <w:r>
              <w:rPr>
                <w:rFonts w:ascii="Times New Roman"/>
                <w:b w:val="false"/>
                <w:i w:val="false"/>
                <w:color w:val="000000"/>
                <w:sz w:val="20"/>
              </w:rPr>
              <w:t xml:space="preserve">Дәлелді бас тартуға қол қояды. </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7 іс-әрекет</w:t>
            </w:r>
          </w:p>
          <w:p>
            <w:pPr>
              <w:spacing w:after="20"/>
              <w:ind w:left="20"/>
              <w:jc w:val="both"/>
            </w:pPr>
            <w:r>
              <w:rPr>
                <w:rFonts w:ascii="Times New Roman"/>
                <w:b w:val="false"/>
                <w:i w:val="false"/>
                <w:color w:val="000000"/>
                <w:sz w:val="20"/>
              </w:rPr>
              <w:t>Дәлелді бас тартуды тіркейді және Орталыққа жолдайды немесе тұтынушыға береді.</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8 іс-әрекет</w:t>
            </w:r>
          </w:p>
          <w:p>
            <w:pPr>
              <w:spacing w:after="20"/>
              <w:ind w:left="20"/>
              <w:jc w:val="both"/>
            </w:pPr>
            <w:r>
              <w:rPr>
                <w:rFonts w:ascii="Times New Roman"/>
                <w:b w:val="false"/>
                <w:i w:val="false"/>
                <w:color w:val="000000"/>
                <w:sz w:val="20"/>
              </w:rPr>
              <w:t>Дәлелді бас тартуды қабылдайды.Тұтынушыға дәлелді бас тарту туралы қолхат.</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71" w:id="145"/>
    <w:p>
      <w:pPr>
        <w:spacing w:after="0"/>
        <w:ind w:left="0"/>
        <w:jc w:val="both"/>
      </w:pPr>
      <w:r>
        <w:rPr>
          <w:rFonts w:ascii="Times New Roman"/>
          <w:b w:val="false"/>
          <w:i w:val="false"/>
          <w:color w:val="000000"/>
          <w:sz w:val="28"/>
        </w:rPr>
        <w:t>
"Жалғызілікті, жалғыз тұратын,</w:t>
      </w:r>
      <w:r>
        <w:br/>
      </w:r>
      <w:r>
        <w:rPr>
          <w:rFonts w:ascii="Times New Roman"/>
          <w:b w:val="false"/>
          <w:i w:val="false"/>
          <w:color w:val="000000"/>
          <w:sz w:val="28"/>
        </w:rPr>
        <w:t>
бөгде адамның күтіміне және</w:t>
      </w:r>
      <w:r>
        <w:br/>
      </w:r>
      <w:r>
        <w:rPr>
          <w:rFonts w:ascii="Times New Roman"/>
          <w:b w:val="false"/>
          <w:i w:val="false"/>
          <w:color w:val="000000"/>
          <w:sz w:val="28"/>
        </w:rPr>
        <w:t>
жәрдеміне мұқтаж мүгедектерге және</w:t>
      </w:r>
      <w:r>
        <w:br/>
      </w:r>
      <w:r>
        <w:rPr>
          <w:rFonts w:ascii="Times New Roman"/>
          <w:b w:val="false"/>
          <w:i w:val="false"/>
          <w:color w:val="000000"/>
          <w:sz w:val="28"/>
        </w:rPr>
        <w:t>
мүгедек-балаларға үйде әлеуметтік</w:t>
      </w:r>
      <w:r>
        <w:br/>
      </w:r>
      <w:r>
        <w:rPr>
          <w:rFonts w:ascii="Times New Roman"/>
          <w:b w:val="false"/>
          <w:i w:val="false"/>
          <w:color w:val="000000"/>
          <w:sz w:val="28"/>
        </w:rPr>
        <w:t>
қызмет көрсетуге құжаттарды рәсімдеу"</w:t>
      </w:r>
      <w:r>
        <w:br/>
      </w:r>
      <w:r>
        <w:rPr>
          <w:rFonts w:ascii="Times New Roman"/>
          <w:b w:val="false"/>
          <w:i w:val="false"/>
          <w:color w:val="000000"/>
          <w:sz w:val="28"/>
        </w:rPr>
        <w:t>
мемлекеттік қызмет көрсету регламентіне</w:t>
      </w:r>
      <w:r>
        <w:br/>
      </w:r>
      <w:r>
        <w:rPr>
          <w:rFonts w:ascii="Times New Roman"/>
          <w:b w:val="false"/>
          <w:i w:val="false"/>
          <w:color w:val="000000"/>
          <w:sz w:val="28"/>
        </w:rPr>
        <w:t>
2-қосымша</w:t>
      </w:r>
    </w:p>
    <w:bookmarkEnd w:id="145"/>
    <w:bookmarkStart w:name="z272" w:id="146"/>
    <w:p>
      <w:pPr>
        <w:spacing w:after="0"/>
        <w:ind w:left="0"/>
        <w:jc w:val="left"/>
      </w:pPr>
      <w:r>
        <w:rPr>
          <w:rFonts w:ascii="Times New Roman"/>
          <w:b/>
          <w:i w:val="false"/>
          <w:color w:val="000000"/>
        </w:rPr>
        <w:t xml:space="preserve"> 
ҚФБ және әкімшілік іс-әрекеттің ойлау тізбектітілігі арасындағы өзара байланысын көрсететін диаграмма үлгісіндегі сызба</w:t>
      </w:r>
    </w:p>
    <w:bookmarkEnd w:id="146"/>
    <w:p>
      <w:pPr>
        <w:spacing w:after="0"/>
        <w:ind w:left="0"/>
        <w:jc w:val="both"/>
      </w:pPr>
      <w:r>
        <w:drawing>
          <wp:inline distT="0" distB="0" distL="0" distR="0">
            <wp:extent cx="7950200" cy="777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950200" cy="7772400"/>
                    </a:xfrm>
                    <a:prstGeom prst="rect">
                      <a:avLst/>
                    </a:prstGeom>
                  </pic:spPr>
                </pic:pic>
              </a:graphicData>
            </a:graphic>
          </wp:inline>
        </w:drawing>
      </w:r>
    </w:p>
    <w:bookmarkStart w:name="z273" w:id="147"/>
    <w:p>
      <w:pPr>
        <w:spacing w:after="0"/>
        <w:ind w:left="0"/>
        <w:jc w:val="both"/>
      </w:pPr>
      <w:r>
        <w:rPr>
          <w:rFonts w:ascii="Times New Roman"/>
          <w:b w:val="false"/>
          <w:i w:val="false"/>
          <w:color w:val="000000"/>
          <w:sz w:val="28"/>
        </w:rPr>
        <w:t>
Қаражал қаласы әкімдігінің</w:t>
      </w:r>
      <w:r>
        <w:br/>
      </w:r>
      <w:r>
        <w:rPr>
          <w:rFonts w:ascii="Times New Roman"/>
          <w:b w:val="false"/>
          <w:i w:val="false"/>
          <w:color w:val="000000"/>
          <w:sz w:val="28"/>
        </w:rPr>
        <w:t>
2013 жылғы 14 ақпандағы</w:t>
      </w:r>
      <w:r>
        <w:br/>
      </w:r>
      <w:r>
        <w:rPr>
          <w:rFonts w:ascii="Times New Roman"/>
          <w:b w:val="false"/>
          <w:i w:val="false"/>
          <w:color w:val="000000"/>
          <w:sz w:val="28"/>
        </w:rPr>
        <w:t>
қаулысымен N 30 бекітілген</w:t>
      </w:r>
    </w:p>
    <w:bookmarkEnd w:id="147"/>
    <w:bookmarkStart w:name="z274" w:id="148"/>
    <w:p>
      <w:pPr>
        <w:spacing w:after="0"/>
        <w:ind w:left="0"/>
        <w:jc w:val="left"/>
      </w:pPr>
      <w:r>
        <w:rPr>
          <w:rFonts w:ascii="Times New Roman"/>
          <w:b/>
          <w:i w:val="false"/>
          <w:color w:val="000000"/>
        </w:rPr>
        <w:t xml:space="preserve"> 
"Адамдарға жұмыспен қамтуға жәрдемдесудің белсенді нысандарына қатысуға жолдама беру" мемлекеттік қызмет көрсету регламенті</w:t>
      </w:r>
    </w:p>
    <w:bookmarkEnd w:id="148"/>
    <w:bookmarkStart w:name="z275" w:id="149"/>
    <w:p>
      <w:pPr>
        <w:spacing w:after="0"/>
        <w:ind w:left="0"/>
        <w:jc w:val="left"/>
      </w:pPr>
      <w:r>
        <w:rPr>
          <w:rFonts w:ascii="Times New Roman"/>
          <w:b/>
          <w:i w:val="false"/>
          <w:color w:val="000000"/>
        </w:rPr>
        <w:t xml:space="preserve"> 
1. Негізгі ұғымдар</w:t>
      </w:r>
    </w:p>
    <w:bookmarkEnd w:id="149"/>
    <w:bookmarkStart w:name="z276" w:id="150"/>
    <w:p>
      <w:pPr>
        <w:spacing w:after="0"/>
        <w:ind w:left="0"/>
        <w:jc w:val="both"/>
      </w:pPr>
      <w:r>
        <w:rPr>
          <w:rFonts w:ascii="Times New Roman"/>
          <w:b w:val="false"/>
          <w:i w:val="false"/>
          <w:color w:val="000000"/>
          <w:sz w:val="28"/>
        </w:rPr>
        <w:t>
      1. Осы "Адамдарға жұмыспен қамтуға жәрдемдесудің белсенді нысандарына қатысуға жолдама беру" мемлекеттік қызмет көрсету регламентінде (бұдан әрі - Регламент) келесі негізгі ұғымдар пайдаланылады:</w:t>
      </w:r>
      <w:r>
        <w:br/>
      </w:r>
      <w:r>
        <w:rPr>
          <w:rFonts w:ascii="Times New Roman"/>
          <w:b w:val="false"/>
          <w:i w:val="false"/>
          <w:color w:val="000000"/>
          <w:sz w:val="28"/>
        </w:rPr>
        <w:t>
      1) тұтынушы - жеке тұлға: Қазақстан Республикасында тұрақты тұратын, азаматтығы жоқ шетел азаматтары, оралмандар, Қазақстан Республикасының азаматтары;</w:t>
      </w:r>
      <w:r>
        <w:br/>
      </w:r>
      <w:r>
        <w:rPr>
          <w:rFonts w:ascii="Times New Roman"/>
          <w:b w:val="false"/>
          <w:i w:val="false"/>
          <w:color w:val="000000"/>
          <w:sz w:val="28"/>
        </w:rPr>
        <w:t>
      2) уәкілетті орган - "Қаражал қаласының жұмыспен қамту және әлеуметтік бағдарламалар бөлімі" мемлекеттік мекемесі.</w:t>
      </w:r>
    </w:p>
    <w:bookmarkEnd w:id="150"/>
    <w:bookmarkStart w:name="z277" w:id="151"/>
    <w:p>
      <w:pPr>
        <w:spacing w:after="0"/>
        <w:ind w:left="0"/>
        <w:jc w:val="left"/>
      </w:pPr>
      <w:r>
        <w:rPr>
          <w:rFonts w:ascii="Times New Roman"/>
          <w:b/>
          <w:i w:val="false"/>
          <w:color w:val="000000"/>
        </w:rPr>
        <w:t xml:space="preserve"> 
2. Жалпы ережелер</w:t>
      </w:r>
    </w:p>
    <w:bookmarkEnd w:id="151"/>
    <w:bookmarkStart w:name="z278" w:id="152"/>
    <w:p>
      <w:pPr>
        <w:spacing w:after="0"/>
        <w:ind w:left="0"/>
        <w:jc w:val="both"/>
      </w:pPr>
      <w:r>
        <w:rPr>
          <w:rFonts w:ascii="Times New Roman"/>
          <w:b w:val="false"/>
          <w:i w:val="false"/>
          <w:color w:val="000000"/>
          <w:sz w:val="28"/>
        </w:rPr>
        <w:t>
      2. "Адамдарға жұмыспен қамтуға жәрдемдесудің белсенді нысандарына қатысуға жолдама беру" мемлекеттік қызметі:</w:t>
      </w:r>
      <w:r>
        <w:br/>
      </w:r>
      <w:r>
        <w:rPr>
          <w:rFonts w:ascii="Times New Roman"/>
          <w:b w:val="false"/>
          <w:i w:val="false"/>
          <w:color w:val="000000"/>
          <w:sz w:val="28"/>
        </w:rPr>
        <w:t>
      1) "Адамдарға жастар практикасына жолдама беруді";</w:t>
      </w:r>
      <w:r>
        <w:br/>
      </w:r>
      <w:r>
        <w:rPr>
          <w:rFonts w:ascii="Times New Roman"/>
          <w:b w:val="false"/>
          <w:i w:val="false"/>
          <w:color w:val="000000"/>
          <w:sz w:val="28"/>
        </w:rPr>
        <w:t>
      2) "Адамдарға қоғамдық жұмыстарға жолдама беруді";</w:t>
      </w:r>
      <w:r>
        <w:br/>
      </w:r>
      <w:r>
        <w:rPr>
          <w:rFonts w:ascii="Times New Roman"/>
          <w:b w:val="false"/>
          <w:i w:val="false"/>
          <w:color w:val="000000"/>
          <w:sz w:val="28"/>
        </w:rPr>
        <w:t>
      3) "Адамдарға әлеуметтік жұмыс орнына жұмысқа орналасу үшін жолдама беруді";</w:t>
      </w:r>
      <w:r>
        <w:br/>
      </w:r>
      <w:r>
        <w:rPr>
          <w:rFonts w:ascii="Times New Roman"/>
          <w:b w:val="false"/>
          <w:i w:val="false"/>
          <w:color w:val="000000"/>
          <w:sz w:val="28"/>
        </w:rPr>
        <w:t>
      4) "Жұмысқа орналасу үшін жолдама беруді";</w:t>
      </w:r>
      <w:r>
        <w:br/>
      </w:r>
      <w:r>
        <w:rPr>
          <w:rFonts w:ascii="Times New Roman"/>
          <w:b w:val="false"/>
          <w:i w:val="false"/>
          <w:color w:val="000000"/>
          <w:sz w:val="28"/>
        </w:rPr>
        <w:t>
      5) "Адамдарға кәсіптік даярлауға, қайта даярлауға және біліктілікті арттыруға жолдама беруді";</w:t>
      </w:r>
      <w:r>
        <w:br/>
      </w:r>
      <w:r>
        <w:rPr>
          <w:rFonts w:ascii="Times New Roman"/>
          <w:b w:val="false"/>
          <w:i w:val="false"/>
          <w:color w:val="000000"/>
          <w:sz w:val="28"/>
        </w:rPr>
        <w:t>
      6) "Адамдарға кәсіптік бағдарлауда тегін қызмет көрсетуді" қамтиды.</w:t>
      </w:r>
      <w:r>
        <w:br/>
      </w:r>
      <w:r>
        <w:rPr>
          <w:rFonts w:ascii="Times New Roman"/>
          <w:b w:val="false"/>
          <w:i w:val="false"/>
          <w:color w:val="000000"/>
          <w:sz w:val="28"/>
        </w:rPr>
        <w:t>
</w:t>
      </w:r>
      <w:r>
        <w:rPr>
          <w:rFonts w:ascii="Times New Roman"/>
          <w:b w:val="false"/>
          <w:i w:val="false"/>
          <w:color w:val="000000"/>
          <w:sz w:val="28"/>
        </w:rPr>
        <w:t>
      3. 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4. Мемлекеттік қызмет "Халықты жұмыспен қамту туралы" Қазақстан Республикасының 2001 жылғы 23 қаңтардағы Заңының 8-бабы 1-тармағының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 тармақшаларына</w:t>
      </w:r>
      <w:r>
        <w:rPr>
          <w:rFonts w:ascii="Times New Roman"/>
          <w:b w:val="false"/>
          <w:i w:val="false"/>
          <w:color w:val="000000"/>
          <w:sz w:val="28"/>
        </w:rPr>
        <w:t xml:space="preserve"> сәйкес көрсетіледі.</w:t>
      </w:r>
      <w:r>
        <w:br/>
      </w:r>
      <w:r>
        <w:rPr>
          <w:rFonts w:ascii="Times New Roman"/>
          <w:b w:val="false"/>
          <w:i w:val="false"/>
          <w:color w:val="000000"/>
          <w:sz w:val="28"/>
        </w:rPr>
        <w:t>
</w:t>
      </w:r>
      <w:r>
        <w:rPr>
          <w:rFonts w:ascii="Times New Roman"/>
          <w:b w:val="false"/>
          <w:i w:val="false"/>
          <w:color w:val="000000"/>
          <w:sz w:val="28"/>
        </w:rPr>
        <w:t>
      5. Көрсетілетін мемлекеттік қызметтің нәтижесі мемлекеттік қызмет алушы жұмыспен қамтуға жәрдемдесудің белсенді нысандарына қатысуға қағаз жеткізгіште жолдама беру не мемлекеттік қызмет көрсетуден бас тарту туралы дәлелді жауап болып табылады.</w:t>
      </w:r>
      <w:r>
        <w:br/>
      </w:r>
      <w:r>
        <w:rPr>
          <w:rFonts w:ascii="Times New Roman"/>
          <w:b w:val="false"/>
          <w:i w:val="false"/>
          <w:color w:val="000000"/>
          <w:sz w:val="28"/>
        </w:rPr>
        <w:t>
      Көрсетілетін "Адамдарға кәсіптік бағдарлауда тегін қызмет көрсету" мемлекеттік қызметтің нәтижесі мемлекеттік қызмет алушыға ол орналасуы мүмкін кәсіптер мен мамандықтардың тізбесі туралы ауызша ақпарат беру (консультация беру) болып табылады.</w:t>
      </w:r>
    </w:p>
    <w:bookmarkEnd w:id="152"/>
    <w:bookmarkStart w:name="z282" w:id="153"/>
    <w:p>
      <w:pPr>
        <w:spacing w:after="0"/>
        <w:ind w:left="0"/>
        <w:jc w:val="left"/>
      </w:pPr>
      <w:r>
        <w:rPr>
          <w:rFonts w:ascii="Times New Roman"/>
          <w:b/>
          <w:i w:val="false"/>
          <w:color w:val="000000"/>
        </w:rPr>
        <w:t xml:space="preserve"> 
3. Мемлекеттік қызмет көрсетудің тәртібіне қойылатын талаптар</w:t>
      </w:r>
    </w:p>
    <w:bookmarkEnd w:id="153"/>
    <w:bookmarkStart w:name="z283" w:id="154"/>
    <w:p>
      <w:pPr>
        <w:spacing w:after="0"/>
        <w:ind w:left="0"/>
        <w:jc w:val="both"/>
      </w:pPr>
      <w:r>
        <w:rPr>
          <w:rFonts w:ascii="Times New Roman"/>
          <w:b w:val="false"/>
          <w:i w:val="false"/>
          <w:color w:val="000000"/>
          <w:sz w:val="28"/>
        </w:rPr>
        <w:t xml:space="preserve">
      6. Уәкілетті органның тұрғылықты жері, мекен - жайы: 100700, Қарағанды облысы, Қаражал қаласы, Сайдалы Сары Тоқа көшесі 1, телефон: 8(71032)26127, электронды поштаның мекен-жайы: ссkarazhal@mail.ru. </w:t>
      </w:r>
      <w:r>
        <w:br/>
      </w:r>
      <w:r>
        <w:rPr>
          <w:rFonts w:ascii="Times New Roman"/>
          <w:b w:val="false"/>
          <w:i w:val="false"/>
          <w:color w:val="000000"/>
          <w:sz w:val="28"/>
        </w:rPr>
        <w:t>
      Жұмыс кестесі: күн сайын сағат 9.00-ден 18.00-ге дейін, түскі үзіліс сағат 13.00 ден 14.00-ге дейін, демалыс (сенбі, жексенбі) және мереке күндерінен басқа.</w:t>
      </w:r>
      <w:r>
        <w:br/>
      </w:r>
      <w:r>
        <w:rPr>
          <w:rFonts w:ascii="Times New Roman"/>
          <w:b w:val="false"/>
          <w:i w:val="false"/>
          <w:color w:val="000000"/>
          <w:sz w:val="28"/>
        </w:rPr>
        <w:t>
</w:t>
      </w:r>
      <w:r>
        <w:rPr>
          <w:rFonts w:ascii="Times New Roman"/>
          <w:b w:val="false"/>
          <w:i w:val="false"/>
          <w:color w:val="000000"/>
          <w:sz w:val="28"/>
        </w:rPr>
        <w:t>
      7. Мемлекеттік қызмет көрсету тәртібі туралы толық ақпарат уәкілетті органның стенділерінде, сондай-ақ уәкілетті органның интернет-ресурсында http://www.karazhal.kz орналасқан.</w:t>
      </w:r>
      <w:r>
        <w:br/>
      </w:r>
      <w:r>
        <w:rPr>
          <w:rFonts w:ascii="Times New Roman"/>
          <w:b w:val="false"/>
          <w:i w:val="false"/>
          <w:color w:val="000000"/>
          <w:sz w:val="28"/>
        </w:rPr>
        <w:t>
</w:t>
      </w:r>
      <w:r>
        <w:rPr>
          <w:rFonts w:ascii="Times New Roman"/>
          <w:b w:val="false"/>
          <w:i w:val="false"/>
          <w:color w:val="000000"/>
          <w:sz w:val="28"/>
        </w:rPr>
        <w:t>
      8. Мемлекеттік қызмет көрсету мерзімдері:</w:t>
      </w:r>
      <w:r>
        <w:br/>
      </w:r>
      <w:r>
        <w:rPr>
          <w:rFonts w:ascii="Times New Roman"/>
          <w:b w:val="false"/>
          <w:i w:val="false"/>
          <w:color w:val="000000"/>
          <w:sz w:val="28"/>
        </w:rPr>
        <w:t>
      1) мемлекеттік қызмет көрсету мерзімдері </w:t>
      </w:r>
      <w:r>
        <w:rPr>
          <w:rFonts w:ascii="Times New Roman"/>
          <w:b w:val="false"/>
          <w:i w:val="false"/>
          <w:color w:val="000000"/>
          <w:sz w:val="28"/>
        </w:rPr>
        <w:t>11-тармақта</w:t>
      </w:r>
      <w:r>
        <w:rPr>
          <w:rFonts w:ascii="Times New Roman"/>
          <w:b w:val="false"/>
          <w:i w:val="false"/>
          <w:color w:val="000000"/>
          <w:sz w:val="28"/>
        </w:rPr>
        <w:t xml:space="preserve"> айқындалған қажетті құжаттарды тапсырған сәттен бастап 30 минуттан аспайды;</w:t>
      </w:r>
      <w:r>
        <w:br/>
      </w:r>
      <w:r>
        <w:rPr>
          <w:rFonts w:ascii="Times New Roman"/>
          <w:b w:val="false"/>
          <w:i w:val="false"/>
          <w:color w:val="000000"/>
          <w:sz w:val="28"/>
        </w:rPr>
        <w:t>
      2) мемлекеттік қызметті алуға дейін күтудің шекті ең көп уақыты - 30 минуттан аспайды;</w:t>
      </w:r>
      <w:r>
        <w:br/>
      </w:r>
      <w:r>
        <w:rPr>
          <w:rFonts w:ascii="Times New Roman"/>
          <w:b w:val="false"/>
          <w:i w:val="false"/>
          <w:color w:val="000000"/>
          <w:sz w:val="28"/>
        </w:rPr>
        <w:t>
      3) мемлекеттік қызмет алушы өтініш берген күні сол жерде көрсетілетін мемлекеттік қызметті алушыға қызмет көрсетудің шекті ең көп уақыты - 30 минуттан аспайды.</w:t>
      </w:r>
      <w:r>
        <w:br/>
      </w:r>
      <w:r>
        <w:rPr>
          <w:rFonts w:ascii="Times New Roman"/>
          <w:b w:val="false"/>
          <w:i w:val="false"/>
          <w:color w:val="000000"/>
          <w:sz w:val="28"/>
        </w:rPr>
        <w:t>
</w:t>
      </w:r>
      <w:r>
        <w:rPr>
          <w:rFonts w:ascii="Times New Roman"/>
          <w:b w:val="false"/>
          <w:i w:val="false"/>
          <w:color w:val="000000"/>
          <w:sz w:val="28"/>
        </w:rPr>
        <w:t>
      9.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10. Мемлекеттік қызмет көрсетудің кезеңдері:</w:t>
      </w:r>
      <w:r>
        <w:br/>
      </w:r>
      <w:r>
        <w:rPr>
          <w:rFonts w:ascii="Times New Roman"/>
          <w:b w:val="false"/>
          <w:i w:val="false"/>
          <w:color w:val="000000"/>
          <w:sz w:val="28"/>
        </w:rPr>
        <w:t>
      мемлекеттік қызмет мемлекеттік қызмет алушының тұрғылықты жері бойынша уәкілетті органның үй-жайында көрсетіледі. Залда отыруға арналған орындар, мемлекеттік қызмет көрсету үшін қажетті ақпарат орналастырылған ақпараттық стенділер, сондай-ақ өртке қарсы қауіпсіздік құралдары бар.</w:t>
      </w:r>
    </w:p>
    <w:bookmarkEnd w:id="154"/>
    <w:bookmarkStart w:name="z288" w:id="155"/>
    <w:p>
      <w:pPr>
        <w:spacing w:after="0"/>
        <w:ind w:left="0"/>
        <w:jc w:val="left"/>
      </w:pPr>
      <w:r>
        <w:rPr>
          <w:rFonts w:ascii="Times New Roman"/>
          <w:b/>
          <w:i w:val="false"/>
          <w:color w:val="000000"/>
        </w:rPr>
        <w:t xml:space="preserve"> 
4. Мемлекеттік қызметті көрсету үдерісінде іс-әрекеттер (өзара іс-қимылдар) тәртібінің сипаттамасы</w:t>
      </w:r>
    </w:p>
    <w:bookmarkEnd w:id="155"/>
    <w:bookmarkStart w:name="z289" w:id="156"/>
    <w:p>
      <w:pPr>
        <w:spacing w:after="0"/>
        <w:ind w:left="0"/>
        <w:jc w:val="both"/>
      </w:pPr>
      <w:r>
        <w:rPr>
          <w:rFonts w:ascii="Times New Roman"/>
          <w:b w:val="false"/>
          <w:i w:val="false"/>
          <w:color w:val="000000"/>
          <w:sz w:val="28"/>
        </w:rPr>
        <w:t>
      11. Мемлекеттік қызмет алу үшін мемлекеттік қызмет алушы мынадай құжаттарды:</w:t>
      </w:r>
      <w:r>
        <w:br/>
      </w:r>
      <w:r>
        <w:rPr>
          <w:rFonts w:ascii="Times New Roman"/>
          <w:b w:val="false"/>
          <w:i w:val="false"/>
          <w:color w:val="000000"/>
          <w:sz w:val="28"/>
        </w:rPr>
        <w:t>
      1) жеке куәлік (паспорт);</w:t>
      </w:r>
      <w:r>
        <w:br/>
      </w:r>
      <w:r>
        <w:rPr>
          <w:rFonts w:ascii="Times New Roman"/>
          <w:b w:val="false"/>
          <w:i w:val="false"/>
          <w:color w:val="000000"/>
          <w:sz w:val="28"/>
        </w:rPr>
        <w:t>
      2) тұрғылықты жеріне тіркелгендігін растайтын құжат;</w:t>
      </w:r>
      <w:r>
        <w:br/>
      </w:r>
      <w:r>
        <w:rPr>
          <w:rFonts w:ascii="Times New Roman"/>
          <w:b w:val="false"/>
          <w:i w:val="false"/>
          <w:color w:val="000000"/>
          <w:sz w:val="28"/>
        </w:rPr>
        <w:t>
      3) еңбек қызметін растайтын құжаттар;</w:t>
      </w:r>
      <w:r>
        <w:br/>
      </w:r>
      <w:r>
        <w:rPr>
          <w:rFonts w:ascii="Times New Roman"/>
          <w:b w:val="false"/>
          <w:i w:val="false"/>
          <w:color w:val="000000"/>
          <w:sz w:val="28"/>
        </w:rPr>
        <w:t>
      4) кәсіптік біліктілігін куәландыратын құжат (болған жағдайда), ал алғаш рет жұмыс іздеген, бірақ кәсібі (мамандығы) жоқ адам үшін – білімі туралы құжат.</w:t>
      </w:r>
      <w:r>
        <w:br/>
      </w:r>
      <w:r>
        <w:rPr>
          <w:rFonts w:ascii="Times New Roman"/>
          <w:b w:val="false"/>
          <w:i w:val="false"/>
          <w:color w:val="000000"/>
          <w:sz w:val="28"/>
        </w:rPr>
        <w:t>
      Шетелдіктер және азаматтығы жоқ адамдар бұған қоса, шетелдіктің Қазақстан Республикасында тұруға ыхтиярхаты және азаматтығы жоқ адамның ішкі істер органдарында тіркелгені туралы белгісі бар куәлік.</w:t>
      </w:r>
      <w:r>
        <w:br/>
      </w:r>
      <w:r>
        <w:rPr>
          <w:rFonts w:ascii="Times New Roman"/>
          <w:b w:val="false"/>
          <w:i w:val="false"/>
          <w:color w:val="000000"/>
          <w:sz w:val="28"/>
        </w:rPr>
        <w:t>
      Оралмандар оралман куәлігін ұсынады.</w:t>
      </w:r>
      <w:r>
        <w:br/>
      </w:r>
      <w:r>
        <w:rPr>
          <w:rFonts w:ascii="Times New Roman"/>
          <w:b w:val="false"/>
          <w:i w:val="false"/>
          <w:color w:val="000000"/>
          <w:sz w:val="28"/>
        </w:rPr>
        <w:t xml:space="preserve">
      Мемлекеттік қызмет алу үшін жеңілдіктер көзделмеген. </w:t>
      </w:r>
      <w:r>
        <w:br/>
      </w:r>
      <w:r>
        <w:rPr>
          <w:rFonts w:ascii="Times New Roman"/>
          <w:b w:val="false"/>
          <w:i w:val="false"/>
          <w:color w:val="000000"/>
          <w:sz w:val="28"/>
        </w:rPr>
        <w:t>
</w:t>
      </w:r>
      <w:r>
        <w:rPr>
          <w:rFonts w:ascii="Times New Roman"/>
          <w:b w:val="false"/>
          <w:i w:val="false"/>
          <w:color w:val="000000"/>
          <w:sz w:val="28"/>
        </w:rPr>
        <w:t>
      12. Уәкілетті органда мемлекеттік қызмет алуға өтініште толтырылмайды.</w:t>
      </w:r>
      <w:r>
        <w:br/>
      </w:r>
      <w:r>
        <w:rPr>
          <w:rFonts w:ascii="Times New Roman"/>
          <w:b w:val="false"/>
          <w:i w:val="false"/>
          <w:color w:val="000000"/>
          <w:sz w:val="28"/>
        </w:rPr>
        <w:t>
</w:t>
      </w:r>
      <w:r>
        <w:rPr>
          <w:rFonts w:ascii="Times New Roman"/>
          <w:b w:val="false"/>
          <w:i w:val="false"/>
          <w:color w:val="000000"/>
          <w:sz w:val="28"/>
        </w:rPr>
        <w:t>
      13. Уәкілетті органға өтініш берген кезде барлық қажетті құжаттар тіркеуді жүзеге асыратын уәкілетті органның қызметкеріне тапсырылады.</w:t>
      </w:r>
      <w:r>
        <w:br/>
      </w:r>
      <w:r>
        <w:rPr>
          <w:rFonts w:ascii="Times New Roman"/>
          <w:b w:val="false"/>
          <w:i w:val="false"/>
          <w:color w:val="000000"/>
          <w:sz w:val="28"/>
        </w:rPr>
        <w:t>
</w:t>
      </w:r>
      <w:r>
        <w:rPr>
          <w:rFonts w:ascii="Times New Roman"/>
          <w:b w:val="false"/>
          <w:i w:val="false"/>
          <w:color w:val="000000"/>
          <w:sz w:val="28"/>
        </w:rPr>
        <w:t>
      14. Мемлекеттік қызмет алушы өтініш берген кезде жұмыспен қамтуға жәрдемдесудің белсенді нысандарына қатысуға жолдама беріледі.</w:t>
      </w:r>
      <w:r>
        <w:br/>
      </w:r>
      <w:r>
        <w:rPr>
          <w:rFonts w:ascii="Times New Roman"/>
          <w:b w:val="false"/>
          <w:i w:val="false"/>
          <w:color w:val="000000"/>
          <w:sz w:val="28"/>
        </w:rPr>
        <w:t>
</w:t>
      </w:r>
      <w:r>
        <w:rPr>
          <w:rFonts w:ascii="Times New Roman"/>
          <w:b w:val="false"/>
          <w:i w:val="false"/>
          <w:color w:val="000000"/>
          <w:sz w:val="28"/>
        </w:rPr>
        <w:t>
      15. Жолдама беру мемлекеттік қызмет алушы тұрғылықты жеріндегі уәкілетті органға жеке өзінің баруы арқылы жүзеге асырылады.</w:t>
      </w:r>
      <w:r>
        <w:br/>
      </w:r>
      <w:r>
        <w:rPr>
          <w:rFonts w:ascii="Times New Roman"/>
          <w:b w:val="false"/>
          <w:i w:val="false"/>
          <w:color w:val="000000"/>
          <w:sz w:val="28"/>
        </w:rPr>
        <w:t>
</w:t>
      </w:r>
      <w:r>
        <w:rPr>
          <w:rFonts w:ascii="Times New Roman"/>
          <w:b w:val="false"/>
          <w:i w:val="false"/>
          <w:color w:val="000000"/>
          <w:sz w:val="28"/>
        </w:rPr>
        <w:t>
      16. Мемлекеттік қызмет алушы уәкілетті органда жұмыссыз ретінде тіркелмеген жағдайда уәкілетті орган жұмыссыздарға жолдама беруден бас тартады ("Жұмысқа орналасу үшін жолдама беруді" және "Адамдарға кәсіптік бағдарлауда тегін қызмет көрсетуді" қоспағанда).</w:t>
      </w:r>
      <w:r>
        <w:br/>
      </w:r>
      <w:r>
        <w:rPr>
          <w:rFonts w:ascii="Times New Roman"/>
          <w:b w:val="false"/>
          <w:i w:val="false"/>
          <w:color w:val="000000"/>
          <w:sz w:val="28"/>
        </w:rPr>
        <w:t>
      Мемлекеттік қызмет көрсетуді тоқтата тұру үшін негіздеме жоқ.</w:t>
      </w:r>
      <w:r>
        <w:br/>
      </w:r>
      <w:r>
        <w:rPr>
          <w:rFonts w:ascii="Times New Roman"/>
          <w:b w:val="false"/>
          <w:i w:val="false"/>
          <w:color w:val="000000"/>
          <w:sz w:val="28"/>
        </w:rPr>
        <w:t>
</w:t>
      </w:r>
      <w:r>
        <w:rPr>
          <w:rFonts w:ascii="Times New Roman"/>
          <w:b w:val="false"/>
          <w:i w:val="false"/>
          <w:color w:val="000000"/>
          <w:sz w:val="28"/>
        </w:rPr>
        <w:t>
      17. Қазақстан Республикасының 1998 жылғы 2 шілдедегі "Сыбайлас жемқорлыққа қарсы күрес туралы" Заңының 12-бабы 1-тармағының </w:t>
      </w:r>
      <w:r>
        <w:rPr>
          <w:rFonts w:ascii="Times New Roman"/>
          <w:b w:val="false"/>
          <w:i w:val="false"/>
          <w:color w:val="000000"/>
          <w:sz w:val="28"/>
        </w:rPr>
        <w:t>7) тармақшасымен</w:t>
      </w:r>
      <w:r>
        <w:rPr>
          <w:rFonts w:ascii="Times New Roman"/>
          <w:b w:val="false"/>
          <w:i w:val="false"/>
          <w:color w:val="000000"/>
          <w:sz w:val="28"/>
        </w:rPr>
        <w:t>, Қазақстан Республикасының 1999 жылғы 23 шілдедегі "Мемлекеттік қызмет туралы" Заңының 9-бабы 1-тармағының </w:t>
      </w:r>
      <w:r>
        <w:rPr>
          <w:rFonts w:ascii="Times New Roman"/>
          <w:b w:val="false"/>
          <w:i w:val="false"/>
          <w:color w:val="000000"/>
          <w:sz w:val="28"/>
        </w:rPr>
        <w:t>10) тармақшасымен</w:t>
      </w:r>
      <w:r>
        <w:rPr>
          <w:rFonts w:ascii="Times New Roman"/>
          <w:b w:val="false"/>
          <w:i w:val="false"/>
          <w:color w:val="000000"/>
          <w:sz w:val="28"/>
        </w:rPr>
        <w:t xml:space="preserve"> белгіленген, уәкілетті органмен көзделген мәліметтерді ұсыну тәртібін қоспаған жағдайда, мемлекеттік қызметті алушының ұсынған мәліметтері құпия болып табылады.</w:t>
      </w:r>
      <w:r>
        <w:br/>
      </w:r>
      <w:r>
        <w:rPr>
          <w:rFonts w:ascii="Times New Roman"/>
          <w:b w:val="false"/>
          <w:i w:val="false"/>
          <w:color w:val="000000"/>
          <w:sz w:val="28"/>
        </w:rPr>
        <w:t>
</w:t>
      </w:r>
      <w:r>
        <w:rPr>
          <w:rFonts w:ascii="Times New Roman"/>
          <w:b w:val="false"/>
          <w:i w:val="false"/>
          <w:color w:val="000000"/>
          <w:sz w:val="28"/>
        </w:rPr>
        <w:t>
      18. Мемлекеттік қызмет көрсету үдерісіне келесі құрылымдық-функционалдық бірліктер (бұдан әрі - ҚФБ) қатысады:</w:t>
      </w:r>
      <w:r>
        <w:br/>
      </w:r>
      <w:r>
        <w:rPr>
          <w:rFonts w:ascii="Times New Roman"/>
          <w:b w:val="false"/>
          <w:i w:val="false"/>
          <w:color w:val="000000"/>
          <w:sz w:val="28"/>
        </w:rPr>
        <w:t>
      1) уәкілетті органның басшысы (1 ҚФБ);</w:t>
      </w:r>
      <w:r>
        <w:br/>
      </w:r>
      <w:r>
        <w:rPr>
          <w:rFonts w:ascii="Times New Roman"/>
          <w:b w:val="false"/>
          <w:i w:val="false"/>
          <w:color w:val="000000"/>
          <w:sz w:val="28"/>
        </w:rPr>
        <w:t>
      2) уәкілетті органның және/немесе орталықтың жауапты орындаушысы (2 ҚФБ);</w:t>
      </w:r>
      <w:r>
        <w:br/>
      </w:r>
      <w:r>
        <w:rPr>
          <w:rFonts w:ascii="Times New Roman"/>
          <w:b w:val="false"/>
          <w:i w:val="false"/>
          <w:color w:val="000000"/>
          <w:sz w:val="28"/>
        </w:rPr>
        <w:t>
      3) уәкілетті органның және/немесе орталықтың маманы (3 ҚФБ).</w:t>
      </w:r>
      <w:r>
        <w:br/>
      </w:r>
      <w:r>
        <w:rPr>
          <w:rFonts w:ascii="Times New Roman"/>
          <w:b w:val="false"/>
          <w:i w:val="false"/>
          <w:color w:val="000000"/>
          <w:sz w:val="28"/>
        </w:rPr>
        <w:t>
</w:t>
      </w:r>
      <w:r>
        <w:rPr>
          <w:rFonts w:ascii="Times New Roman"/>
          <w:b w:val="false"/>
          <w:i w:val="false"/>
          <w:color w:val="000000"/>
          <w:sz w:val="28"/>
        </w:rPr>
        <w:t>
      19. Әрбір әкімшілік іс-әрекетінің (рәсімінің) орындалу мерзімі көрсетілген әрбір ҚФБ-нің әкімшілік іс-әрекеттерінің (рәсімдерінің) дәйектілігі және өзара іс-қимылының мәтіндік кестелік сипаттамасы осы Регламентке қосымшада келтірілген.</w:t>
      </w:r>
    </w:p>
    <w:bookmarkEnd w:id="156"/>
    <w:bookmarkStart w:name="z298" w:id="157"/>
    <w:p>
      <w:pPr>
        <w:spacing w:after="0"/>
        <w:ind w:left="0"/>
        <w:jc w:val="left"/>
      </w:pPr>
      <w:r>
        <w:rPr>
          <w:rFonts w:ascii="Times New Roman"/>
          <w:b/>
          <w:i w:val="false"/>
          <w:color w:val="000000"/>
        </w:rPr>
        <w:t xml:space="preserve"> 
5. Мемлекеттік қызмет көрсететін лауазымды тұлғалардың жауапкершілігі</w:t>
      </w:r>
    </w:p>
    <w:bookmarkEnd w:id="157"/>
    <w:bookmarkStart w:name="z299" w:id="158"/>
    <w:p>
      <w:pPr>
        <w:spacing w:after="0"/>
        <w:ind w:left="0"/>
        <w:jc w:val="both"/>
      </w:pPr>
      <w:r>
        <w:rPr>
          <w:rFonts w:ascii="Times New Roman"/>
          <w:b w:val="false"/>
          <w:i w:val="false"/>
          <w:color w:val="000000"/>
          <w:sz w:val="28"/>
        </w:rPr>
        <w:t>
      20. Уәкілетті органның қызметі адамның конституциялық құқықтарының, қызметтiк борышын атқару кезінде заңдылықтың сақталуына негiзделедi және сыпайылық, толық ақпарат беру, оның сақталуын, қорғалуын және құпиялылығын қамтамасыз ету қағидаттарында жүзеге асырылады.</w:t>
      </w:r>
    </w:p>
    <w:bookmarkEnd w:id="158"/>
    <w:bookmarkStart w:name="z300" w:id="159"/>
    <w:p>
      <w:pPr>
        <w:spacing w:after="0"/>
        <w:ind w:left="0"/>
        <w:jc w:val="both"/>
      </w:pPr>
      <w:r>
        <w:rPr>
          <w:rFonts w:ascii="Times New Roman"/>
          <w:b w:val="false"/>
          <w:i w:val="false"/>
          <w:color w:val="000000"/>
          <w:sz w:val="28"/>
        </w:rPr>
        <w:t>
"Адамдарға жұмыспен қамтуға</w:t>
      </w:r>
      <w:r>
        <w:br/>
      </w:r>
      <w:r>
        <w:rPr>
          <w:rFonts w:ascii="Times New Roman"/>
          <w:b w:val="false"/>
          <w:i w:val="false"/>
          <w:color w:val="000000"/>
          <w:sz w:val="28"/>
        </w:rPr>
        <w:t>
жәрдемдесудің белсенді нысандарына</w:t>
      </w:r>
      <w:r>
        <w:br/>
      </w:r>
      <w:r>
        <w:rPr>
          <w:rFonts w:ascii="Times New Roman"/>
          <w:b w:val="false"/>
          <w:i w:val="false"/>
          <w:color w:val="000000"/>
          <w:sz w:val="28"/>
        </w:rPr>
        <w:t>
қатысуға жолдама беру"</w:t>
      </w:r>
      <w:r>
        <w:br/>
      </w:r>
      <w:r>
        <w:rPr>
          <w:rFonts w:ascii="Times New Roman"/>
          <w:b w:val="false"/>
          <w:i w:val="false"/>
          <w:color w:val="000000"/>
          <w:sz w:val="28"/>
        </w:rPr>
        <w:t>
мемлекеттік қызмет</w:t>
      </w:r>
      <w:r>
        <w:br/>
      </w:r>
      <w:r>
        <w:rPr>
          <w:rFonts w:ascii="Times New Roman"/>
          <w:b w:val="false"/>
          <w:i w:val="false"/>
          <w:color w:val="000000"/>
          <w:sz w:val="28"/>
        </w:rPr>
        <w:t>
көрсету регламентіне</w:t>
      </w:r>
      <w:r>
        <w:br/>
      </w:r>
      <w:r>
        <w:rPr>
          <w:rFonts w:ascii="Times New Roman"/>
          <w:b w:val="false"/>
          <w:i w:val="false"/>
          <w:color w:val="000000"/>
          <w:sz w:val="28"/>
        </w:rPr>
        <w:t>
қосымша</w:t>
      </w:r>
    </w:p>
    <w:bookmarkEnd w:id="159"/>
    <w:bookmarkStart w:name="z301" w:id="160"/>
    <w:p>
      <w:pPr>
        <w:spacing w:after="0"/>
        <w:ind w:left="0"/>
        <w:jc w:val="both"/>
      </w:pPr>
      <w:r>
        <w:rPr>
          <w:rFonts w:ascii="Times New Roman"/>
          <w:b w:val="false"/>
          <w:i w:val="false"/>
          <w:color w:val="000000"/>
          <w:sz w:val="28"/>
        </w:rPr>
        <w:t>
      1-кесте. ҚФБ іс-әрекеттерінің сипаттамасы</w:t>
      </w:r>
    </w:p>
    <w:bookmarkEnd w:id="1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8"/>
        <w:gridCol w:w="6742"/>
      </w:tblGrid>
      <w:tr>
        <w:trPr>
          <w:trHeight w:val="30" w:hRule="atLeast"/>
        </w:trPr>
        <w:tc>
          <w:tcPr>
            <w:tcW w:w="6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N (жұмыс ағыны, барысы)</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орындаушысы</w:t>
            </w:r>
          </w:p>
        </w:tc>
      </w:tr>
      <w:tr>
        <w:trPr>
          <w:trHeight w:val="465" w:hRule="atLeast"/>
        </w:trPr>
        <w:tc>
          <w:tcPr>
            <w:tcW w:w="6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 әрекеттің атауы (үдеріс, рәсім, операция)</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Қажетті құжаттарды қабылдау. </w:t>
            </w:r>
          </w:p>
        </w:tc>
      </w:tr>
      <w:tr>
        <w:trPr>
          <w:trHeight w:val="30" w:hRule="atLeast"/>
        </w:trPr>
        <w:tc>
          <w:tcPr>
            <w:tcW w:w="6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құжаттар, ұйымдастыру – өкімшілік шешімі)</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Істің макеті</w:t>
            </w:r>
          </w:p>
        </w:tc>
      </w:tr>
      <w:tr>
        <w:trPr>
          <w:trHeight w:val="30" w:hRule="atLeast"/>
        </w:trPr>
        <w:tc>
          <w:tcPr>
            <w:tcW w:w="6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минутқа дейін</w:t>
            </w:r>
          </w:p>
        </w:tc>
      </w:tr>
      <w:tr>
        <w:trPr>
          <w:trHeight w:val="30" w:hRule="atLeast"/>
        </w:trPr>
        <w:tc>
          <w:tcPr>
            <w:tcW w:w="6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Уәкілетті органның жауапты орындаушысы </w:t>
            </w:r>
          </w:p>
        </w:tc>
      </w:tr>
      <w:tr>
        <w:trPr>
          <w:trHeight w:val="30" w:hRule="atLeast"/>
        </w:trPr>
        <w:tc>
          <w:tcPr>
            <w:tcW w:w="6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 әрекеттің атауы (үдеріс, рәсім, операция)</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"Занятость"Компьютерлік деректер базасына дербес есеп карточкасын толтыру</w:t>
            </w:r>
          </w:p>
        </w:tc>
      </w:tr>
      <w:tr>
        <w:trPr>
          <w:trHeight w:val="30" w:hRule="atLeast"/>
        </w:trPr>
        <w:tc>
          <w:tcPr>
            <w:tcW w:w="6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құжаттар, ұйымдастыру – өкімшілік шешімі)</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және есепке қою</w:t>
            </w:r>
          </w:p>
        </w:tc>
      </w:tr>
      <w:tr>
        <w:trPr>
          <w:trHeight w:val="30" w:hRule="atLeast"/>
        </w:trPr>
        <w:tc>
          <w:tcPr>
            <w:tcW w:w="6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жұмыс күнге дейін</w:t>
            </w:r>
          </w:p>
        </w:tc>
      </w:tr>
    </w:tbl>
    <w:bookmarkStart w:name="z302" w:id="161"/>
    <w:p>
      <w:pPr>
        <w:spacing w:after="0"/>
        <w:ind w:left="0"/>
        <w:jc w:val="both"/>
      </w:pPr>
      <w:r>
        <w:rPr>
          <w:rFonts w:ascii="Times New Roman"/>
          <w:b w:val="false"/>
          <w:i w:val="false"/>
          <w:color w:val="000000"/>
          <w:sz w:val="28"/>
        </w:rPr>
        <w:t>
Қаражал қаласы әкімдігінің</w:t>
      </w:r>
      <w:r>
        <w:br/>
      </w:r>
      <w:r>
        <w:rPr>
          <w:rFonts w:ascii="Times New Roman"/>
          <w:b w:val="false"/>
          <w:i w:val="false"/>
          <w:color w:val="000000"/>
          <w:sz w:val="28"/>
        </w:rPr>
        <w:t>
2013 жылғы 14 ақпандағы</w:t>
      </w:r>
      <w:r>
        <w:br/>
      </w:r>
      <w:r>
        <w:rPr>
          <w:rFonts w:ascii="Times New Roman"/>
          <w:b w:val="false"/>
          <w:i w:val="false"/>
          <w:color w:val="000000"/>
          <w:sz w:val="28"/>
        </w:rPr>
        <w:t>
N 30 қаулысымен</w:t>
      </w:r>
      <w:r>
        <w:br/>
      </w:r>
      <w:r>
        <w:rPr>
          <w:rFonts w:ascii="Times New Roman"/>
          <w:b w:val="false"/>
          <w:i w:val="false"/>
          <w:color w:val="000000"/>
          <w:sz w:val="28"/>
        </w:rPr>
        <w:t>
бекітілген</w:t>
      </w:r>
    </w:p>
    <w:bookmarkEnd w:id="161"/>
    <w:bookmarkStart w:name="z303" w:id="162"/>
    <w:p>
      <w:pPr>
        <w:spacing w:after="0"/>
        <w:ind w:left="0"/>
        <w:jc w:val="left"/>
      </w:pPr>
      <w:r>
        <w:rPr>
          <w:rFonts w:ascii="Times New Roman"/>
          <w:b/>
          <w:i w:val="false"/>
          <w:color w:val="000000"/>
        </w:rPr>
        <w:t xml:space="preserve"> 
"Мемлекеттік атаулы әлеуметтік көмек тағайындау"</w:t>
      </w:r>
      <w:r>
        <w:br/>
      </w:r>
      <w:r>
        <w:rPr>
          <w:rFonts w:ascii="Times New Roman"/>
          <w:b/>
          <w:i w:val="false"/>
          <w:color w:val="000000"/>
        </w:rPr>
        <w:t>
мемлекеттік қызмет көрсету регламенті</w:t>
      </w:r>
    </w:p>
    <w:bookmarkEnd w:id="162"/>
    <w:bookmarkStart w:name="z304" w:id="163"/>
    <w:p>
      <w:pPr>
        <w:spacing w:after="0"/>
        <w:ind w:left="0"/>
        <w:jc w:val="left"/>
      </w:pPr>
      <w:r>
        <w:rPr>
          <w:rFonts w:ascii="Times New Roman"/>
          <w:b/>
          <w:i w:val="false"/>
          <w:color w:val="000000"/>
        </w:rPr>
        <w:t xml:space="preserve"> 
1. Негізгі ұғымдар</w:t>
      </w:r>
    </w:p>
    <w:bookmarkEnd w:id="163"/>
    <w:bookmarkStart w:name="z305" w:id="164"/>
    <w:p>
      <w:pPr>
        <w:spacing w:after="0"/>
        <w:ind w:left="0"/>
        <w:jc w:val="both"/>
      </w:pPr>
      <w:r>
        <w:rPr>
          <w:rFonts w:ascii="Times New Roman"/>
          <w:b w:val="false"/>
          <w:i w:val="false"/>
          <w:color w:val="000000"/>
          <w:sz w:val="28"/>
        </w:rPr>
        <w:t>
      1. Осы "Мемлекеттік атаулы әлеуметтік көмек тағайындау" мемлекеттік қызмет көрсету регламентінде (бұдан әрі - Регламент) келесі негізгі ұғымдар пайдаланылады:</w:t>
      </w:r>
      <w:r>
        <w:br/>
      </w:r>
      <w:r>
        <w:rPr>
          <w:rFonts w:ascii="Times New Roman"/>
          <w:b w:val="false"/>
          <w:i w:val="false"/>
          <w:color w:val="000000"/>
          <w:sz w:val="28"/>
        </w:rPr>
        <w:t>
      1) атаулы әлеуметтік көмек тағайындау және төлеу бойынша уәкілетті орган – "Қаражал қаласының жұмыспен қамту және әлеуметтік бағдарламалар бөлімі" мемлекеттік мекемесі (бұдан әрі - уәкілетті орган);</w:t>
      </w:r>
      <w:r>
        <w:br/>
      </w:r>
      <w:r>
        <w:rPr>
          <w:rFonts w:ascii="Times New Roman"/>
          <w:b w:val="false"/>
          <w:i w:val="false"/>
          <w:color w:val="000000"/>
          <w:sz w:val="28"/>
        </w:rPr>
        <w:t>
      2) жан басына шаққандағы орташа табыс - отбасының жиынтық табысының айына отбасының әрбір мүшесіне келетін үлесі;</w:t>
      </w:r>
      <w:r>
        <w:br/>
      </w:r>
      <w:r>
        <w:rPr>
          <w:rFonts w:ascii="Times New Roman"/>
          <w:b w:val="false"/>
          <w:i w:val="false"/>
          <w:color w:val="000000"/>
          <w:sz w:val="28"/>
        </w:rPr>
        <w:t>
      3) құрылымдық-функционалдық бірліктер (бұдан әрі - ҚФБ) – бұл уәкілетті органдардың жауапты тұлғалары, мемлекеттік органдардың құрылымдық бөлімшелері, мемлекеттік органдар, ақпараттық жүйелер немесе оларға бағынысты жүйелер;</w:t>
      </w:r>
      <w:r>
        <w:br/>
      </w:r>
      <w:r>
        <w:rPr>
          <w:rFonts w:ascii="Times New Roman"/>
          <w:b w:val="false"/>
          <w:i w:val="false"/>
          <w:color w:val="000000"/>
          <w:sz w:val="28"/>
        </w:rPr>
        <w:t>
      4) мемлекеттік атаулы әлеуметтік көмек (бұдан әрі - АӘК) - жан басына шаққандағы орташа айлық табысы облыста белгіленген кедейлік шегінен төмен адамдарға (отбасыларға) мемлекеттен ақшалай нысанда берілетін төлем;</w:t>
      </w:r>
      <w:r>
        <w:br/>
      </w:r>
      <w:r>
        <w:rPr>
          <w:rFonts w:ascii="Times New Roman"/>
          <w:b w:val="false"/>
          <w:i w:val="false"/>
          <w:color w:val="000000"/>
          <w:sz w:val="28"/>
        </w:rPr>
        <w:t>
      5) тұтынушы - жеке тұлғалар: жан басына шаққандағы орташа табысы кедейшілік шегінен аспайтын Қазақстан Республикасының азаматтары, Қаражал қаласының аумағында тұрақты тұратын оралмандар, босқындар, шетелдіктер және азаматтығы жоқ адамдар;</w:t>
      </w:r>
      <w:r>
        <w:br/>
      </w:r>
      <w:r>
        <w:rPr>
          <w:rFonts w:ascii="Times New Roman"/>
          <w:b w:val="false"/>
          <w:i w:val="false"/>
          <w:color w:val="000000"/>
          <w:sz w:val="28"/>
        </w:rPr>
        <w:t>
      6) учаскелік комиссия - атаулы әлеуметтік көмекке өтініш жасаған адамдардың (отбасылардың) материалдық жағдайына тексеру жүргізу үшін тиісті әкімшілік - аумақтық бірлік әкімдерінің шешімімен құрылатын арнаулы комиссия.</w:t>
      </w:r>
    </w:p>
    <w:bookmarkEnd w:id="164"/>
    <w:bookmarkStart w:name="z306" w:id="165"/>
    <w:p>
      <w:pPr>
        <w:spacing w:after="0"/>
        <w:ind w:left="0"/>
        <w:jc w:val="left"/>
      </w:pPr>
      <w:r>
        <w:rPr>
          <w:rFonts w:ascii="Times New Roman"/>
          <w:b/>
          <w:i w:val="false"/>
          <w:color w:val="000000"/>
        </w:rPr>
        <w:t xml:space="preserve"> 
2. Жалпы ережелер</w:t>
      </w:r>
    </w:p>
    <w:bookmarkEnd w:id="165"/>
    <w:bookmarkStart w:name="z307" w:id="166"/>
    <w:p>
      <w:pPr>
        <w:spacing w:after="0"/>
        <w:ind w:left="0"/>
        <w:jc w:val="both"/>
      </w:pPr>
      <w:r>
        <w:rPr>
          <w:rFonts w:ascii="Times New Roman"/>
          <w:b w:val="false"/>
          <w:i w:val="false"/>
          <w:color w:val="000000"/>
          <w:sz w:val="28"/>
        </w:rPr>
        <w:t>
      2. "Мемлекеттік атаулы әлеуметтік көмек тағайындау" мемлекеттік қызмет көрсету - жан басына шаққандағы орташа табысы облыста белгіленген кедейлік шегінен төмен отбасыларға ақшалай түрде көмек көрсету мақсатында уәкілетті органмен жүзеге асырылатын әкімшілік рәсімі.</w:t>
      </w:r>
      <w:r>
        <w:br/>
      </w:r>
      <w:r>
        <w:rPr>
          <w:rFonts w:ascii="Times New Roman"/>
          <w:b w:val="false"/>
          <w:i w:val="false"/>
          <w:color w:val="000000"/>
          <w:sz w:val="28"/>
        </w:rPr>
        <w:t>
</w:t>
      </w:r>
      <w:r>
        <w:rPr>
          <w:rFonts w:ascii="Times New Roman"/>
          <w:b w:val="false"/>
          <w:i w:val="false"/>
          <w:color w:val="000000"/>
          <w:sz w:val="28"/>
        </w:rPr>
        <w:t>
      3. Мемлекеттік қызметті уәкілетті орган ұсынады. Тұрғылықты жерінде уәкілетті орган болмаған жағдайда, тұтынушы мемлекеттік қызметті алу үшін кент әкіміне өтініш береді.</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5. Осы мемлекеттік қызмет Қазақстан Республикасының 2001 жылғы 17 шілдедегі "Мемлекеттік атаулы әлеуметтік көмек туралы" Заңының </w:t>
      </w:r>
      <w:r>
        <w:rPr>
          <w:rFonts w:ascii="Times New Roman"/>
          <w:b w:val="false"/>
          <w:i w:val="false"/>
          <w:color w:val="000000"/>
          <w:sz w:val="28"/>
        </w:rPr>
        <w:t>2-бабы</w:t>
      </w:r>
      <w:r>
        <w:rPr>
          <w:rFonts w:ascii="Times New Roman"/>
          <w:b w:val="false"/>
          <w:i w:val="false"/>
          <w:color w:val="000000"/>
          <w:sz w:val="28"/>
        </w:rPr>
        <w:t xml:space="preserve"> 1-тармағына және Қазақстан Республикасы Үкіметінің 2001 жылғы 24 желтоқсандағы "Мемлекеттік атаулы әлеуметтік көмек туралы" Қазақстан Республикасының Заңын іске асыру жөніндегі шаралар туралы" N 1685 қаулысымен бекітілген "Мемлекеттік атаулы әлеуметтік көмек тағайындау және төлеу ережесінің" </w:t>
      </w:r>
      <w:r>
        <w:rPr>
          <w:rFonts w:ascii="Times New Roman"/>
          <w:b w:val="false"/>
          <w:i w:val="false"/>
          <w:color w:val="000000"/>
          <w:sz w:val="28"/>
        </w:rPr>
        <w:t>2 тарауына</w:t>
      </w:r>
      <w:r>
        <w:rPr>
          <w:rFonts w:ascii="Times New Roman"/>
          <w:b w:val="false"/>
          <w:i w:val="false"/>
          <w:color w:val="000000"/>
          <w:sz w:val="28"/>
        </w:rPr>
        <w:t>, Қазақстан Республикасы Үкіметінің 2010 жылғы 20 шілдедегі "Жеке және заңды тұлғаларға көрсетілетін мемлекеттік қызметтердің тізілімін бекіту туралы" N 745 </w:t>
      </w:r>
      <w:r>
        <w:rPr>
          <w:rFonts w:ascii="Times New Roman"/>
          <w:b w:val="false"/>
          <w:i w:val="false"/>
          <w:color w:val="000000"/>
          <w:sz w:val="28"/>
        </w:rPr>
        <w:t>қаулысына</w:t>
      </w:r>
      <w:r>
        <w:rPr>
          <w:rFonts w:ascii="Times New Roman"/>
          <w:b w:val="false"/>
          <w:i w:val="false"/>
          <w:color w:val="000000"/>
          <w:sz w:val="28"/>
        </w:rPr>
        <w:t>, Қазақстан Республикасы Үкіметінің 2011 жылғы 7 сәуірдегі "Жергілікті атқарушы органдармен көрсетілетін әлеуметтік қорғау саласындағы мемлекеттік қызметтердің стандарттарын бекіту туралы" N 394 </w:t>
      </w:r>
      <w:r>
        <w:rPr>
          <w:rFonts w:ascii="Times New Roman"/>
          <w:b w:val="false"/>
          <w:i w:val="false"/>
          <w:color w:val="000000"/>
          <w:sz w:val="28"/>
        </w:rPr>
        <w:t>қаулысына</w:t>
      </w:r>
      <w:r>
        <w:rPr>
          <w:rFonts w:ascii="Times New Roman"/>
          <w:b w:val="false"/>
          <w:i w:val="false"/>
          <w:color w:val="000000"/>
          <w:sz w:val="28"/>
        </w:rPr>
        <w:t>, Қазақстан Республикасы Еңбек және халықты әлеуметтік қорғау министрінің 2009 жылғы 28 шілдедегі "Мемлекеттік атаулы әлеуметтік көмек алуға үміткер адамның (отбасының) жиынтық табысын есептеудің ережесін бекіту туралы" N 237-ө </w:t>
      </w:r>
      <w:r>
        <w:rPr>
          <w:rFonts w:ascii="Times New Roman"/>
          <w:b w:val="false"/>
          <w:i w:val="false"/>
          <w:color w:val="000000"/>
          <w:sz w:val="28"/>
        </w:rPr>
        <w:t>бұйрығына</w:t>
      </w:r>
      <w:r>
        <w:rPr>
          <w:rFonts w:ascii="Times New Roman"/>
          <w:b w:val="false"/>
          <w:i w:val="false"/>
          <w:color w:val="000000"/>
          <w:sz w:val="28"/>
        </w:rPr>
        <w:t>, Қарағанды облысы әкімдігінің 2010 жылғы 5 сәуірдегі N 09/02 қаулысымен бекітілген "Әлеуметтік көмек көрсетуді өтінген тұлғалардың материалдық жағдайына тексеріс жүргізетін учаскелік комиссиялар туралы Ережесіне" сәйкес көрсетіледі.</w:t>
      </w:r>
      <w:r>
        <w:br/>
      </w:r>
      <w:r>
        <w:rPr>
          <w:rFonts w:ascii="Times New Roman"/>
          <w:b w:val="false"/>
          <w:i w:val="false"/>
          <w:color w:val="000000"/>
          <w:sz w:val="28"/>
        </w:rPr>
        <w:t>
</w:t>
      </w:r>
      <w:r>
        <w:rPr>
          <w:rFonts w:ascii="Times New Roman"/>
          <w:b w:val="false"/>
          <w:i w:val="false"/>
          <w:color w:val="000000"/>
          <w:sz w:val="28"/>
        </w:rPr>
        <w:t>
      6. Тұтынушы алатын мемлекеттік қызметтің көрсетілу нәтижесі мемлекеттік атаулы әлеуметтік көмек тағайындау жөнінде хабарлама (бұдан әрі - хабарлама) не қызмет көрсетуден бас тарту туралы қағаз жеткізгіште дәлелді жауап болып табылады.</w:t>
      </w:r>
    </w:p>
    <w:bookmarkEnd w:id="166"/>
    <w:bookmarkStart w:name="z312" w:id="167"/>
    <w:p>
      <w:pPr>
        <w:spacing w:after="0"/>
        <w:ind w:left="0"/>
        <w:jc w:val="left"/>
      </w:pPr>
      <w:r>
        <w:rPr>
          <w:rFonts w:ascii="Times New Roman"/>
          <w:b/>
          <w:i w:val="false"/>
          <w:color w:val="000000"/>
        </w:rPr>
        <w:t xml:space="preserve"> 
3. Мемлекеттік қызмет көрсетудің тәртібіне қойылатын талаптар</w:t>
      </w:r>
    </w:p>
    <w:bookmarkEnd w:id="167"/>
    <w:bookmarkStart w:name="z313" w:id="168"/>
    <w:p>
      <w:pPr>
        <w:spacing w:after="0"/>
        <w:ind w:left="0"/>
        <w:jc w:val="both"/>
      </w:pPr>
      <w:r>
        <w:rPr>
          <w:rFonts w:ascii="Times New Roman"/>
          <w:b w:val="false"/>
          <w:i w:val="false"/>
          <w:color w:val="000000"/>
          <w:sz w:val="28"/>
        </w:rPr>
        <w:t>
      7. Мемлекеттік қызметті көрсетеді: уәкілетті орган, мекен-жайы: 100700, Қарағанды облысы, Қаражал қаласы, Сайдалы Сары Тоқа көшесі 1, "Қаражал қаласының жұмыспен қамту және әлеуметтік бағдарламалар бөлімі" мемлекеттік мекемесі, телефон: 8(71032)26284; факс: 8(71032)26527; электрондық поштаның мекен-жайы: karazhal_trud @mail.ru;</w:t>
      </w:r>
      <w:r>
        <w:br/>
      </w:r>
      <w:r>
        <w:rPr>
          <w:rFonts w:ascii="Times New Roman"/>
          <w:b w:val="false"/>
          <w:i w:val="false"/>
          <w:color w:val="000000"/>
          <w:sz w:val="28"/>
        </w:rPr>
        <w:t>
      Жұмыс кестесі: демалыс күндері (сенбі, жексенбі) және мереке күндерінен басқа, сағат 13.00-ден 14.00-ке дейінгі түскі үзіліспен, күн сайын сағат 9.00-ден 18.00-ге дейін.</w:t>
      </w:r>
      <w:r>
        <w:br/>
      </w:r>
      <w:r>
        <w:rPr>
          <w:rFonts w:ascii="Times New Roman"/>
          <w:b w:val="false"/>
          <w:i w:val="false"/>
          <w:color w:val="000000"/>
          <w:sz w:val="28"/>
        </w:rPr>
        <w:t>
      Қабылдау алдын ала жазылусыз және жеделдетiп қызмет көрсетусiз кезек күту тәртiбiмен жүзеге асырылады.</w:t>
      </w:r>
      <w:r>
        <w:br/>
      </w:r>
      <w:r>
        <w:rPr>
          <w:rFonts w:ascii="Times New Roman"/>
          <w:b w:val="false"/>
          <w:i w:val="false"/>
          <w:color w:val="000000"/>
          <w:sz w:val="28"/>
        </w:rPr>
        <w:t>
</w:t>
      </w:r>
      <w:r>
        <w:rPr>
          <w:rFonts w:ascii="Times New Roman"/>
          <w:b w:val="false"/>
          <w:i w:val="false"/>
          <w:color w:val="000000"/>
          <w:sz w:val="28"/>
        </w:rPr>
        <w:t>
      8. Мемлекеттік қызмет көрсету тәртібі жөніндегі толық ақпарат "Қаражал қаласының жұмыспен қамту және әлеуметтік бағдарламалар бөлімі" мемлекеттік мекемесінің http://www.karazhal.kz интернет-ресурсында, уәкілетті органның, кент әкімінің стенділерінде, ресми ақпарат көздерінде орналастырылады.</w:t>
      </w:r>
      <w:r>
        <w:br/>
      </w:r>
      <w:r>
        <w:rPr>
          <w:rFonts w:ascii="Times New Roman"/>
          <w:b w:val="false"/>
          <w:i w:val="false"/>
          <w:color w:val="000000"/>
          <w:sz w:val="28"/>
        </w:rPr>
        <w:t>
</w:t>
      </w:r>
      <w:r>
        <w:rPr>
          <w:rFonts w:ascii="Times New Roman"/>
          <w:b w:val="false"/>
          <w:i w:val="false"/>
          <w:color w:val="000000"/>
          <w:sz w:val="28"/>
        </w:rPr>
        <w:t>
      9. Мемлекеттiк қызметтi көрсету мерзiмдерi:</w:t>
      </w:r>
      <w:r>
        <w:br/>
      </w:r>
      <w:r>
        <w:rPr>
          <w:rFonts w:ascii="Times New Roman"/>
          <w:b w:val="false"/>
          <w:i w:val="false"/>
          <w:color w:val="000000"/>
          <w:sz w:val="28"/>
        </w:rPr>
        <w:t>
      1) тұтынушы осы Регламенттің </w:t>
      </w:r>
      <w:r>
        <w:rPr>
          <w:rFonts w:ascii="Times New Roman"/>
          <w:b w:val="false"/>
          <w:i w:val="false"/>
          <w:color w:val="000000"/>
          <w:sz w:val="28"/>
        </w:rPr>
        <w:t>13-тармағында</w:t>
      </w:r>
      <w:r>
        <w:rPr>
          <w:rFonts w:ascii="Times New Roman"/>
          <w:b w:val="false"/>
          <w:i w:val="false"/>
          <w:color w:val="000000"/>
          <w:sz w:val="28"/>
        </w:rPr>
        <w:t xml:space="preserve"> айқындалған қажеттi құжаттарды тапсырған сәттен бастап мемлекеттiк қызметтi көрсету мерзiмдерi: </w:t>
      </w:r>
      <w:r>
        <w:br/>
      </w:r>
      <w:r>
        <w:rPr>
          <w:rFonts w:ascii="Times New Roman"/>
          <w:b w:val="false"/>
          <w:i w:val="false"/>
          <w:color w:val="000000"/>
          <w:sz w:val="28"/>
        </w:rPr>
        <w:t>
      уәкiлеттi органға - жетi жұмыс күнi iшiнде;</w:t>
      </w:r>
      <w:r>
        <w:br/>
      </w:r>
      <w:r>
        <w:rPr>
          <w:rFonts w:ascii="Times New Roman"/>
          <w:b w:val="false"/>
          <w:i w:val="false"/>
          <w:color w:val="000000"/>
          <w:sz w:val="28"/>
        </w:rPr>
        <w:t>
      тұрғылықты жерi бойынша селолық округтың әкiмiне - жиырма екi жұмыс күнiнен кешiктiрмей;</w:t>
      </w:r>
      <w:r>
        <w:br/>
      </w:r>
      <w:r>
        <w:rPr>
          <w:rFonts w:ascii="Times New Roman"/>
          <w:b w:val="false"/>
          <w:i w:val="false"/>
          <w:color w:val="000000"/>
          <w:sz w:val="28"/>
        </w:rPr>
        <w:t>
      2) тұтынушы өтiнiш берген күнi сол жерде көрсетiлетiн мемлекеттiк қызметтi алғанға дейiн кезекте күтудiң ең жоғары шектi уақыты бiр өтiнiш берушiге қызмет көрсетуге 15 минуттан есептегенде кезектегi адамдардың санына байланысты болады;</w:t>
      </w:r>
      <w:r>
        <w:br/>
      </w:r>
      <w:r>
        <w:rPr>
          <w:rFonts w:ascii="Times New Roman"/>
          <w:b w:val="false"/>
          <w:i w:val="false"/>
          <w:color w:val="000000"/>
          <w:sz w:val="28"/>
        </w:rPr>
        <w:t>
      3) тұтынушы өтiнiш берген күнi сол жерде көрсетiлетiн мемлекеттiк қызметтi алушыға қызмет көрсетудiң ең ұзақ шектi уақыты – 15 минуттан аспайды.</w:t>
      </w:r>
      <w:r>
        <w:br/>
      </w:r>
      <w:r>
        <w:rPr>
          <w:rFonts w:ascii="Times New Roman"/>
          <w:b w:val="false"/>
          <w:i w:val="false"/>
          <w:color w:val="000000"/>
          <w:sz w:val="28"/>
        </w:rPr>
        <w:t>
</w:t>
      </w:r>
      <w:r>
        <w:rPr>
          <w:rFonts w:ascii="Times New Roman"/>
          <w:b w:val="false"/>
          <w:i w:val="false"/>
          <w:color w:val="000000"/>
          <w:sz w:val="28"/>
        </w:rPr>
        <w:t>
      10. Мемлекеттік қызметті ұсынудан бас тартылады:</w:t>
      </w:r>
      <w:r>
        <w:br/>
      </w:r>
      <w:r>
        <w:rPr>
          <w:rFonts w:ascii="Times New Roman"/>
          <w:b w:val="false"/>
          <w:i w:val="false"/>
          <w:color w:val="000000"/>
          <w:sz w:val="28"/>
        </w:rPr>
        <w:t>
      1) отбасының жан басына шаққандағы орташа табысы белгiленген кедейлiк шегiнен асатын жағдайда;</w:t>
      </w:r>
      <w:r>
        <w:br/>
      </w:r>
      <w:r>
        <w:rPr>
          <w:rFonts w:ascii="Times New Roman"/>
          <w:b w:val="false"/>
          <w:i w:val="false"/>
          <w:color w:val="000000"/>
          <w:sz w:val="28"/>
        </w:rPr>
        <w:t>
      2) мүгедектердi және стационарлық емделуде бiр айдан астам уақыт кезеңiнде болатын адамдарды, күндiзгi оқу нысанында оқитын оқушыларды, студенттердi, тыңдаушыларды, курсанттар мен магистранттарды, сондай-ақ I және II топтардағы мүгедектердi, сексен жастан асқан адамдарды, жетi жасқа дейiнгi балаларды бағып-күтумен айналысатын азаматтарды қоспағанда, жұмыспен қамту мәселелерi жөнiндегi уәкiлеттi органдарда тiркелмеген жұмыссыздарға және жұмыспен қамтуға жәрдемдесудiң белсендi шараларына қатысудан жазбаша түрде бас тартқан Қазақстан Республикасының еңбекке жарамды азаматтарына;</w:t>
      </w:r>
      <w:r>
        <w:br/>
      </w:r>
      <w:r>
        <w:rPr>
          <w:rFonts w:ascii="Times New Roman"/>
          <w:b w:val="false"/>
          <w:i w:val="false"/>
          <w:color w:val="000000"/>
          <w:sz w:val="28"/>
        </w:rPr>
        <w:t>
      3) уәкiлеттi органдар ұсынған жұмысқа, оның iшiнде әлеуметтiк жұмыс орнына немесе қоғамдық жұмысқа орналастырудан, кәсiби даярлаудан, қайта даярлаудан, бiлiктiлiгiн арттырудан дәлелсiз себептермен бас тартқан, осындай жұмыстарға қатысуды және оқуды өз бетiнше тоқтатқан жұмыссыздарға.</w:t>
      </w:r>
      <w:r>
        <w:br/>
      </w:r>
      <w:r>
        <w:rPr>
          <w:rFonts w:ascii="Times New Roman"/>
          <w:b w:val="false"/>
          <w:i w:val="false"/>
          <w:color w:val="000000"/>
          <w:sz w:val="28"/>
        </w:rPr>
        <w:t>
      Мемлекеттік қызмет көрсетуді тоқтата тұру үшін негіздемелер көзделмеген.</w:t>
      </w:r>
      <w:r>
        <w:br/>
      </w:r>
      <w:r>
        <w:rPr>
          <w:rFonts w:ascii="Times New Roman"/>
          <w:b w:val="false"/>
          <w:i w:val="false"/>
          <w:color w:val="000000"/>
          <w:sz w:val="28"/>
        </w:rPr>
        <w:t>
</w:t>
      </w:r>
      <w:r>
        <w:rPr>
          <w:rFonts w:ascii="Times New Roman"/>
          <w:b w:val="false"/>
          <w:i w:val="false"/>
          <w:color w:val="000000"/>
          <w:sz w:val="28"/>
        </w:rPr>
        <w:t>
      11. Тұтынушыдан мемлекеттік қызметті алу үшін өтініш түскен сәттен бастап мемлекеттік қызмет нәтижелерін беру сәтіне дейін мемлекеттік қызмет көрсету кезеңдері:</w:t>
      </w:r>
      <w:r>
        <w:br/>
      </w:r>
      <w:r>
        <w:rPr>
          <w:rFonts w:ascii="Times New Roman"/>
          <w:b w:val="false"/>
          <w:i w:val="false"/>
          <w:color w:val="000000"/>
          <w:sz w:val="28"/>
        </w:rPr>
        <w:t>
      1) тұтынушы қажетті құжаттармен уәкілетті органға немесе кент әкіміне өтініш береді;</w:t>
      </w:r>
      <w:r>
        <w:br/>
      </w:r>
      <w:r>
        <w:rPr>
          <w:rFonts w:ascii="Times New Roman"/>
          <w:b w:val="false"/>
          <w:i w:val="false"/>
          <w:color w:val="000000"/>
          <w:sz w:val="28"/>
        </w:rPr>
        <w:t>
      2) уәкілетті орган немесе кент әкімі өтінішті тіркейді және құжаттарды учаскелік комиссияға береді;</w:t>
      </w:r>
      <w:r>
        <w:br/>
      </w:r>
      <w:r>
        <w:rPr>
          <w:rFonts w:ascii="Times New Roman"/>
          <w:b w:val="false"/>
          <w:i w:val="false"/>
          <w:color w:val="000000"/>
          <w:sz w:val="28"/>
        </w:rPr>
        <w:t>
      3) учаскелік комиссия тұтынушының (оның отбасының) материалдық жағдайын тексереді, өтініш берушінің (отбасының) материалдық жағдайы туралы акті (бұдан әрі - тексеру актісі) және тұтынушыға АӘК ұсыну қажеттілігі немесе оның қажет емес екендігі туралы қорытынды дайындайды (бұдан әрі - қорытынды), қорытындыны уәкілетті органға немесе кент әкіміне береді;</w:t>
      </w:r>
      <w:r>
        <w:br/>
      </w:r>
      <w:r>
        <w:rPr>
          <w:rFonts w:ascii="Times New Roman"/>
          <w:b w:val="false"/>
          <w:i w:val="false"/>
          <w:color w:val="000000"/>
          <w:sz w:val="28"/>
        </w:rPr>
        <w:t>
      4) кент әкімі тұтынушының құжаттарын және қорытындыны уәкілетті органға береді;</w:t>
      </w:r>
      <w:r>
        <w:br/>
      </w:r>
      <w:r>
        <w:rPr>
          <w:rFonts w:ascii="Times New Roman"/>
          <w:b w:val="false"/>
          <w:i w:val="false"/>
          <w:color w:val="000000"/>
          <w:sz w:val="28"/>
        </w:rPr>
        <w:t>
      5) уәкілетті орган құжаттарды тіркейді, АӘК тағайындау немесе тағайындаудан бас тарту туралы шешімді қарастырады және қабылдайды, тағайындау туралы не бас тарту туралы дәлелді жауапты ресімдейді.</w:t>
      </w:r>
    </w:p>
    <w:bookmarkEnd w:id="168"/>
    <w:bookmarkStart w:name="z318" w:id="169"/>
    <w:p>
      <w:pPr>
        <w:spacing w:after="0"/>
        <w:ind w:left="0"/>
        <w:jc w:val="left"/>
      </w:pPr>
      <w:r>
        <w:rPr>
          <w:rFonts w:ascii="Times New Roman"/>
          <w:b/>
          <w:i w:val="false"/>
          <w:color w:val="000000"/>
        </w:rPr>
        <w:t xml:space="preserve"> 
4. Мемлекеттік қызметті көрсету үдерісіндегі</w:t>
      </w:r>
      <w:r>
        <w:br/>
      </w:r>
      <w:r>
        <w:rPr>
          <w:rFonts w:ascii="Times New Roman"/>
          <w:b/>
          <w:i w:val="false"/>
          <w:color w:val="000000"/>
        </w:rPr>
        <w:t>
іс-әрекеттер (өзара іс-қимыл) тәртібінің сипаттамасы</w:t>
      </w:r>
    </w:p>
    <w:bookmarkEnd w:id="169"/>
    <w:bookmarkStart w:name="z319" w:id="170"/>
    <w:p>
      <w:pPr>
        <w:spacing w:after="0"/>
        <w:ind w:left="0"/>
        <w:jc w:val="both"/>
      </w:pPr>
      <w:r>
        <w:rPr>
          <w:rFonts w:ascii="Times New Roman"/>
          <w:b w:val="false"/>
          <w:i w:val="false"/>
          <w:color w:val="000000"/>
          <w:sz w:val="28"/>
        </w:rPr>
        <w:t>
      12. Кент әкімі мен уәкілетті органның жауапты орындаушысының құжаттарды қабылдауы осы Регламенттің </w:t>
      </w:r>
      <w:r>
        <w:rPr>
          <w:rFonts w:ascii="Times New Roman"/>
          <w:b w:val="false"/>
          <w:i w:val="false"/>
          <w:color w:val="000000"/>
          <w:sz w:val="28"/>
        </w:rPr>
        <w:t>7-тармағында</w:t>
      </w:r>
      <w:r>
        <w:rPr>
          <w:rFonts w:ascii="Times New Roman"/>
          <w:b w:val="false"/>
          <w:i w:val="false"/>
          <w:color w:val="000000"/>
          <w:sz w:val="28"/>
        </w:rPr>
        <w:t xml:space="preserve"> көрсетілген мекенжайлар бойынша жүзеге асырылады.</w:t>
      </w:r>
      <w:r>
        <w:br/>
      </w:r>
      <w:r>
        <w:rPr>
          <w:rFonts w:ascii="Times New Roman"/>
          <w:b w:val="false"/>
          <w:i w:val="false"/>
          <w:color w:val="000000"/>
          <w:sz w:val="28"/>
        </w:rPr>
        <w:t>
      Барлық қажетті құжаттарды тапсырғаннан кейін уәкілетті органда немесе кент әкімінде тұтынушыға мемлекеттік қызметке тұтынушыны тіркелген және алатын күні, құжаттарды қабылдаған адамның тегі және аты-жөні көрсетілген талон беріледі.</w:t>
      </w:r>
      <w:r>
        <w:br/>
      </w:r>
      <w:r>
        <w:rPr>
          <w:rFonts w:ascii="Times New Roman"/>
          <w:b w:val="false"/>
          <w:i w:val="false"/>
          <w:color w:val="000000"/>
          <w:sz w:val="28"/>
        </w:rPr>
        <w:t>
</w:t>
      </w:r>
      <w:r>
        <w:rPr>
          <w:rFonts w:ascii="Times New Roman"/>
          <w:b w:val="false"/>
          <w:i w:val="false"/>
          <w:color w:val="000000"/>
          <w:sz w:val="28"/>
        </w:rPr>
        <w:t>
      13. Тұтынушы мемлекеттік қызметті алу үшін келесі құжаттарды ұсынады:</w:t>
      </w:r>
      <w:r>
        <w:br/>
      </w:r>
      <w:r>
        <w:rPr>
          <w:rFonts w:ascii="Times New Roman"/>
          <w:b w:val="false"/>
          <w:i w:val="false"/>
          <w:color w:val="000000"/>
          <w:sz w:val="28"/>
        </w:rPr>
        <w:t>
      1) жеке басын куәландыратын құжаттың деректемелерi көрсетiлген белгiленген үлгiдегi өтiнiш;</w:t>
      </w:r>
      <w:r>
        <w:br/>
      </w:r>
      <w:r>
        <w:rPr>
          <w:rFonts w:ascii="Times New Roman"/>
          <w:b w:val="false"/>
          <w:i w:val="false"/>
          <w:color w:val="000000"/>
          <w:sz w:val="28"/>
        </w:rPr>
        <w:t>
      2) белгiленген үлгiдегi отбасы құрамы туралы мәлiметтер;</w:t>
      </w:r>
      <w:r>
        <w:br/>
      </w:r>
      <w:r>
        <w:rPr>
          <w:rFonts w:ascii="Times New Roman"/>
          <w:b w:val="false"/>
          <w:i w:val="false"/>
          <w:color w:val="000000"/>
          <w:sz w:val="28"/>
        </w:rPr>
        <w:t>
      3) белгiленген үлгiдегi отбасы мүшелерi алған табыстары туралы мәлiметтер;</w:t>
      </w:r>
      <w:r>
        <w:br/>
      </w:r>
      <w:r>
        <w:rPr>
          <w:rFonts w:ascii="Times New Roman"/>
          <w:b w:val="false"/>
          <w:i w:val="false"/>
          <w:color w:val="000000"/>
          <w:sz w:val="28"/>
        </w:rPr>
        <w:t>
      4) белгiленген үлгiдегi жеке қосалқы шаруашылықтың болуы туралы мәлiметтер;</w:t>
      </w:r>
      <w:r>
        <w:br/>
      </w:r>
      <w:r>
        <w:rPr>
          <w:rFonts w:ascii="Times New Roman"/>
          <w:b w:val="false"/>
          <w:i w:val="false"/>
          <w:color w:val="000000"/>
          <w:sz w:val="28"/>
        </w:rPr>
        <w:t>
      5) өтiнiш берушiнiң (отбасы мүшелерiнiң) тұрғылықты жерi бойынша тiркелгенiн растайтын құжаттың көшiрмесi, не мекенжай анықтамасы, не селолық және немесе ауылдық әкiмдердiң анықтамасы;</w:t>
      </w:r>
      <w:r>
        <w:br/>
      </w:r>
      <w:r>
        <w:rPr>
          <w:rFonts w:ascii="Times New Roman"/>
          <w:b w:val="false"/>
          <w:i w:val="false"/>
          <w:color w:val="000000"/>
          <w:sz w:val="28"/>
        </w:rPr>
        <w:t>
      6) жұмыспен қамтуға жәрдемдесудiң белсендi шараларына қатысқан жағдайда әлеуметтiк келiсiмшарттың көшiрмесi.</w:t>
      </w:r>
      <w:r>
        <w:br/>
      </w:r>
      <w:r>
        <w:rPr>
          <w:rFonts w:ascii="Times New Roman"/>
          <w:b w:val="false"/>
          <w:i w:val="false"/>
          <w:color w:val="000000"/>
          <w:sz w:val="28"/>
        </w:rPr>
        <w:t>
      Атаулы әлеуметтiк көмек алу құқығы тоқсан сайын табыс туралы құжаттарды берумен расталып отырады.</w:t>
      </w:r>
      <w:r>
        <w:br/>
      </w:r>
      <w:r>
        <w:rPr>
          <w:rFonts w:ascii="Times New Roman"/>
          <w:b w:val="false"/>
          <w:i w:val="false"/>
          <w:color w:val="000000"/>
          <w:sz w:val="28"/>
        </w:rPr>
        <w:t>
</w:t>
      </w:r>
      <w:r>
        <w:rPr>
          <w:rFonts w:ascii="Times New Roman"/>
          <w:b w:val="false"/>
          <w:i w:val="false"/>
          <w:color w:val="000000"/>
          <w:sz w:val="28"/>
        </w:rPr>
        <w:t>
      14. Қазақстан Республикасының 1998 жылғы 2 шілдедегі "Сыбайлас жемқорлыққа қарсы күрес туралы" Заңының 12-бабы, 1-тармағы, </w:t>
      </w:r>
      <w:r>
        <w:rPr>
          <w:rFonts w:ascii="Times New Roman"/>
          <w:b w:val="false"/>
          <w:i w:val="false"/>
          <w:color w:val="000000"/>
          <w:sz w:val="28"/>
        </w:rPr>
        <w:t>7) тармақшасымен</w:t>
      </w:r>
      <w:r>
        <w:rPr>
          <w:rFonts w:ascii="Times New Roman"/>
          <w:b w:val="false"/>
          <w:i w:val="false"/>
          <w:color w:val="000000"/>
          <w:sz w:val="28"/>
        </w:rPr>
        <w:t>, Қазақстан Республикасының 1999 жылғы 23 шілдедегі "Мемлекеттік қызмет туралы" Заңының 9-бабы, 1-тармағы, </w:t>
      </w:r>
      <w:r>
        <w:rPr>
          <w:rFonts w:ascii="Times New Roman"/>
          <w:b w:val="false"/>
          <w:i w:val="false"/>
          <w:color w:val="000000"/>
          <w:sz w:val="28"/>
        </w:rPr>
        <w:t>10) тармақшасымен</w:t>
      </w:r>
      <w:r>
        <w:rPr>
          <w:rFonts w:ascii="Times New Roman"/>
          <w:b w:val="false"/>
          <w:i w:val="false"/>
          <w:color w:val="000000"/>
          <w:sz w:val="28"/>
        </w:rPr>
        <w:t xml:space="preserve"> белгіленген, уәкілетті органмен қарастырылатын мәліметтерді ұсыну тәртібін қоспағанда, мемлекеттік қызметті тұтынушының ұсынған мәліметтері құпия болып табылады.</w:t>
      </w:r>
      <w:r>
        <w:br/>
      </w:r>
      <w:r>
        <w:rPr>
          <w:rFonts w:ascii="Times New Roman"/>
          <w:b w:val="false"/>
          <w:i w:val="false"/>
          <w:color w:val="000000"/>
          <w:sz w:val="28"/>
        </w:rPr>
        <w:t>
</w:t>
      </w:r>
      <w:r>
        <w:rPr>
          <w:rFonts w:ascii="Times New Roman"/>
          <w:b w:val="false"/>
          <w:i w:val="false"/>
          <w:color w:val="000000"/>
          <w:sz w:val="28"/>
        </w:rPr>
        <w:t>
      15. Мемлекеттік қызмет көрсету үдерісіне келесі құрылымдық-функционалдық бірліктер (бұдан әрі - ҚФБ) қатысады:</w:t>
      </w:r>
      <w:r>
        <w:br/>
      </w:r>
      <w:r>
        <w:rPr>
          <w:rFonts w:ascii="Times New Roman"/>
          <w:b w:val="false"/>
          <w:i w:val="false"/>
          <w:color w:val="000000"/>
          <w:sz w:val="28"/>
        </w:rPr>
        <w:t>
      1) уәкілетті органның басшысы (1 ҚФБ);</w:t>
      </w:r>
      <w:r>
        <w:br/>
      </w:r>
      <w:r>
        <w:rPr>
          <w:rFonts w:ascii="Times New Roman"/>
          <w:b w:val="false"/>
          <w:i w:val="false"/>
          <w:color w:val="000000"/>
          <w:sz w:val="28"/>
        </w:rPr>
        <w:t>
      2) уәкілетті органның әлеуметтік жәрдемақылар тағайындау және төлеу секторының меңгерушісі (бұдан әрі - уәкілетті орган секторының меңгерушісі) (2 ҚФБ);</w:t>
      </w:r>
      <w:r>
        <w:br/>
      </w:r>
      <w:r>
        <w:rPr>
          <w:rFonts w:ascii="Times New Roman"/>
          <w:b w:val="false"/>
          <w:i w:val="false"/>
          <w:color w:val="000000"/>
          <w:sz w:val="28"/>
        </w:rPr>
        <w:t>
      3) уәкілетті органның әлеуметтік жәрдемақылар тағайындау және төлеу секторының маманы (бұдан әрі – уәкілетті орган секторының маманы) (3 ҚФБ);</w:t>
      </w:r>
      <w:r>
        <w:br/>
      </w:r>
      <w:r>
        <w:rPr>
          <w:rFonts w:ascii="Times New Roman"/>
          <w:b w:val="false"/>
          <w:i w:val="false"/>
          <w:color w:val="000000"/>
          <w:sz w:val="28"/>
        </w:rPr>
        <w:t>
      4) Қаражал қаласы әкімдігінің шешімімен құрылған учаскелік комиссия (бұдан әрі - учаскелік комиссия) (4 ҚФБ);</w:t>
      </w:r>
      <w:r>
        <w:br/>
      </w:r>
      <w:r>
        <w:rPr>
          <w:rFonts w:ascii="Times New Roman"/>
          <w:b w:val="false"/>
          <w:i w:val="false"/>
          <w:color w:val="000000"/>
          <w:sz w:val="28"/>
        </w:rPr>
        <w:t>
      5) өтініш берушінің тұрғылықты жері бойынша кент әкімі (бұдан әрі - кент әкімі) (5 ҚФБ);</w:t>
      </w:r>
      <w:r>
        <w:br/>
      </w:r>
      <w:r>
        <w:rPr>
          <w:rFonts w:ascii="Times New Roman"/>
          <w:b w:val="false"/>
          <w:i w:val="false"/>
          <w:color w:val="000000"/>
          <w:sz w:val="28"/>
        </w:rPr>
        <w:t>
      6) өтініш берушінің тұрғылықты жері бойынша кент әкімі шешімімен құрылған учаскелік комиссия (бұдан әрі - кент әкімінің учаскелік комиссиясы) (6 ҚФБ).</w:t>
      </w:r>
      <w:r>
        <w:br/>
      </w:r>
      <w:r>
        <w:rPr>
          <w:rFonts w:ascii="Times New Roman"/>
          <w:b w:val="false"/>
          <w:i w:val="false"/>
          <w:color w:val="000000"/>
          <w:sz w:val="28"/>
        </w:rPr>
        <w:t>
</w:t>
      </w:r>
      <w:r>
        <w:rPr>
          <w:rFonts w:ascii="Times New Roman"/>
          <w:b w:val="false"/>
          <w:i w:val="false"/>
          <w:color w:val="000000"/>
          <w:sz w:val="28"/>
        </w:rPr>
        <w:t>
      16. Әрбір әкімшілік іс-әрекетінің (ресімінің) орындалу мерзімі көрсетілген әрбір ҚФБ-нің әкімшілік іс-әрекеттерінің (рәсімдерінің) дәйектілігі және өзара іс-қимылының мәтіндік кестелік сипаттамасы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17. Мемлекеттік қызмет көрсету үдерісі кезінде әкімшілік іс-әрекеттердің қисынды дәйектілігі мен ҚФБ арасындағы өзара байланысты көрсететін схемалар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келтірілген.</w:t>
      </w:r>
    </w:p>
    <w:bookmarkEnd w:id="170"/>
    <w:bookmarkStart w:name="z325" w:id="171"/>
    <w:p>
      <w:pPr>
        <w:spacing w:after="0"/>
        <w:ind w:left="0"/>
        <w:jc w:val="left"/>
      </w:pPr>
      <w:r>
        <w:rPr>
          <w:rFonts w:ascii="Times New Roman"/>
          <w:b/>
          <w:i w:val="false"/>
          <w:color w:val="000000"/>
        </w:rPr>
        <w:t xml:space="preserve"> 
5. Мемлекеттік қызметтерді көрсететін лауазымды тұлғалардың жауапкершілігі</w:t>
      </w:r>
    </w:p>
    <w:bookmarkEnd w:id="171"/>
    <w:bookmarkStart w:name="z326" w:id="172"/>
    <w:p>
      <w:pPr>
        <w:spacing w:after="0"/>
        <w:ind w:left="0"/>
        <w:jc w:val="both"/>
      </w:pPr>
      <w:r>
        <w:rPr>
          <w:rFonts w:ascii="Times New Roman"/>
          <w:b w:val="false"/>
          <w:i w:val="false"/>
          <w:color w:val="000000"/>
          <w:sz w:val="28"/>
        </w:rPr>
        <w:t>
      18. Лауазымды тұлғалар мемлекеттік қызметтерді көрсету барысындағы қабылдаған шешімдері мен іс-әрекеттері (әрекетсіздігі) үшін Қазақстан Республикасының қолданыстағы заңнамасымен көзделген тәртіпте жауапты болады.</w:t>
      </w:r>
    </w:p>
    <w:bookmarkEnd w:id="172"/>
    <w:bookmarkStart w:name="z327" w:id="173"/>
    <w:p>
      <w:pPr>
        <w:spacing w:after="0"/>
        <w:ind w:left="0"/>
        <w:jc w:val="both"/>
      </w:pPr>
      <w:r>
        <w:rPr>
          <w:rFonts w:ascii="Times New Roman"/>
          <w:b w:val="false"/>
          <w:i w:val="false"/>
          <w:color w:val="000000"/>
          <w:sz w:val="28"/>
        </w:rPr>
        <w:t>
"Мемлекеттік атаулы</w:t>
      </w:r>
      <w:r>
        <w:br/>
      </w:r>
      <w:r>
        <w:rPr>
          <w:rFonts w:ascii="Times New Roman"/>
          <w:b w:val="false"/>
          <w:i w:val="false"/>
          <w:color w:val="000000"/>
          <w:sz w:val="28"/>
        </w:rPr>
        <w:t>
әлеуметтік көмек тағайындау"</w:t>
      </w:r>
      <w:r>
        <w:br/>
      </w:r>
      <w:r>
        <w:rPr>
          <w:rFonts w:ascii="Times New Roman"/>
          <w:b w:val="false"/>
          <w:i w:val="false"/>
          <w:color w:val="000000"/>
          <w:sz w:val="28"/>
        </w:rPr>
        <w:t>
мемлекеттік қызмет</w:t>
      </w:r>
      <w:r>
        <w:br/>
      </w:r>
      <w:r>
        <w:rPr>
          <w:rFonts w:ascii="Times New Roman"/>
          <w:b w:val="false"/>
          <w:i w:val="false"/>
          <w:color w:val="000000"/>
          <w:sz w:val="28"/>
        </w:rPr>
        <w:t>
көрсету регламентіне</w:t>
      </w:r>
      <w:r>
        <w:br/>
      </w:r>
      <w:r>
        <w:rPr>
          <w:rFonts w:ascii="Times New Roman"/>
          <w:b w:val="false"/>
          <w:i w:val="false"/>
          <w:color w:val="000000"/>
          <w:sz w:val="28"/>
        </w:rPr>
        <w:t>
1-қосымша</w:t>
      </w:r>
    </w:p>
    <w:bookmarkEnd w:id="173"/>
    <w:bookmarkStart w:name="z328" w:id="174"/>
    <w:p>
      <w:pPr>
        <w:spacing w:after="0"/>
        <w:ind w:left="0"/>
        <w:jc w:val="both"/>
      </w:pPr>
      <w:r>
        <w:rPr>
          <w:rFonts w:ascii="Times New Roman"/>
          <w:b w:val="false"/>
          <w:i w:val="false"/>
          <w:color w:val="000000"/>
          <w:sz w:val="28"/>
        </w:rPr>
        <w:t>
      1-кесте. Құрылымдық-функционалдық бірліктер іс-әрекеттерінің сипаттамасы</w:t>
      </w:r>
    </w:p>
    <w:bookmarkEnd w:id="1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2"/>
        <w:gridCol w:w="2589"/>
        <w:gridCol w:w="2290"/>
        <w:gridCol w:w="2090"/>
        <w:gridCol w:w="3009"/>
        <w:gridCol w:w="2670"/>
      </w:tblGrid>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(жұмыстардың барыстары, ағындары) іс-әрекеті</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N (жұмыстардың барыстары, ағындары)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ҚФБ</w:t>
            </w:r>
          </w:p>
          <w:p>
            <w:pPr>
              <w:spacing w:after="20"/>
              <w:ind w:left="20"/>
              <w:jc w:val="both"/>
            </w:pPr>
            <w:r>
              <w:rPr>
                <w:rFonts w:ascii="Times New Roman"/>
                <w:b w:val="false"/>
                <w:i w:val="false"/>
                <w:color w:val="000000"/>
                <w:sz w:val="20"/>
              </w:rPr>
              <w:t>Уәкілетті органның басшысы</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ҚФБ</w:t>
            </w:r>
          </w:p>
          <w:p>
            <w:pPr>
              <w:spacing w:after="20"/>
              <w:ind w:left="20"/>
              <w:jc w:val="both"/>
            </w:pPr>
            <w:r>
              <w:rPr>
                <w:rFonts w:ascii="Times New Roman"/>
                <w:b w:val="false"/>
                <w:i w:val="false"/>
                <w:color w:val="000000"/>
                <w:sz w:val="20"/>
              </w:rPr>
              <w:t>Уәкілетті органның сектор меңгерушісі</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ҚФБ</w:t>
            </w:r>
          </w:p>
          <w:p>
            <w:pPr>
              <w:spacing w:after="20"/>
              <w:ind w:left="20"/>
              <w:jc w:val="both"/>
            </w:pPr>
            <w:r>
              <w:rPr>
                <w:rFonts w:ascii="Times New Roman"/>
                <w:b w:val="false"/>
                <w:i w:val="false"/>
                <w:color w:val="000000"/>
                <w:sz w:val="20"/>
              </w:rPr>
              <w:t>Уәкілетті органның сектор маманы</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ҚФБ</w:t>
            </w:r>
          </w:p>
          <w:p>
            <w:pPr>
              <w:spacing w:after="20"/>
              <w:ind w:left="20"/>
              <w:jc w:val="both"/>
            </w:pPr>
            <w:r>
              <w:rPr>
                <w:rFonts w:ascii="Times New Roman"/>
                <w:b w:val="false"/>
                <w:i w:val="false"/>
                <w:color w:val="000000"/>
                <w:sz w:val="20"/>
              </w:rPr>
              <w:t>Учаскелік комиссия</w:t>
            </w:r>
          </w:p>
        </w:tc>
      </w:tr>
      <w:tr>
        <w:trPr>
          <w:trHeight w:val="30" w:hRule="atLeast"/>
        </w:trPr>
        <w:tc>
          <w:tcPr>
            <w:tcW w:w="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Тұтынушының АӘК тағайындау жөніндегі өтінімі</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қажетті құжаттармен өтінішті қабылдайды, АӘК тағайындауға өтінштерді есепке алу журналына тіркейді, тұтынушыға құжаттардың қабылданған күні көрсетіліп толтырылған жыртпалы талон береді, тұтынушының отбасы материалдық жағдайына тексеріс жүргізу үшін учаскелік комиссияға тапсырма жобасын дайындайды</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мемлекеттік қызметке тіркелген және алатын күні, құжаттарды қабылдаған адамның тегі мен аты – жөні көрсетілген талон беру</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Тұтынушының отбасы материалдық жағдайына тексеріс жүргізуге тапсырма беру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Тұтынушының отбасы материалдық жағдайына тексеріс жүргізу үшін учаскелік комиссияға тапсырма береді</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Тұтынушының отбасы материалдық жағдайына тексеріс жүргізуге жазбаша тапсырма</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Тұтынушының отбасы материалдық жағдайына тексеріс жүргізу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Жазбаша тапсырмаға сәйкес тұтынушының отбасы материалдық жағдайына тексеріс жүргізеді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 актісі және АӘК тағайындауға мұқтаждығы жөнінде қорытынды</w:t>
            </w:r>
          </w:p>
        </w:tc>
      </w:tr>
      <w:tr>
        <w:trPr>
          <w:trHeight w:val="30" w:hRule="atLeast"/>
        </w:trPr>
        <w:tc>
          <w:tcPr>
            <w:tcW w:w="0" w:type="auto"/>
            <w:vMerge/>
            <w:tcBorders>
              <w:top w:val="nil"/>
              <w:left w:val="single" w:color="cfcfcf" w:sz="5"/>
              <w:bottom w:val="single" w:color="cfcfcf" w:sz="5"/>
              <w:right w:val="single" w:color="cfcfcf" w:sz="5"/>
            </w:tcBorders>
          </w:tcP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жұмыс күні</w:t>
            </w:r>
          </w:p>
        </w:tc>
      </w:tr>
      <w:tr>
        <w:trPr>
          <w:trHeight w:val="30" w:hRule="atLeast"/>
        </w:trPr>
        <w:tc>
          <w:tcPr>
            <w:tcW w:w="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секторының маманына құжаттарды береді</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Учаскелік комиссияның тексеру актісімен және қорытындысымен құжаттарды тапсырады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Учаскелік комиссияның тексеру актісі және қорытындысымен құжаттар, тіркеу</w:t>
            </w:r>
          </w:p>
        </w:tc>
      </w:tr>
      <w:tr>
        <w:trPr>
          <w:trHeight w:val="30" w:hRule="atLeast"/>
        </w:trPr>
        <w:tc>
          <w:tcPr>
            <w:tcW w:w="0" w:type="auto"/>
            <w:vMerge/>
            <w:tcBorders>
              <w:top w:val="nil"/>
              <w:left w:val="single" w:color="cfcfcf" w:sz="5"/>
              <w:bottom w:val="single" w:color="cfcfcf" w:sz="5"/>
              <w:right w:val="single" w:color="cfcfcf" w:sz="5"/>
            </w:tcBorders>
          </w:tcP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r>
      <w:tr>
        <w:trPr>
          <w:trHeight w:val="30" w:hRule="atLeast"/>
        </w:trPr>
        <w:tc>
          <w:tcPr>
            <w:tcW w:w="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Учаскелік комиссиядан құжаттарды қабылдау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Учаскелік комиссияның тексеру актісі және қорытындысымен құжаттарды қабылдайды</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Учаскелік комиссияның тексеру актісімен және қорытындысымен құжаттар,тіркеу</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АӘК есептеу және тағайындау рәсімі</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Учаскелік комиссияның ұсынған құжаттары және қорытындысы негізінде АӘК тағайындау есебін жасайды және АӘК тағайындау және тағайындаудан бас тарту туралы шешімнің жобасын дайындайды</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АӘК тұтынушының жеке ісінің макеті</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тексеру рәсімі</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 құжаттарды ресімдеуде толықтығын және дұрыстығын тексереді, шешімнің жобасына бұрыштама қояды және жеке іс макетін уәкілетті органның басшысына береді</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қойылған АӘК тұтынушының жеке ісінің макеті</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Шешім қабылдау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АӘК тағайындау немесе тағайындаудан бас тарту туралы шешімді қарайды және қабылдайды</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Орындалуға тиісті бекітілген шешіммен АӘК тұтынушының жеке ісі</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 бас тарту туралы дәлелді жауап рәсімі</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 тұтынушыға АӘК тағайындау туралы хабарлама (не бас тарту туралы дәлелді жауап)</w:t>
            </w:r>
          </w:p>
        </w:tc>
      </w:tr>
      <w:tr>
        <w:trPr>
          <w:trHeight w:val="30" w:hRule="atLeast"/>
        </w:trPr>
        <w:tc>
          <w:tcPr>
            <w:tcW w:w="0" w:type="auto"/>
            <w:vMerge/>
            <w:tcBorders>
              <w:top w:val="nil"/>
              <w:left w:val="single" w:color="cfcfcf" w:sz="5"/>
              <w:bottom w:val="single" w:color="cfcfcf" w:sz="5"/>
              <w:right w:val="single" w:color="cfcfcf" w:sz="5"/>
            </w:tcBorders>
          </w:tcP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 бас тарту туралы дәлелді жауап</w:t>
            </w:r>
          </w:p>
        </w:tc>
      </w:tr>
      <w:tr>
        <w:trPr>
          <w:trHeight w:val="30" w:hRule="atLeast"/>
        </w:trPr>
        <w:tc>
          <w:tcPr>
            <w:tcW w:w="0" w:type="auto"/>
            <w:vMerge/>
            <w:tcBorders>
              <w:top w:val="nil"/>
              <w:left w:val="single" w:color="cfcfcf" w:sz="5"/>
              <w:bottom w:val="single" w:color="cfcfcf" w:sz="5"/>
              <w:right w:val="single" w:color="cfcfcf" w:sz="5"/>
            </w:tcBorders>
          </w:tcP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
        <w:gridCol w:w="2193"/>
        <w:gridCol w:w="2253"/>
        <w:gridCol w:w="2113"/>
        <w:gridCol w:w="1893"/>
        <w:gridCol w:w="2173"/>
        <w:gridCol w:w="1693"/>
      </w:tblGrid>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Баламалы үдерістің (жұмыстардың барыстары, ағындары) іс-әрекеті</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N (жұмыстардың барыстары, ағындары)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ҚФБ</w:t>
            </w:r>
          </w:p>
          <w:p>
            <w:pPr>
              <w:spacing w:after="20"/>
              <w:ind w:left="20"/>
              <w:jc w:val="both"/>
            </w:pPr>
            <w:r>
              <w:rPr>
                <w:rFonts w:ascii="Times New Roman"/>
                <w:b w:val="false"/>
                <w:i w:val="false"/>
                <w:color w:val="000000"/>
                <w:sz w:val="20"/>
              </w:rPr>
              <w:t>Уәкілетті органның басшысы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ҚФБ</w:t>
            </w:r>
          </w:p>
          <w:p>
            <w:pPr>
              <w:spacing w:after="20"/>
              <w:ind w:left="20"/>
              <w:jc w:val="both"/>
            </w:pPr>
            <w:r>
              <w:rPr>
                <w:rFonts w:ascii="Times New Roman"/>
                <w:b w:val="false"/>
                <w:i w:val="false"/>
                <w:color w:val="000000"/>
                <w:sz w:val="20"/>
              </w:rPr>
              <w:t>Уәкілетті органның сектор меңгерушісі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ҚФБ</w:t>
            </w:r>
          </w:p>
          <w:p>
            <w:pPr>
              <w:spacing w:after="20"/>
              <w:ind w:left="20"/>
              <w:jc w:val="both"/>
            </w:pPr>
            <w:r>
              <w:rPr>
                <w:rFonts w:ascii="Times New Roman"/>
                <w:b w:val="false"/>
                <w:i w:val="false"/>
                <w:color w:val="000000"/>
                <w:sz w:val="20"/>
              </w:rPr>
              <w:t>Уәкілетті органның сектор маманы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ҚФБ</w:t>
            </w:r>
          </w:p>
          <w:p>
            <w:pPr>
              <w:spacing w:after="20"/>
              <w:ind w:left="20"/>
              <w:jc w:val="both"/>
            </w:pPr>
            <w:r>
              <w:rPr>
                <w:rFonts w:ascii="Times New Roman"/>
                <w:b w:val="false"/>
                <w:i w:val="false"/>
                <w:color w:val="000000"/>
                <w:sz w:val="20"/>
              </w:rPr>
              <w:t>Кент әкімі</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ҚФБ</w:t>
            </w:r>
          </w:p>
          <w:p>
            <w:pPr>
              <w:spacing w:after="20"/>
              <w:ind w:left="20"/>
              <w:jc w:val="both"/>
            </w:pPr>
            <w:r>
              <w:rPr>
                <w:rFonts w:ascii="Times New Roman"/>
                <w:b w:val="false"/>
                <w:i w:val="false"/>
                <w:color w:val="000000"/>
                <w:sz w:val="20"/>
              </w:rPr>
              <w:t>Кент әкімінің учаскелік комиссиясы</w:t>
            </w:r>
          </w:p>
        </w:tc>
      </w:tr>
      <w:tr>
        <w:trPr>
          <w:trHeight w:val="30" w:hRule="atLeast"/>
        </w:trPr>
        <w:tc>
          <w:tcPr>
            <w:tcW w:w="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АӘК тағайындау жөнінде өтінім</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қажетті құжаттармен өтінішті қабылдайды, АӘК тағайындауға өтініштерді есепке алу журналына тіркейді, тұтыну-шыға құжаттардың қабылданған күні көрсетіліп толтырылған жыртпалы талон береді</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мерзімі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мемлекеттік қызмет көрсетудің тіркелген және алатын күні, құжаттарды қабылдаған адамның тегі мен аты–жөні көрсетілген талон беру</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Тексеріс жүргізуге тапсырма беру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Тұтынушының отбасы материалдық жағдайын тексеру үшін учаскелік комиссияға тапсырма береді</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мерзімі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Тұтынушының отбасы материалдық жағдайына тексеріс жүргізуге жазбаша тапсырма</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жұмыс күні</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Тұтынушының отбасы материалдық жағдайын тексеру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Тапсырмаға сәйкес тұтынушының от-басы материалдық жағдайына тексеріс жүргізеді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 актісі және АӘК тағайындауға мұқтаждығы жөнінде қорытынды</w:t>
            </w:r>
          </w:p>
        </w:tc>
      </w:tr>
      <w:tr>
        <w:trPr>
          <w:trHeight w:val="30" w:hRule="atLeast"/>
        </w:trPr>
        <w:tc>
          <w:tcPr>
            <w:tcW w:w="0" w:type="auto"/>
            <w:vMerge/>
            <w:tcBorders>
              <w:top w:val="nil"/>
              <w:left w:val="single" w:color="cfcfcf" w:sz="5"/>
              <w:bottom w:val="single" w:color="cfcfcf" w:sz="5"/>
              <w:right w:val="single" w:color="cfcfcf" w:sz="5"/>
            </w:tcBorders>
          </w:tcP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жұмыс күні</w:t>
            </w:r>
          </w:p>
        </w:tc>
      </w:tr>
      <w:tr>
        <w:trPr>
          <w:trHeight w:val="30" w:hRule="atLeast"/>
        </w:trPr>
        <w:tc>
          <w:tcPr>
            <w:tcW w:w="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секторының маманына тұтынушының рәсімделген ісінің макетін беру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қажетті құжаттармен өтінішті және учаскелік комиссияның қорытындысын уәкілетті органға тапсырады</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АӘК ұсынуға өтініштерді есепке алу журналына тіркеу</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тіркелген сәттен бастап 15 жұмыс күн</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 әкімінен құжаттар қабылдау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қажетті құжаттармен өтініш пен учаскелік ко-миссияның қорытындысын қабылдайды және АӘК тағайындауға өтінштерді есепке алу журналына тіркейді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АӘК ұсынуға өтініштерді есепке алу журналына тіркеу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АӘК тағайындау және есептеу рәсімі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 құжаттар және учаскелік комиссияның қорытындысы негізінде АӘК тағайындау есебін жасайды және АӘК тағайындау немесе тағайындаудан бас тару туралы шешімнің жобасын дайындайды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АӘК тұтынушының жеке ісінің макеті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жұмыс күні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тексеру рәсімі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 құжаттарды ресімдеуде толықтығын және дұрыстығын тексереді, шешімнің жобасына бұрыштама қояды және жеке іс макетін уәкілетті органның басшысына береді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қойылған АӘК тұтынушының жеке ісінің макеті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Шешім қабылдау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АӘК тағайындау немесе тағайындаудан бас тарту туралы шешімді қабылдайды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Орындалуға тиісті бекітілген шешіммен АӘК тұтынушының жеке ісі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 бас тарту туралы дәлелді жауап рәсімі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АӘК тағайындау туралы хабарлама (бас тарту туралы дәлелді жауап)</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 бас тарту туралы дәлелді жауап</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29" w:id="175"/>
    <w:p>
      <w:pPr>
        <w:spacing w:after="0"/>
        <w:ind w:left="0"/>
        <w:jc w:val="both"/>
      </w:pPr>
      <w:r>
        <w:rPr>
          <w:rFonts w:ascii="Times New Roman"/>
          <w:b w:val="false"/>
          <w:i w:val="false"/>
          <w:color w:val="000000"/>
          <w:sz w:val="28"/>
        </w:rPr>
        <w:t>
      2-кесте. Пайдалану нұсқалары. Негізгі үдеріс</w:t>
      </w:r>
    </w:p>
    <w:bookmarkEnd w:id="1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40"/>
        <w:gridCol w:w="2838"/>
        <w:gridCol w:w="3673"/>
        <w:gridCol w:w="3829"/>
      </w:tblGrid>
      <w:tr>
        <w:trPr>
          <w:trHeight w:val="30" w:hRule="atLeast"/>
        </w:trPr>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ҚФБ</w:t>
            </w:r>
          </w:p>
          <w:p>
            <w:pPr>
              <w:spacing w:after="20"/>
              <w:ind w:left="20"/>
              <w:jc w:val="both"/>
            </w:pPr>
            <w:r>
              <w:rPr>
                <w:rFonts w:ascii="Times New Roman"/>
                <w:b w:val="false"/>
                <w:i w:val="false"/>
                <w:color w:val="000000"/>
                <w:sz w:val="20"/>
              </w:rPr>
              <w:t>Уәкілетті органның басшысы</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ҚФБ</w:t>
            </w:r>
          </w:p>
          <w:p>
            <w:pPr>
              <w:spacing w:after="20"/>
              <w:ind w:left="20"/>
              <w:jc w:val="both"/>
            </w:pPr>
            <w:r>
              <w:rPr>
                <w:rFonts w:ascii="Times New Roman"/>
                <w:b w:val="false"/>
                <w:i w:val="false"/>
                <w:color w:val="000000"/>
                <w:sz w:val="20"/>
              </w:rPr>
              <w:t>Уәкілетті органның сектор меңгерушісі</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ҚФБ</w:t>
            </w:r>
          </w:p>
          <w:p>
            <w:pPr>
              <w:spacing w:after="20"/>
              <w:ind w:left="20"/>
              <w:jc w:val="both"/>
            </w:pPr>
            <w:r>
              <w:rPr>
                <w:rFonts w:ascii="Times New Roman"/>
                <w:b w:val="false"/>
                <w:i w:val="false"/>
                <w:color w:val="000000"/>
                <w:sz w:val="20"/>
              </w:rPr>
              <w:t>Уәкілетті органның сектор маманы</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ҚФБ</w:t>
            </w:r>
          </w:p>
          <w:p>
            <w:pPr>
              <w:spacing w:after="20"/>
              <w:ind w:left="20"/>
              <w:jc w:val="both"/>
            </w:pPr>
            <w:r>
              <w:rPr>
                <w:rFonts w:ascii="Times New Roman"/>
                <w:b w:val="false"/>
                <w:i w:val="false"/>
                <w:color w:val="000000"/>
                <w:sz w:val="20"/>
              </w:rPr>
              <w:t>Учаскелік комиссия</w:t>
            </w:r>
          </w:p>
        </w:tc>
      </w:tr>
      <w:tr>
        <w:trPr>
          <w:trHeight w:val="30" w:hRule="atLeast"/>
        </w:trPr>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2 іс-әрекет</w:t>
            </w:r>
          </w:p>
          <w:p>
            <w:pPr>
              <w:spacing w:after="20"/>
              <w:ind w:left="20"/>
              <w:jc w:val="both"/>
            </w:pPr>
            <w:r>
              <w:rPr>
                <w:rFonts w:ascii="Times New Roman"/>
                <w:b w:val="false"/>
                <w:i w:val="false"/>
                <w:color w:val="000000"/>
                <w:sz w:val="20"/>
              </w:rPr>
              <w:t>Тексеріс жүргізуге тапсырма беру</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1 іс-әрекет Құжаттарды қабылдау, тіркеу, тіркеу талонын беру, тексеріс үшін тапсырма жобасын дайындау</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3 іс-әрекет Тұтынушының отбасы материалдық жағдайына тексеріс</w:t>
            </w:r>
          </w:p>
        </w:tc>
      </w:tr>
      <w:tr>
        <w:trPr>
          <w:trHeight w:val="30" w:hRule="atLeast"/>
        </w:trPr>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5 іс-әрекет</w:t>
            </w:r>
          </w:p>
          <w:p>
            <w:pPr>
              <w:spacing w:after="20"/>
              <w:ind w:left="20"/>
              <w:jc w:val="both"/>
            </w:pPr>
            <w:r>
              <w:rPr>
                <w:rFonts w:ascii="Times New Roman"/>
                <w:b w:val="false"/>
                <w:i w:val="false"/>
                <w:color w:val="000000"/>
                <w:sz w:val="20"/>
              </w:rPr>
              <w:t>Учаскелік комиссияның тексеру актісі және қорытындысымен бірге құжаттарды қабылдау</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4 іс-әрекет</w:t>
            </w:r>
          </w:p>
          <w:p>
            <w:pPr>
              <w:spacing w:after="20"/>
              <w:ind w:left="20"/>
              <w:jc w:val="both"/>
            </w:pPr>
            <w:r>
              <w:rPr>
                <w:rFonts w:ascii="Times New Roman"/>
                <w:b w:val="false"/>
                <w:i w:val="false"/>
                <w:color w:val="000000"/>
                <w:sz w:val="20"/>
              </w:rPr>
              <w:t>Учаскелік комиссиядан уәкілетті органның маманына құжаттарды беру</w:t>
            </w:r>
          </w:p>
        </w:tc>
      </w:tr>
      <w:tr>
        <w:trPr>
          <w:trHeight w:val="30" w:hRule="atLeast"/>
        </w:trPr>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8 іс-әрекет</w:t>
            </w:r>
          </w:p>
          <w:p>
            <w:pPr>
              <w:spacing w:after="20"/>
              <w:ind w:left="20"/>
              <w:jc w:val="both"/>
            </w:pPr>
            <w:r>
              <w:rPr>
                <w:rFonts w:ascii="Times New Roman"/>
                <w:b w:val="false"/>
                <w:i w:val="false"/>
                <w:color w:val="000000"/>
                <w:sz w:val="20"/>
              </w:rPr>
              <w:t>Мемлекеттік қызметті ұсыну (немесе қызметті ұсынудан бас тар-ту) туралы шешім қабылдау</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7 іс-әрекет</w:t>
            </w:r>
          </w:p>
          <w:p>
            <w:pPr>
              <w:spacing w:after="20"/>
              <w:ind w:left="20"/>
              <w:jc w:val="both"/>
            </w:pPr>
            <w:r>
              <w:rPr>
                <w:rFonts w:ascii="Times New Roman"/>
                <w:b w:val="false"/>
                <w:i w:val="false"/>
                <w:color w:val="000000"/>
                <w:sz w:val="20"/>
              </w:rPr>
              <w:t>Құжаттарды ресімдеуде толықтығын және дұрыстығын тексеру, шешім жобасына қол қою</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6 іс-әрекет</w:t>
            </w:r>
          </w:p>
          <w:p>
            <w:pPr>
              <w:spacing w:after="20"/>
              <w:ind w:left="20"/>
              <w:jc w:val="both"/>
            </w:pPr>
            <w:r>
              <w:rPr>
                <w:rFonts w:ascii="Times New Roman"/>
                <w:b w:val="false"/>
                <w:i w:val="false"/>
                <w:color w:val="000000"/>
                <w:sz w:val="20"/>
              </w:rPr>
              <w:t>АӘК тағайындау есебі және АӘК тағайындауға немесе тағайындаудан бас тарту туралы шешімнің жобасын дайындау</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9 іс-әрекет</w:t>
            </w:r>
          </w:p>
          <w:p>
            <w:pPr>
              <w:spacing w:after="20"/>
              <w:ind w:left="20"/>
              <w:jc w:val="both"/>
            </w:pPr>
            <w:r>
              <w:rPr>
                <w:rFonts w:ascii="Times New Roman"/>
                <w:b w:val="false"/>
                <w:i w:val="false"/>
                <w:color w:val="000000"/>
                <w:sz w:val="20"/>
              </w:rPr>
              <w:t>Қызметті тұтынушыны АӘК тағайындау туралы хабарлама (не бас тарту туралы дәлелді жауап)</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30" w:id="176"/>
    <w:p>
      <w:pPr>
        <w:spacing w:after="0"/>
        <w:ind w:left="0"/>
        <w:jc w:val="both"/>
      </w:pPr>
      <w:r>
        <w:rPr>
          <w:rFonts w:ascii="Times New Roman"/>
          <w:b w:val="false"/>
          <w:i w:val="false"/>
          <w:color w:val="000000"/>
          <w:sz w:val="28"/>
        </w:rPr>
        <w:t>
      3 кесте. Пайдалану нұсқалары. Баламалы үдеріс</w:t>
      </w:r>
    </w:p>
    <w:bookmarkEnd w:id="1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29"/>
        <w:gridCol w:w="2373"/>
        <w:gridCol w:w="2667"/>
        <w:gridCol w:w="2922"/>
        <w:gridCol w:w="2589"/>
      </w:tblGrid>
      <w:tr>
        <w:trPr>
          <w:trHeight w:val="30" w:hRule="atLeast"/>
        </w:trPr>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ҚФБ</w:t>
            </w:r>
          </w:p>
          <w:p>
            <w:pPr>
              <w:spacing w:after="20"/>
              <w:ind w:left="20"/>
              <w:jc w:val="both"/>
            </w:pPr>
            <w:r>
              <w:rPr>
                <w:rFonts w:ascii="Times New Roman"/>
                <w:b w:val="false"/>
                <w:i w:val="false"/>
                <w:color w:val="000000"/>
                <w:sz w:val="20"/>
              </w:rPr>
              <w:t>Уәкілетті органның басшысы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ҚФБ</w:t>
            </w:r>
          </w:p>
          <w:p>
            <w:pPr>
              <w:spacing w:after="20"/>
              <w:ind w:left="20"/>
              <w:jc w:val="both"/>
            </w:pPr>
            <w:r>
              <w:rPr>
                <w:rFonts w:ascii="Times New Roman"/>
                <w:b w:val="false"/>
                <w:i w:val="false"/>
                <w:color w:val="000000"/>
                <w:sz w:val="20"/>
              </w:rPr>
              <w:t>Уәкілетті органның сектор меңгерушісі</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ҚФБ</w:t>
            </w:r>
          </w:p>
          <w:p>
            <w:pPr>
              <w:spacing w:after="20"/>
              <w:ind w:left="20"/>
              <w:jc w:val="both"/>
            </w:pPr>
            <w:r>
              <w:rPr>
                <w:rFonts w:ascii="Times New Roman"/>
                <w:b w:val="false"/>
                <w:i w:val="false"/>
                <w:color w:val="000000"/>
                <w:sz w:val="20"/>
              </w:rPr>
              <w:t>Уәкілетті органның сектор маманы</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ҚФБ</w:t>
            </w:r>
          </w:p>
          <w:p>
            <w:pPr>
              <w:spacing w:after="20"/>
              <w:ind w:left="20"/>
              <w:jc w:val="both"/>
            </w:pPr>
            <w:r>
              <w:rPr>
                <w:rFonts w:ascii="Times New Roman"/>
                <w:b w:val="false"/>
                <w:i w:val="false"/>
                <w:color w:val="000000"/>
                <w:sz w:val="20"/>
              </w:rPr>
              <w:t>Кент әкімі</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ҚФБ</w:t>
            </w:r>
          </w:p>
          <w:p>
            <w:pPr>
              <w:spacing w:after="20"/>
              <w:ind w:left="20"/>
              <w:jc w:val="both"/>
            </w:pPr>
            <w:r>
              <w:rPr>
                <w:rFonts w:ascii="Times New Roman"/>
                <w:b w:val="false"/>
                <w:i w:val="false"/>
                <w:color w:val="000000"/>
                <w:sz w:val="20"/>
              </w:rPr>
              <w:t>Кент әкімінің учаскелік комиссиясы</w:t>
            </w:r>
          </w:p>
        </w:tc>
      </w:tr>
      <w:tr>
        <w:trPr>
          <w:trHeight w:val="30" w:hRule="atLeast"/>
        </w:trPr>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8 іс-әрекет</w:t>
            </w:r>
          </w:p>
          <w:p>
            <w:pPr>
              <w:spacing w:after="20"/>
              <w:ind w:left="20"/>
              <w:jc w:val="both"/>
            </w:pPr>
            <w:r>
              <w:rPr>
                <w:rFonts w:ascii="Times New Roman"/>
                <w:b w:val="false"/>
                <w:i w:val="false"/>
                <w:color w:val="000000"/>
                <w:sz w:val="20"/>
              </w:rPr>
              <w:t>Мемлекеттік қызметті ұсыну (немесе қызметті ұсынудан бас тарту) туралы шешім қабылдау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7 іс-әрекет Құжаттарды ресімдеуде толықтығын және дұрыстығын тексеру, шешім жобасына бұрыштама қою</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5 іс-әрекет Кент әкімінен құжаттарды қабылдау, тіркеу</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1 іс-әрекет Құжаттарды қабылдау, тіркеу, тіркелу талонын беру</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3 іс-әрекет</w:t>
            </w:r>
          </w:p>
          <w:p>
            <w:pPr>
              <w:spacing w:after="20"/>
              <w:ind w:left="20"/>
              <w:jc w:val="both"/>
            </w:pPr>
            <w:r>
              <w:rPr>
                <w:rFonts w:ascii="Times New Roman"/>
                <w:b w:val="false"/>
                <w:i w:val="false"/>
                <w:color w:val="000000"/>
                <w:sz w:val="20"/>
              </w:rPr>
              <w:t>Тұтынушының от-басы материалдық жағдайына тексеріс</w:t>
            </w:r>
          </w:p>
        </w:tc>
      </w:tr>
      <w:tr>
        <w:trPr>
          <w:trHeight w:val="30" w:hRule="atLeast"/>
        </w:trPr>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6 іс-әрекет</w:t>
            </w:r>
          </w:p>
          <w:p>
            <w:pPr>
              <w:spacing w:after="20"/>
              <w:ind w:left="20"/>
              <w:jc w:val="both"/>
            </w:pPr>
            <w:r>
              <w:rPr>
                <w:rFonts w:ascii="Times New Roman"/>
                <w:b w:val="false"/>
                <w:i w:val="false"/>
                <w:color w:val="000000"/>
                <w:sz w:val="20"/>
              </w:rPr>
              <w:t>АӘК тағайындау есебі және АӘК тағайындауға немесе тағайындаудан бас тарту туралы шешімнің жобасын дайындау</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2 іс-әрекет</w:t>
            </w:r>
          </w:p>
          <w:p>
            <w:pPr>
              <w:spacing w:after="20"/>
              <w:ind w:left="20"/>
              <w:jc w:val="both"/>
            </w:pPr>
            <w:r>
              <w:rPr>
                <w:rFonts w:ascii="Times New Roman"/>
                <w:b w:val="false"/>
                <w:i w:val="false"/>
                <w:color w:val="000000"/>
                <w:sz w:val="20"/>
              </w:rPr>
              <w:t>Тексеріс жүргізу үшін учаскелік комиссияға тапсырма беру</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9 іс-әрекет</w:t>
            </w:r>
          </w:p>
          <w:p>
            <w:pPr>
              <w:spacing w:after="20"/>
              <w:ind w:left="20"/>
              <w:jc w:val="both"/>
            </w:pPr>
            <w:r>
              <w:rPr>
                <w:rFonts w:ascii="Times New Roman"/>
                <w:b w:val="false"/>
                <w:i w:val="false"/>
                <w:color w:val="000000"/>
                <w:sz w:val="20"/>
              </w:rPr>
              <w:t>АӘК тағайындау туралы хабарлама (не бас тарту туралы дәлелді жауап)</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4 іс-әрекет</w:t>
            </w:r>
          </w:p>
          <w:p>
            <w:pPr>
              <w:spacing w:after="20"/>
              <w:ind w:left="20"/>
              <w:jc w:val="both"/>
            </w:pPr>
            <w:r>
              <w:rPr>
                <w:rFonts w:ascii="Times New Roman"/>
                <w:b w:val="false"/>
                <w:i w:val="false"/>
                <w:color w:val="000000"/>
                <w:sz w:val="20"/>
              </w:rPr>
              <w:t>Өтінішті құжаттармен бірге уәкілетті органға береді</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31" w:id="177"/>
    <w:p>
      <w:pPr>
        <w:spacing w:after="0"/>
        <w:ind w:left="0"/>
        <w:jc w:val="both"/>
      </w:pPr>
      <w:r>
        <w:rPr>
          <w:rFonts w:ascii="Times New Roman"/>
          <w:b w:val="false"/>
          <w:i w:val="false"/>
          <w:color w:val="000000"/>
          <w:sz w:val="28"/>
        </w:rPr>
        <w:t>
"Мемлекеттік атаулы</w:t>
      </w:r>
      <w:r>
        <w:br/>
      </w:r>
      <w:r>
        <w:rPr>
          <w:rFonts w:ascii="Times New Roman"/>
          <w:b w:val="false"/>
          <w:i w:val="false"/>
          <w:color w:val="000000"/>
          <w:sz w:val="28"/>
        </w:rPr>
        <w:t>
әлеуметтік көмек тағайындау"</w:t>
      </w:r>
      <w:r>
        <w:br/>
      </w:r>
      <w:r>
        <w:rPr>
          <w:rFonts w:ascii="Times New Roman"/>
          <w:b w:val="false"/>
          <w:i w:val="false"/>
          <w:color w:val="000000"/>
          <w:sz w:val="28"/>
        </w:rPr>
        <w:t>
мемлекеттік қызмет</w:t>
      </w:r>
      <w:r>
        <w:br/>
      </w:r>
      <w:r>
        <w:rPr>
          <w:rFonts w:ascii="Times New Roman"/>
          <w:b w:val="false"/>
          <w:i w:val="false"/>
          <w:color w:val="000000"/>
          <w:sz w:val="28"/>
        </w:rPr>
        <w:t>
көрсету регламентіне</w:t>
      </w:r>
      <w:r>
        <w:br/>
      </w:r>
      <w:r>
        <w:rPr>
          <w:rFonts w:ascii="Times New Roman"/>
          <w:b w:val="false"/>
          <w:i w:val="false"/>
          <w:color w:val="000000"/>
          <w:sz w:val="28"/>
        </w:rPr>
        <w:t>
2-қосымша</w:t>
      </w:r>
    </w:p>
    <w:bookmarkEnd w:id="177"/>
    <w:bookmarkStart w:name="z332" w:id="178"/>
    <w:p>
      <w:pPr>
        <w:spacing w:after="0"/>
        <w:ind w:left="0"/>
        <w:jc w:val="left"/>
      </w:pPr>
      <w:r>
        <w:rPr>
          <w:rFonts w:ascii="Times New Roman"/>
          <w:b/>
          <w:i w:val="false"/>
          <w:color w:val="000000"/>
        </w:rPr>
        <w:t xml:space="preserve"> 
Функционалдық өзара іс-қимылының схемалары</w:t>
      </w:r>
      <w:r>
        <w:br/>
      </w:r>
      <w:r>
        <w:rPr>
          <w:rFonts w:ascii="Times New Roman"/>
          <w:b/>
          <w:i w:val="false"/>
          <w:color w:val="000000"/>
        </w:rPr>
        <w:t>
Мемлекеттік қызмет көрсетудің негізгі үдерісі</w:t>
      </w:r>
    </w:p>
    <w:bookmarkEnd w:id="178"/>
    <w:p>
      <w:pPr>
        <w:spacing w:after="0"/>
        <w:ind w:left="0"/>
        <w:jc w:val="both"/>
      </w:pPr>
      <w:r>
        <w:drawing>
          <wp:inline distT="0" distB="0" distL="0" distR="0">
            <wp:extent cx="7912100" cy="590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912100" cy="5905500"/>
                    </a:xfrm>
                    <a:prstGeom prst="rect">
                      <a:avLst/>
                    </a:prstGeom>
                  </pic:spPr>
                </pic:pic>
              </a:graphicData>
            </a:graphic>
          </wp:inline>
        </w:drawing>
      </w:r>
    </w:p>
    <w:bookmarkStart w:name="z333" w:id="179"/>
    <w:p>
      <w:pPr>
        <w:spacing w:after="0"/>
        <w:ind w:left="0"/>
        <w:jc w:val="left"/>
      </w:pPr>
      <w:r>
        <w:rPr>
          <w:rFonts w:ascii="Times New Roman"/>
          <w:b/>
          <w:i w:val="false"/>
          <w:color w:val="000000"/>
        </w:rPr>
        <w:t xml:space="preserve"> 
Мемлекеттік қызмет көрсетудің баламалы үдерісі</w:t>
      </w:r>
    </w:p>
    <w:bookmarkEnd w:id="179"/>
    <w:p>
      <w:pPr>
        <w:spacing w:after="0"/>
        <w:ind w:left="0"/>
        <w:jc w:val="both"/>
      </w:pPr>
      <w:r>
        <w:drawing>
          <wp:inline distT="0" distB="0" distL="0" distR="0">
            <wp:extent cx="7620000" cy="800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620000" cy="8001000"/>
                    </a:xfrm>
                    <a:prstGeom prst="rect">
                      <a:avLst/>
                    </a:prstGeom>
                  </pic:spPr>
                </pic:pic>
              </a:graphicData>
            </a:graphic>
          </wp:inline>
        </w:drawing>
      </w:r>
    </w:p>
    <w:bookmarkStart w:name="z334" w:id="180"/>
    <w:p>
      <w:pPr>
        <w:spacing w:after="0"/>
        <w:ind w:left="0"/>
        <w:jc w:val="both"/>
      </w:pPr>
      <w:r>
        <w:rPr>
          <w:rFonts w:ascii="Times New Roman"/>
          <w:b w:val="false"/>
          <w:i w:val="false"/>
          <w:color w:val="000000"/>
          <w:sz w:val="28"/>
        </w:rPr>
        <w:t>
Қаражал қаласы әкімдігінің</w:t>
      </w:r>
      <w:r>
        <w:br/>
      </w:r>
      <w:r>
        <w:rPr>
          <w:rFonts w:ascii="Times New Roman"/>
          <w:b w:val="false"/>
          <w:i w:val="false"/>
          <w:color w:val="000000"/>
          <w:sz w:val="28"/>
        </w:rPr>
        <w:t>
2013 жылғы 14 ақпандағы</w:t>
      </w:r>
      <w:r>
        <w:br/>
      </w:r>
      <w:r>
        <w:rPr>
          <w:rFonts w:ascii="Times New Roman"/>
          <w:b w:val="false"/>
          <w:i w:val="false"/>
          <w:color w:val="000000"/>
          <w:sz w:val="28"/>
        </w:rPr>
        <w:t>
N 30 қаулысымен</w:t>
      </w:r>
      <w:r>
        <w:br/>
      </w:r>
      <w:r>
        <w:rPr>
          <w:rFonts w:ascii="Times New Roman"/>
          <w:b w:val="false"/>
          <w:i w:val="false"/>
          <w:color w:val="000000"/>
          <w:sz w:val="28"/>
        </w:rPr>
        <w:t>
бекітілген</w:t>
      </w:r>
    </w:p>
    <w:bookmarkEnd w:id="180"/>
    <w:bookmarkStart w:name="z335" w:id="181"/>
    <w:p>
      <w:pPr>
        <w:spacing w:after="0"/>
        <w:ind w:left="0"/>
        <w:jc w:val="left"/>
      </w:pPr>
      <w:r>
        <w:rPr>
          <w:rFonts w:ascii="Times New Roman"/>
          <w:b/>
          <w:i w:val="false"/>
          <w:color w:val="000000"/>
        </w:rPr>
        <w:t xml:space="preserve"> 
"Үйде оқитын және тәрбиеленетін мүгедек балаларды</w:t>
      </w:r>
      <w:r>
        <w:br/>
      </w:r>
      <w:r>
        <w:rPr>
          <w:rFonts w:ascii="Times New Roman"/>
          <w:b/>
          <w:i w:val="false"/>
          <w:color w:val="000000"/>
        </w:rPr>
        <w:t>
материалдық қамтамасыз ету үшін құжаттарды ресімдеу"</w:t>
      </w:r>
      <w:r>
        <w:br/>
      </w:r>
      <w:r>
        <w:rPr>
          <w:rFonts w:ascii="Times New Roman"/>
          <w:b/>
          <w:i w:val="false"/>
          <w:color w:val="000000"/>
        </w:rPr>
        <w:t>
мемлекеттік қызмет көрсету регламенті</w:t>
      </w:r>
    </w:p>
    <w:bookmarkEnd w:id="181"/>
    <w:bookmarkStart w:name="z336" w:id="182"/>
    <w:p>
      <w:pPr>
        <w:spacing w:after="0"/>
        <w:ind w:left="0"/>
        <w:jc w:val="left"/>
      </w:pPr>
      <w:r>
        <w:rPr>
          <w:rFonts w:ascii="Times New Roman"/>
          <w:b/>
          <w:i w:val="false"/>
          <w:color w:val="000000"/>
        </w:rPr>
        <w:t xml:space="preserve"> 
1. Негізгі ұғымдар</w:t>
      </w:r>
    </w:p>
    <w:bookmarkEnd w:id="182"/>
    <w:bookmarkStart w:name="z337" w:id="183"/>
    <w:p>
      <w:pPr>
        <w:spacing w:after="0"/>
        <w:ind w:left="0"/>
        <w:jc w:val="both"/>
      </w:pPr>
      <w:r>
        <w:rPr>
          <w:rFonts w:ascii="Times New Roman"/>
          <w:b w:val="false"/>
          <w:i w:val="false"/>
          <w:color w:val="000000"/>
          <w:sz w:val="28"/>
        </w:rPr>
        <w:t>
      1. Осы "Үйде оқитын және тәрбиеленетін мүгедек балаларды материалдық қамтамасыз ету үшін құжаттарды ресімдеу" мемлекеттік қызмет көрсету регламентінде (бұдан әрі - Регламент) келесі негізгі ұғымдар пайдаланылады:</w:t>
      </w:r>
      <w:r>
        <w:br/>
      </w:r>
      <w:r>
        <w:rPr>
          <w:rFonts w:ascii="Times New Roman"/>
          <w:b w:val="false"/>
          <w:i w:val="false"/>
          <w:color w:val="000000"/>
          <w:sz w:val="28"/>
        </w:rPr>
        <w:t>
      1) құрылымдық-функционалдық бірліктер (бұдан әрі - ҚФБ) - бұл уәкілетті органдардың жауапты тұлғалары, мемлекеттік органдардың құрылымдық бөлімшелері, мемлекеттік органдар, ақпараттық жүйелер немесе оларға бағынысты кіші жүйелер;</w:t>
      </w:r>
      <w:r>
        <w:br/>
      </w:r>
      <w:r>
        <w:rPr>
          <w:rFonts w:ascii="Times New Roman"/>
          <w:b w:val="false"/>
          <w:i w:val="false"/>
          <w:color w:val="000000"/>
          <w:sz w:val="28"/>
        </w:rPr>
        <w:t>
      2) тұтынушы - жеке тұлғалар: Қазақстан Республикасының азаматтары, Қаражал қаласының аумағында тұрақты тұратын шетелдіктер және азаматтығы жоқ адамдар - үйде оқитын және тәрбиеленетін мүгедек балалардың ата-аналары және өзге де заңды өкілдері;</w:t>
      </w:r>
      <w:r>
        <w:br/>
      </w:r>
      <w:r>
        <w:rPr>
          <w:rFonts w:ascii="Times New Roman"/>
          <w:b w:val="false"/>
          <w:i w:val="false"/>
          <w:color w:val="000000"/>
          <w:sz w:val="28"/>
        </w:rPr>
        <w:t>
      3) үйде оқитын және тәрбиеленетін мүгедек балаларды материалдық қамтамасыз ету - үйде оқитын және тәрбиеленетін мүгедек балалардың ата-аналарына немесе заңды өкілдеріне ақшалай төлем;</w:t>
      </w:r>
      <w:r>
        <w:br/>
      </w:r>
      <w:r>
        <w:rPr>
          <w:rFonts w:ascii="Times New Roman"/>
          <w:b w:val="false"/>
          <w:i w:val="false"/>
          <w:color w:val="000000"/>
          <w:sz w:val="28"/>
        </w:rPr>
        <w:t>
      4) үйде оқитын және тәрбиеленетін мүгедек балаларды материалдық қамтамасыз ету үшін құжат ресімдеу бойынша уәкілетті орган - "Қаражал қаласының жұмыспен қамту және әлеуметтік бағдарламалар бөлімі" мемлекеттік мекемесі (бұдан әрі - уәкілетті орган).</w:t>
      </w:r>
    </w:p>
    <w:bookmarkEnd w:id="183"/>
    <w:bookmarkStart w:name="z338" w:id="184"/>
    <w:p>
      <w:pPr>
        <w:spacing w:after="0"/>
        <w:ind w:left="0"/>
        <w:jc w:val="left"/>
      </w:pPr>
      <w:r>
        <w:rPr>
          <w:rFonts w:ascii="Times New Roman"/>
          <w:b/>
          <w:i w:val="false"/>
          <w:color w:val="000000"/>
        </w:rPr>
        <w:t xml:space="preserve"> 
2. Жалпы ережелер</w:t>
      </w:r>
    </w:p>
    <w:bookmarkEnd w:id="184"/>
    <w:bookmarkStart w:name="z339" w:id="185"/>
    <w:p>
      <w:pPr>
        <w:spacing w:after="0"/>
        <w:ind w:left="0"/>
        <w:jc w:val="both"/>
      </w:pPr>
      <w:r>
        <w:rPr>
          <w:rFonts w:ascii="Times New Roman"/>
          <w:b w:val="false"/>
          <w:i w:val="false"/>
          <w:color w:val="000000"/>
          <w:sz w:val="28"/>
        </w:rPr>
        <w:t>
      2. "Үйде оқитын және тәрбиеленетін мүгедек балаларды материалдық қамтамасыз ету үшін құжаттарды ресімдеу" мемлекеттік қызметі - үйде оқитын және тәрбиеленетін мүгедек балалары бар отбасыларға ақшалай түрде көмек көрсету мақсатында уәкілетті органмен жүзеге асырылатын әкімшілік рәсім.</w:t>
      </w:r>
      <w:r>
        <w:br/>
      </w:r>
      <w:r>
        <w:rPr>
          <w:rFonts w:ascii="Times New Roman"/>
          <w:b w:val="false"/>
          <w:i w:val="false"/>
          <w:color w:val="000000"/>
          <w:sz w:val="28"/>
        </w:rPr>
        <w:t>
</w:t>
      </w:r>
      <w:r>
        <w:rPr>
          <w:rFonts w:ascii="Times New Roman"/>
          <w:b w:val="false"/>
          <w:i w:val="false"/>
          <w:color w:val="000000"/>
          <w:sz w:val="28"/>
        </w:rPr>
        <w:t>
      3. Мемлекеттік қызмет көрсетуді уәкілетті орган ұсынады.</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 нысаны: ішінара автоматтандырылған.</w:t>
      </w:r>
      <w:r>
        <w:br/>
      </w:r>
      <w:r>
        <w:rPr>
          <w:rFonts w:ascii="Times New Roman"/>
          <w:b w:val="false"/>
          <w:i w:val="false"/>
          <w:color w:val="000000"/>
          <w:sz w:val="28"/>
        </w:rPr>
        <w:t>
</w:t>
      </w:r>
      <w:r>
        <w:rPr>
          <w:rFonts w:ascii="Times New Roman"/>
          <w:b w:val="false"/>
          <w:i w:val="false"/>
          <w:color w:val="000000"/>
          <w:sz w:val="28"/>
        </w:rPr>
        <w:t>
      5. Осы мемлекеттік қызмет Қазақстан Республикасының 2002 жылғы 11 шілдедегі "Кемтар балаларды әлеуметтік және медициналық-педагогикалық түзеу арқылы қолдау туралы" Заңының </w:t>
      </w:r>
      <w:r>
        <w:rPr>
          <w:rFonts w:ascii="Times New Roman"/>
          <w:b w:val="false"/>
          <w:i w:val="false"/>
          <w:color w:val="000000"/>
          <w:sz w:val="28"/>
        </w:rPr>
        <w:t>16-бабының</w:t>
      </w:r>
      <w:r>
        <w:rPr>
          <w:rFonts w:ascii="Times New Roman"/>
          <w:b w:val="false"/>
          <w:i w:val="false"/>
          <w:color w:val="000000"/>
          <w:sz w:val="28"/>
        </w:rPr>
        <w:t xml:space="preserve"> 4) тармақшасына, Қазақстан Республикасы Үкіметінің 2010 жылғы 20 шілдедегі "Жеке және заңды тұлғаларға көрсетілетін мемлекеттік қызметтердің тізілімін бекіту туралы" N 745 </w:t>
      </w:r>
      <w:r>
        <w:rPr>
          <w:rFonts w:ascii="Times New Roman"/>
          <w:b w:val="false"/>
          <w:i w:val="false"/>
          <w:color w:val="000000"/>
          <w:sz w:val="28"/>
        </w:rPr>
        <w:t>қаулысына</w:t>
      </w:r>
      <w:r>
        <w:rPr>
          <w:rFonts w:ascii="Times New Roman"/>
          <w:b w:val="false"/>
          <w:i w:val="false"/>
          <w:color w:val="000000"/>
          <w:sz w:val="28"/>
        </w:rPr>
        <w:t>, Қазақстан Республикасы Үкіметінің 2011 жылғы 7 сәуірдегі "Жергілікті атқарушы органдар көрсетілетін әлеуметтік қорғау саласындағы мемлекеттік қызметтердің стандарттарын бекіту туралы" N 394 </w:t>
      </w:r>
      <w:r>
        <w:rPr>
          <w:rFonts w:ascii="Times New Roman"/>
          <w:b w:val="false"/>
          <w:i w:val="false"/>
          <w:color w:val="000000"/>
          <w:sz w:val="28"/>
        </w:rPr>
        <w:t>қаулысына</w:t>
      </w:r>
      <w:r>
        <w:rPr>
          <w:rFonts w:ascii="Times New Roman"/>
          <w:b w:val="false"/>
          <w:i w:val="false"/>
          <w:color w:val="000000"/>
          <w:sz w:val="28"/>
        </w:rPr>
        <w:t xml:space="preserve"> және жергілікті атқарушы органның (әкімдіктің) қаулысына сәйкес көрсетіледі.</w:t>
      </w:r>
      <w:r>
        <w:br/>
      </w:r>
      <w:r>
        <w:rPr>
          <w:rFonts w:ascii="Times New Roman"/>
          <w:b w:val="false"/>
          <w:i w:val="false"/>
          <w:color w:val="000000"/>
          <w:sz w:val="28"/>
        </w:rPr>
        <w:t>
</w:t>
      </w:r>
      <w:r>
        <w:rPr>
          <w:rFonts w:ascii="Times New Roman"/>
          <w:b w:val="false"/>
          <w:i w:val="false"/>
          <w:color w:val="000000"/>
          <w:sz w:val="28"/>
        </w:rPr>
        <w:t>
      6. Көрсетілетін мемлекеттік қызметтің нәтижесі өтініш берушіге үйде оқитын және тәрбиеленетін мүгедек балаларды материалдық қамсыздандыру үшін құжаттардың ресімдеу туралы хабарлама (бұдан әрі - хабарлама) не қызмет көрсетуден бас тарту туралы қағаз жеткізгіште уәжделген жауап болып табылады.</w:t>
      </w:r>
    </w:p>
    <w:bookmarkEnd w:id="185"/>
    <w:bookmarkStart w:name="z344" w:id="186"/>
    <w:p>
      <w:pPr>
        <w:spacing w:after="0"/>
        <w:ind w:left="0"/>
        <w:jc w:val="left"/>
      </w:pPr>
      <w:r>
        <w:rPr>
          <w:rFonts w:ascii="Times New Roman"/>
          <w:b/>
          <w:i w:val="false"/>
          <w:color w:val="000000"/>
        </w:rPr>
        <w:t xml:space="preserve"> 
3. Мемлекеттік қызмет көрсету тәртібіне қойылатын талаптар</w:t>
      </w:r>
    </w:p>
    <w:bookmarkEnd w:id="186"/>
    <w:bookmarkStart w:name="z345" w:id="187"/>
    <w:p>
      <w:pPr>
        <w:spacing w:after="0"/>
        <w:ind w:left="0"/>
        <w:jc w:val="both"/>
      </w:pPr>
      <w:r>
        <w:rPr>
          <w:rFonts w:ascii="Times New Roman"/>
          <w:b w:val="false"/>
          <w:i w:val="false"/>
          <w:color w:val="000000"/>
          <w:sz w:val="28"/>
        </w:rPr>
        <w:t>
      7. Мемлекеттік қызметті уәкілетті орган көрсетеді, мекен-жайы: 100700, Қарағанды облысы, Қаражал қаласы, Сайдалы Сары Тоқа көшесі 1, "Қаражал қаласының жұмыспен қамту және әлеуметтік бағдарламалар бөлімі" мемлекеттік мекемесі, телефон: 8 (71032) 26284, факс: 8(71032)26527, электронды поштаның мекенжайы: karazhal_trud @mail.ru.</w:t>
      </w:r>
      <w:r>
        <w:br/>
      </w:r>
      <w:r>
        <w:rPr>
          <w:rFonts w:ascii="Times New Roman"/>
          <w:b w:val="false"/>
          <w:i w:val="false"/>
          <w:color w:val="000000"/>
          <w:sz w:val="28"/>
        </w:rPr>
        <w:t>
      Жұмыс кестесі: демалыс күндері (сенбі, жексенбі) және мереке күндерінен басқа, сағат 13.00-ден 14.00-ке дейінгі түскі үзіліспен, күн сайын сағат 9.00-ден 18.00-ге дейін.</w:t>
      </w:r>
      <w:r>
        <w:br/>
      </w:r>
      <w:r>
        <w:rPr>
          <w:rFonts w:ascii="Times New Roman"/>
          <w:b w:val="false"/>
          <w:i w:val="false"/>
          <w:color w:val="000000"/>
          <w:sz w:val="28"/>
        </w:rPr>
        <w:t>
</w:t>
      </w:r>
      <w:r>
        <w:rPr>
          <w:rFonts w:ascii="Times New Roman"/>
          <w:b w:val="false"/>
          <w:i w:val="false"/>
          <w:color w:val="000000"/>
          <w:sz w:val="28"/>
        </w:rPr>
        <w:t>
      8. Мемлекеттік қызмет көрсету тәртібі жөніндегі толық ақпарат "Қаражал қаласының жұмыспен қамту және әлеуметтік бағдарламалар бөлімі" мемлекеттік мекемесінің http: http://www.karazhal.kz интернет-ресурсында, уәкілетті органның стенділерінде, ресми ақпарат көздерінде орналастырылады.</w:t>
      </w:r>
      <w:r>
        <w:br/>
      </w:r>
      <w:r>
        <w:rPr>
          <w:rFonts w:ascii="Times New Roman"/>
          <w:b w:val="false"/>
          <w:i w:val="false"/>
          <w:color w:val="000000"/>
          <w:sz w:val="28"/>
        </w:rPr>
        <w:t>
</w:t>
      </w:r>
      <w:r>
        <w:rPr>
          <w:rFonts w:ascii="Times New Roman"/>
          <w:b w:val="false"/>
          <w:i w:val="false"/>
          <w:color w:val="000000"/>
          <w:sz w:val="28"/>
        </w:rPr>
        <w:t>
      9. Мемлекеттік қызмет көрсету мерзімдері:</w:t>
      </w:r>
      <w:r>
        <w:br/>
      </w:r>
      <w:r>
        <w:rPr>
          <w:rFonts w:ascii="Times New Roman"/>
          <w:b w:val="false"/>
          <w:i w:val="false"/>
          <w:color w:val="000000"/>
          <w:sz w:val="28"/>
        </w:rPr>
        <w:t>
      1) мемлекеттік қызмет көрсету мерзімдері тұтынушы осы Регламенттің </w:t>
      </w:r>
      <w:r>
        <w:rPr>
          <w:rFonts w:ascii="Times New Roman"/>
          <w:b w:val="false"/>
          <w:i w:val="false"/>
          <w:color w:val="000000"/>
          <w:sz w:val="28"/>
        </w:rPr>
        <w:t>13-тармағында</w:t>
      </w:r>
      <w:r>
        <w:rPr>
          <w:rFonts w:ascii="Times New Roman"/>
          <w:b w:val="false"/>
          <w:i w:val="false"/>
          <w:color w:val="000000"/>
          <w:sz w:val="28"/>
        </w:rPr>
        <w:t xml:space="preserve"> белгіленген қажетті құжаттарды тапсырған сәттен бастап - он жұмыс күні ішінде;</w:t>
      </w:r>
      <w:r>
        <w:br/>
      </w:r>
      <w:r>
        <w:rPr>
          <w:rFonts w:ascii="Times New Roman"/>
          <w:b w:val="false"/>
          <w:i w:val="false"/>
          <w:color w:val="000000"/>
          <w:sz w:val="28"/>
        </w:rPr>
        <w:t>
      2) тұтынушы өтініш берген күні сол жерде көрсетілетін мемлекеттік қызметті алуға дейін күтудің рұқсат берілген ең көп уақыты бір тұтынушыға қызмет көрсетуге 15 минуттан есептегенде кезектегі адамдардың санына байланысты болады;</w:t>
      </w:r>
      <w:r>
        <w:br/>
      </w:r>
      <w:r>
        <w:rPr>
          <w:rFonts w:ascii="Times New Roman"/>
          <w:b w:val="false"/>
          <w:i w:val="false"/>
          <w:color w:val="000000"/>
          <w:sz w:val="28"/>
        </w:rPr>
        <w:t>
      3) тұтынушы өтініш берген күні сол жерде көрсетілетін қызмет көрсетудің ең көп уақыты - 15 минуттан аспайды.</w:t>
      </w:r>
      <w:r>
        <w:br/>
      </w:r>
      <w:r>
        <w:rPr>
          <w:rFonts w:ascii="Times New Roman"/>
          <w:b w:val="false"/>
          <w:i w:val="false"/>
          <w:color w:val="000000"/>
          <w:sz w:val="28"/>
        </w:rPr>
        <w:t>
</w:t>
      </w:r>
      <w:r>
        <w:rPr>
          <w:rFonts w:ascii="Times New Roman"/>
          <w:b w:val="false"/>
          <w:i w:val="false"/>
          <w:color w:val="000000"/>
          <w:sz w:val="28"/>
        </w:rPr>
        <w:t>
      10. Мемлекеттік қызмет көрсетуден бас тартылады:</w:t>
      </w:r>
      <w:r>
        <w:br/>
      </w:r>
      <w:r>
        <w:rPr>
          <w:rFonts w:ascii="Times New Roman"/>
          <w:b w:val="false"/>
          <w:i w:val="false"/>
          <w:color w:val="000000"/>
          <w:sz w:val="28"/>
        </w:rPr>
        <w:t>
      1) аталған мемлекеттік қызмет көрсетуге қажет құжаттардың біреуі болмағанда, құжаттарды рәсімдеуде қателіктер табылған кезде;</w:t>
      </w:r>
      <w:r>
        <w:br/>
      </w:r>
      <w:r>
        <w:rPr>
          <w:rFonts w:ascii="Times New Roman"/>
          <w:b w:val="false"/>
          <w:i w:val="false"/>
          <w:color w:val="000000"/>
          <w:sz w:val="28"/>
        </w:rPr>
        <w:t>
      2) ұсынылған мәліметтер және құжаттардың жалғандығы негіздемелері бойынша.</w:t>
      </w:r>
      <w:r>
        <w:br/>
      </w:r>
      <w:r>
        <w:rPr>
          <w:rFonts w:ascii="Times New Roman"/>
          <w:b w:val="false"/>
          <w:i w:val="false"/>
          <w:color w:val="000000"/>
          <w:sz w:val="28"/>
        </w:rPr>
        <w:t>
      Мемлекеттік қызмет көрсетуді тоқтата тұру үшін негіздемелер жоқ.</w:t>
      </w:r>
      <w:r>
        <w:br/>
      </w:r>
      <w:r>
        <w:rPr>
          <w:rFonts w:ascii="Times New Roman"/>
          <w:b w:val="false"/>
          <w:i w:val="false"/>
          <w:color w:val="000000"/>
          <w:sz w:val="28"/>
        </w:rPr>
        <w:t>
</w:t>
      </w:r>
      <w:r>
        <w:rPr>
          <w:rFonts w:ascii="Times New Roman"/>
          <w:b w:val="false"/>
          <w:i w:val="false"/>
          <w:color w:val="000000"/>
          <w:sz w:val="28"/>
        </w:rPr>
        <w:t>
      11. Тұтынушыдан мемлекеттік қызмет көрсетуді алу үшін өтініш түскен сәттен бастап мемлекеттік қызмет көрсету нәтижелерін беру сәтіне дейін мемлекеттік қызмет көрсету кезеңдері:</w:t>
      </w:r>
      <w:r>
        <w:br/>
      </w:r>
      <w:r>
        <w:rPr>
          <w:rFonts w:ascii="Times New Roman"/>
          <w:b w:val="false"/>
          <w:i w:val="false"/>
          <w:color w:val="000000"/>
          <w:sz w:val="28"/>
        </w:rPr>
        <w:t>
      1) тұтынушы уәкілетті органға мемлекеттік қызмет көрсету жөнінде өтініш береді;</w:t>
      </w:r>
      <w:r>
        <w:br/>
      </w:r>
      <w:r>
        <w:rPr>
          <w:rFonts w:ascii="Times New Roman"/>
          <w:b w:val="false"/>
          <w:i w:val="false"/>
          <w:color w:val="000000"/>
          <w:sz w:val="28"/>
        </w:rPr>
        <w:t>
      2) уәкілетті орган қабылданған құжаттарды тіркеуді жүргізеді, тұтынушы ұсынған өтінішті қарауды жүзеге асырады, қызметті ұсыну туралы хабарламаны не бас тарту туралы дәлелді жауапты ресімдейді.</w:t>
      </w:r>
    </w:p>
    <w:bookmarkEnd w:id="187"/>
    <w:bookmarkStart w:name="z350" w:id="188"/>
    <w:p>
      <w:pPr>
        <w:spacing w:after="0"/>
        <w:ind w:left="0"/>
        <w:jc w:val="left"/>
      </w:pPr>
      <w:r>
        <w:rPr>
          <w:rFonts w:ascii="Times New Roman"/>
          <w:b/>
          <w:i w:val="false"/>
          <w:color w:val="000000"/>
        </w:rPr>
        <w:t xml:space="preserve"> 
4. Мемлекеттік қызмет көрсету барысындағы іс-әрекеттер</w:t>
      </w:r>
      <w:r>
        <w:br/>
      </w:r>
      <w:r>
        <w:rPr>
          <w:rFonts w:ascii="Times New Roman"/>
          <w:b/>
          <w:i w:val="false"/>
          <w:color w:val="000000"/>
        </w:rPr>
        <w:t>
(өзара іс-қимыл) тәртібінің сипаттамасы</w:t>
      </w:r>
    </w:p>
    <w:bookmarkEnd w:id="188"/>
    <w:bookmarkStart w:name="z351" w:id="189"/>
    <w:p>
      <w:pPr>
        <w:spacing w:after="0"/>
        <w:ind w:left="0"/>
        <w:jc w:val="both"/>
      </w:pPr>
      <w:r>
        <w:rPr>
          <w:rFonts w:ascii="Times New Roman"/>
          <w:b w:val="false"/>
          <w:i w:val="false"/>
          <w:color w:val="000000"/>
          <w:sz w:val="28"/>
        </w:rPr>
        <w:t>
      12. Уәкілетті органда құжаттарды қабылдау уәкілетті органның жауапты орындаушысы арқылы осы Регламентке </w:t>
      </w:r>
      <w:r>
        <w:rPr>
          <w:rFonts w:ascii="Times New Roman"/>
          <w:b w:val="false"/>
          <w:i w:val="false"/>
          <w:color w:val="000000"/>
          <w:sz w:val="28"/>
        </w:rPr>
        <w:t>7-тармағында</w:t>
      </w:r>
      <w:r>
        <w:rPr>
          <w:rFonts w:ascii="Times New Roman"/>
          <w:b w:val="false"/>
          <w:i w:val="false"/>
          <w:color w:val="000000"/>
          <w:sz w:val="28"/>
        </w:rPr>
        <w:t xml:space="preserve"> көрсетілген мекенжайлар бойынша жүзеге асырылады.</w:t>
      </w:r>
      <w:r>
        <w:br/>
      </w:r>
      <w:r>
        <w:rPr>
          <w:rFonts w:ascii="Times New Roman"/>
          <w:b w:val="false"/>
          <w:i w:val="false"/>
          <w:color w:val="000000"/>
          <w:sz w:val="28"/>
        </w:rPr>
        <w:t>
      Тұтынушы барлық қажетті құжаттарды уәкілетті органға тапсырғаннан кейін тұтынушының мемлекеттік қызметке тіркелген және алатын күні, құжатты қабылдап алған адамның тегі және аты-жөні көрсетілген талон беріледі.</w:t>
      </w:r>
      <w:r>
        <w:br/>
      </w:r>
      <w:r>
        <w:rPr>
          <w:rFonts w:ascii="Times New Roman"/>
          <w:b w:val="false"/>
          <w:i w:val="false"/>
          <w:color w:val="000000"/>
          <w:sz w:val="28"/>
        </w:rPr>
        <w:t>
</w:t>
      </w:r>
      <w:r>
        <w:rPr>
          <w:rFonts w:ascii="Times New Roman"/>
          <w:b w:val="false"/>
          <w:i w:val="false"/>
          <w:color w:val="000000"/>
          <w:sz w:val="28"/>
        </w:rPr>
        <w:t>
      13. Тұтынушы мемлекеттiк қызмет алу үшiн мынадай құжаттарды:</w:t>
      </w:r>
      <w:r>
        <w:br/>
      </w:r>
      <w:r>
        <w:rPr>
          <w:rFonts w:ascii="Times New Roman"/>
          <w:b w:val="false"/>
          <w:i w:val="false"/>
          <w:color w:val="000000"/>
          <w:sz w:val="28"/>
        </w:rPr>
        <w:t>
      1) жеке басын куәландыратын құжаттың реквизиттерiн, (болса жеке сәйкестендiру нөмiрiн) (осы Регламентке </w:t>
      </w:r>
      <w:r>
        <w:rPr>
          <w:rFonts w:ascii="Times New Roman"/>
          <w:b w:val="false"/>
          <w:i w:val="false"/>
          <w:color w:val="000000"/>
          <w:sz w:val="28"/>
        </w:rPr>
        <w:t>3-қосымша</w:t>
      </w:r>
      <w:r>
        <w:rPr>
          <w:rFonts w:ascii="Times New Roman"/>
          <w:b w:val="false"/>
          <w:i w:val="false"/>
          <w:color w:val="000000"/>
          <w:sz w:val="28"/>
        </w:rPr>
        <w:t>) көрсете отырып белгiленген үлгiдегi өтiнiштi;</w:t>
      </w:r>
      <w:r>
        <w:br/>
      </w:r>
      <w:r>
        <w:rPr>
          <w:rFonts w:ascii="Times New Roman"/>
          <w:b w:val="false"/>
          <w:i w:val="false"/>
          <w:color w:val="000000"/>
          <w:sz w:val="28"/>
        </w:rPr>
        <w:t>
      2) тұтынушының жеке басын куәландыратын құжаттың көшiрмесiн;</w:t>
      </w:r>
      <w:r>
        <w:br/>
      </w:r>
      <w:r>
        <w:rPr>
          <w:rFonts w:ascii="Times New Roman"/>
          <w:b w:val="false"/>
          <w:i w:val="false"/>
          <w:color w:val="000000"/>
          <w:sz w:val="28"/>
        </w:rPr>
        <w:t>
      3) мүгедек балалар үшiн – баланың туу туралы куәлiгiнiң көшiрмесiн;</w:t>
      </w:r>
      <w:r>
        <w:br/>
      </w:r>
      <w:r>
        <w:rPr>
          <w:rFonts w:ascii="Times New Roman"/>
          <w:b w:val="false"/>
          <w:i w:val="false"/>
          <w:color w:val="000000"/>
          <w:sz w:val="28"/>
        </w:rPr>
        <w:t>
      4) тұрғылықты тұратын жерi бойынша тiркелгенiн растайтын құжатты (мекенжай анықтамасын не селолық және/немесе ауылдық әкiмдердiң анықтамасын);</w:t>
      </w:r>
      <w:r>
        <w:br/>
      </w:r>
      <w:r>
        <w:rPr>
          <w:rFonts w:ascii="Times New Roman"/>
          <w:b w:val="false"/>
          <w:i w:val="false"/>
          <w:color w:val="000000"/>
          <w:sz w:val="28"/>
        </w:rPr>
        <w:t>
      5) психологиялық-медициналық-педагогикалық консультацияның қорытындысы;</w:t>
      </w:r>
      <w:r>
        <w:br/>
      </w:r>
      <w:r>
        <w:rPr>
          <w:rFonts w:ascii="Times New Roman"/>
          <w:b w:val="false"/>
          <w:i w:val="false"/>
          <w:color w:val="000000"/>
          <w:sz w:val="28"/>
        </w:rPr>
        <w:t>
      6) мүгедектiгi туралы анықтаманың көшiрмесiн;</w:t>
      </w:r>
      <w:r>
        <w:br/>
      </w:r>
      <w:r>
        <w:rPr>
          <w:rFonts w:ascii="Times New Roman"/>
          <w:b w:val="false"/>
          <w:i w:val="false"/>
          <w:color w:val="000000"/>
          <w:sz w:val="28"/>
        </w:rPr>
        <w:t>
      7) банктегi шоттың көшiрмесiн.</w:t>
      </w:r>
      <w:r>
        <w:br/>
      </w:r>
      <w:r>
        <w:rPr>
          <w:rFonts w:ascii="Times New Roman"/>
          <w:b w:val="false"/>
          <w:i w:val="false"/>
          <w:color w:val="000000"/>
          <w:sz w:val="28"/>
        </w:rPr>
        <w:t>
      Құжаттардың көшiрмелерi мен салыстырып тексеру үшiн түпнұсқалары берiледi, кейiн құжаттардың түпнұсқалары тұтынушыға қайтарылады.</w:t>
      </w:r>
      <w:r>
        <w:br/>
      </w:r>
      <w:r>
        <w:rPr>
          <w:rFonts w:ascii="Times New Roman"/>
          <w:b w:val="false"/>
          <w:i w:val="false"/>
          <w:color w:val="000000"/>
          <w:sz w:val="28"/>
        </w:rPr>
        <w:t>
</w:t>
      </w:r>
      <w:r>
        <w:rPr>
          <w:rFonts w:ascii="Times New Roman"/>
          <w:b w:val="false"/>
          <w:i w:val="false"/>
          <w:color w:val="000000"/>
          <w:sz w:val="28"/>
        </w:rPr>
        <w:t>
      14. Ақпараттық қауіпсіздікке талап қойылмайды.</w:t>
      </w:r>
      <w:r>
        <w:br/>
      </w:r>
      <w:r>
        <w:rPr>
          <w:rFonts w:ascii="Times New Roman"/>
          <w:b w:val="false"/>
          <w:i w:val="false"/>
          <w:color w:val="000000"/>
          <w:sz w:val="28"/>
        </w:rPr>
        <w:t>
</w:t>
      </w:r>
      <w:r>
        <w:rPr>
          <w:rFonts w:ascii="Times New Roman"/>
          <w:b w:val="false"/>
          <w:i w:val="false"/>
          <w:color w:val="000000"/>
          <w:sz w:val="28"/>
        </w:rPr>
        <w:t>
      15. Мемлекеттік қызмет көрсету үдерісіне келесі құрылымдық-функционалдық бірліктер (бұдан әрі - ҚФБ) қатысады:</w:t>
      </w:r>
      <w:r>
        <w:br/>
      </w:r>
      <w:r>
        <w:rPr>
          <w:rFonts w:ascii="Times New Roman"/>
          <w:b w:val="false"/>
          <w:i w:val="false"/>
          <w:color w:val="000000"/>
          <w:sz w:val="28"/>
        </w:rPr>
        <w:t>
      1) уәкілетті органның басшысы (1 ҚФБ);</w:t>
      </w:r>
      <w:r>
        <w:br/>
      </w:r>
      <w:r>
        <w:rPr>
          <w:rFonts w:ascii="Times New Roman"/>
          <w:b w:val="false"/>
          <w:i w:val="false"/>
          <w:color w:val="000000"/>
          <w:sz w:val="28"/>
        </w:rPr>
        <w:t>
      2) уәкілетті органның әлеуметтік жәрдемақылар тағайындау және төлеу секторының меңгерушісі (бұдан әрі - уәкілетті органның сектор меңгерушісі) (2 ҚФБ);</w:t>
      </w:r>
      <w:r>
        <w:br/>
      </w:r>
      <w:r>
        <w:rPr>
          <w:rFonts w:ascii="Times New Roman"/>
          <w:b w:val="false"/>
          <w:i w:val="false"/>
          <w:color w:val="000000"/>
          <w:sz w:val="28"/>
        </w:rPr>
        <w:t>
      3) уәкілетті органның әлеуметтік жәрдемақылар тағайындау және төлеу секторының маманы (бұдан әрі - уәкілетті органның сектор маманы) (3 ҚФБ).</w:t>
      </w:r>
      <w:r>
        <w:br/>
      </w:r>
      <w:r>
        <w:rPr>
          <w:rFonts w:ascii="Times New Roman"/>
          <w:b w:val="false"/>
          <w:i w:val="false"/>
          <w:color w:val="000000"/>
          <w:sz w:val="28"/>
        </w:rPr>
        <w:t>
</w:t>
      </w:r>
      <w:r>
        <w:rPr>
          <w:rFonts w:ascii="Times New Roman"/>
          <w:b w:val="false"/>
          <w:i w:val="false"/>
          <w:color w:val="000000"/>
          <w:sz w:val="28"/>
        </w:rPr>
        <w:t>
      16. Әрбір әкімшілік іс-әрекетінің (ресімінің) орындалу мерзімі көрсетілген әрбір ҚФБ-нің әкімшілік іс-әрекеттерінің (рәсімдерінің) дәйектілігі және өзара іс-қимылының мәтіндік кестелік сипаттамасы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17. Мемлекеттік қызмет көрсету үдерісі кезінде әкімшілік іс-әрекеттердің қисынды дәйектілігі мен ҚФБ арасындағы өзара байланысты көрсететін схемалар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келтірілген.</w:t>
      </w:r>
    </w:p>
    <w:bookmarkEnd w:id="189"/>
    <w:bookmarkStart w:name="z357" w:id="190"/>
    <w:p>
      <w:pPr>
        <w:spacing w:after="0"/>
        <w:ind w:left="0"/>
        <w:jc w:val="left"/>
      </w:pPr>
      <w:r>
        <w:rPr>
          <w:rFonts w:ascii="Times New Roman"/>
          <w:b/>
          <w:i w:val="false"/>
          <w:color w:val="000000"/>
        </w:rPr>
        <w:t xml:space="preserve"> 
5. Мемлекеттік қызметтерді көрсететін лауазымды тұлғалардың жауапкершілігі</w:t>
      </w:r>
    </w:p>
    <w:bookmarkEnd w:id="190"/>
    <w:bookmarkStart w:name="z358" w:id="191"/>
    <w:p>
      <w:pPr>
        <w:spacing w:after="0"/>
        <w:ind w:left="0"/>
        <w:jc w:val="both"/>
      </w:pPr>
      <w:r>
        <w:rPr>
          <w:rFonts w:ascii="Times New Roman"/>
          <w:b w:val="false"/>
          <w:i w:val="false"/>
          <w:color w:val="000000"/>
          <w:sz w:val="28"/>
        </w:rPr>
        <w:t>
      18. Лауазымды тұлғалар мемлекеттік қызметтерді көрсету барысындағы қабылдаған шешімдері мен іс-әрекеттері (әрекетсіздігі) үшін Қазақстан Республикасының қолданыстағы заңнамасымен көзделген тәртіпте жауапты болады.</w:t>
      </w:r>
    </w:p>
    <w:bookmarkEnd w:id="191"/>
    <w:bookmarkStart w:name="z359" w:id="192"/>
    <w:p>
      <w:pPr>
        <w:spacing w:after="0"/>
        <w:ind w:left="0"/>
        <w:jc w:val="both"/>
      </w:pPr>
      <w:r>
        <w:rPr>
          <w:rFonts w:ascii="Times New Roman"/>
          <w:b w:val="false"/>
          <w:i w:val="false"/>
          <w:color w:val="000000"/>
          <w:sz w:val="28"/>
        </w:rPr>
        <w:t>
"Үйде оқитын және тәрбиеленетін</w:t>
      </w:r>
      <w:r>
        <w:br/>
      </w:r>
      <w:r>
        <w:rPr>
          <w:rFonts w:ascii="Times New Roman"/>
          <w:b w:val="false"/>
          <w:i w:val="false"/>
          <w:color w:val="000000"/>
          <w:sz w:val="28"/>
        </w:rPr>
        <w:t>
мүгедек балаларды материалдық</w:t>
      </w:r>
      <w:r>
        <w:br/>
      </w:r>
      <w:r>
        <w:rPr>
          <w:rFonts w:ascii="Times New Roman"/>
          <w:b w:val="false"/>
          <w:i w:val="false"/>
          <w:color w:val="000000"/>
          <w:sz w:val="28"/>
        </w:rPr>
        <w:t>
қамтамасыз ету үшін құжаттарды</w:t>
      </w:r>
      <w:r>
        <w:br/>
      </w:r>
      <w:r>
        <w:rPr>
          <w:rFonts w:ascii="Times New Roman"/>
          <w:b w:val="false"/>
          <w:i w:val="false"/>
          <w:color w:val="000000"/>
          <w:sz w:val="28"/>
        </w:rPr>
        <w:t>
ресімдеу" мемлекеттік қызмет</w:t>
      </w:r>
      <w:r>
        <w:br/>
      </w:r>
      <w:r>
        <w:rPr>
          <w:rFonts w:ascii="Times New Roman"/>
          <w:b w:val="false"/>
          <w:i w:val="false"/>
          <w:color w:val="000000"/>
          <w:sz w:val="28"/>
        </w:rPr>
        <w:t>
көрсету регламентіне</w:t>
      </w:r>
      <w:r>
        <w:br/>
      </w:r>
      <w:r>
        <w:rPr>
          <w:rFonts w:ascii="Times New Roman"/>
          <w:b w:val="false"/>
          <w:i w:val="false"/>
          <w:color w:val="000000"/>
          <w:sz w:val="28"/>
        </w:rPr>
        <w:t>
1-қосымша</w:t>
      </w:r>
    </w:p>
    <w:bookmarkEnd w:id="192"/>
    <w:bookmarkStart w:name="z360" w:id="193"/>
    <w:p>
      <w:pPr>
        <w:spacing w:after="0"/>
        <w:ind w:left="0"/>
        <w:jc w:val="both"/>
      </w:pPr>
      <w:r>
        <w:rPr>
          <w:rFonts w:ascii="Times New Roman"/>
          <w:b w:val="false"/>
          <w:i w:val="false"/>
          <w:color w:val="000000"/>
          <w:sz w:val="28"/>
        </w:rPr>
        <w:t>
      1-Кесте. Құрылымдық-функционалдық бірліктер іс-әрекеттердің сипаттамасы</w:t>
      </w:r>
    </w:p>
    <w:bookmarkEnd w:id="1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9"/>
        <w:gridCol w:w="3123"/>
        <w:gridCol w:w="3182"/>
        <w:gridCol w:w="2435"/>
        <w:gridCol w:w="3911"/>
      </w:tblGrid>
      <w:tr>
        <w:trPr>
          <w:trHeight w:val="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іс-әрекеті (жұмыстардың барыстары, ағындары)</w:t>
            </w:r>
          </w:p>
        </w:tc>
      </w:tr>
      <w:tr>
        <w:trPr>
          <w:trHeight w:val="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N (жұмыстардың барыстары, ағындары)</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ҚФБ</w:t>
            </w:r>
          </w:p>
          <w:p>
            <w:pPr>
              <w:spacing w:after="20"/>
              <w:ind w:left="20"/>
              <w:jc w:val="both"/>
            </w:pPr>
            <w:r>
              <w:rPr>
                <w:rFonts w:ascii="Times New Roman"/>
                <w:b w:val="false"/>
                <w:i w:val="false"/>
                <w:color w:val="000000"/>
                <w:sz w:val="20"/>
              </w:rPr>
              <w:t>Уәкілетті органның басшысы</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ҚФБ</w:t>
            </w:r>
          </w:p>
          <w:p>
            <w:pPr>
              <w:spacing w:after="20"/>
              <w:ind w:left="20"/>
              <w:jc w:val="both"/>
            </w:pPr>
            <w:r>
              <w:rPr>
                <w:rFonts w:ascii="Times New Roman"/>
                <w:b w:val="false"/>
                <w:i w:val="false"/>
                <w:color w:val="000000"/>
                <w:sz w:val="20"/>
              </w:rPr>
              <w:t>Уәкілетті органның сектор меңгерушісі</w:t>
            </w: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ҚФБ</w:t>
            </w:r>
          </w:p>
          <w:p>
            <w:pPr>
              <w:spacing w:after="20"/>
              <w:ind w:left="20"/>
              <w:jc w:val="both"/>
            </w:pPr>
            <w:r>
              <w:rPr>
                <w:rFonts w:ascii="Times New Roman"/>
                <w:b w:val="false"/>
                <w:i w:val="false"/>
                <w:color w:val="000000"/>
                <w:sz w:val="20"/>
              </w:rPr>
              <w:t>Уәкілетті органның сектор маманы</w:t>
            </w:r>
          </w:p>
        </w:tc>
      </w:tr>
      <w:tr>
        <w:trPr>
          <w:trHeight w:val="30" w:hRule="atLeast"/>
        </w:trPr>
        <w:tc>
          <w:tcPr>
            <w:tcW w:w="4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қамтамасыз етуге құжаттарды ресімдеу жөнінде өтінім</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қажетті құжаттармен өтінішті қабылдайды, үйде оқитын және тәрбиеленетін мүгедек балаларды материалдық қамтамасыз ету үшін құжаттарды ресімдеу өтініштерін есепке алу журналына тіркейді, тұтынушыға тіркеу талонын береді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журналға тіркейді, тұтынушыға тіркеу талоны беріледі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r>
      <w:tr>
        <w:trPr>
          <w:trHeight w:val="30" w:hRule="atLeast"/>
        </w:trPr>
        <w:tc>
          <w:tcPr>
            <w:tcW w:w="4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ресімдеу рәсімі</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 тұтынушының құжаттар пакетін құрастырады, құжаттарды ресімдеу туралы шешімнің жобасын дайындайды, уәкілетті орган секторының меңгерушісіне тексеруге береді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 қызметті тұтынушы үшін құжаттар пакеті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жұмыс күні</w:t>
            </w:r>
          </w:p>
        </w:tc>
      </w:tr>
      <w:tr>
        <w:trPr>
          <w:trHeight w:val="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тексеру рәсімі</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 құжаттарды ресімдеуде толықтығын және дұрыс-тығын тексереді, шешімнің жобасына бұрыштама қояды және жеке іс макетін уәкілетті органның басшысына береді</w:t>
            </w: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тұтынушының шешім жобасымен бұрыштама қойылған жеке ісінің макеті</w:t>
            </w: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Шешім қабылдау</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көрсетуді ұсыну туралы шешім қабылдайды (не қызмет көрсетуді ұсынудан бас тарту) және жұмысты жалғастыру үшін істі сектор маманына жолдайды</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 тұтынушының жеке ісі</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 бас тарту туралы дәлелді жауап рәсімі</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оқитын және тәрбиеленетін мүгедек балаларды материалдық қамтамасыз ету үшін құжаттарды ресімдеу туралы тұтынушыға хабарлама (не бас тарту туралы дәлелді жауап)</w:t>
            </w:r>
          </w:p>
        </w:tc>
      </w:tr>
      <w:tr>
        <w:trPr>
          <w:trHeight w:val="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 бас тарту туралы дәлелді жауап</w:t>
            </w:r>
          </w:p>
        </w:tc>
      </w:tr>
      <w:tr>
        <w:trPr>
          <w:trHeight w:val="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r>
    </w:tbl>
    <w:bookmarkStart w:name="z361" w:id="194"/>
    <w:p>
      <w:pPr>
        <w:spacing w:after="0"/>
        <w:ind w:left="0"/>
        <w:jc w:val="both"/>
      </w:pPr>
      <w:r>
        <w:rPr>
          <w:rFonts w:ascii="Times New Roman"/>
          <w:b w:val="false"/>
          <w:i w:val="false"/>
          <w:color w:val="000000"/>
          <w:sz w:val="28"/>
        </w:rPr>
        <w:t>
      2-кесте. Қолдану нұсқалары. Негізгі үдеріс</w:t>
      </w:r>
    </w:p>
    <w:bookmarkEnd w:id="1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2"/>
        <w:gridCol w:w="4857"/>
        <w:gridCol w:w="4971"/>
      </w:tblGrid>
      <w:tr>
        <w:trPr>
          <w:trHeight w:val="30" w:hRule="atLeast"/>
        </w:trPr>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ҚФБ</w:t>
            </w:r>
          </w:p>
          <w:p>
            <w:pPr>
              <w:spacing w:after="20"/>
              <w:ind w:left="20"/>
              <w:jc w:val="both"/>
            </w:pPr>
            <w:r>
              <w:rPr>
                <w:rFonts w:ascii="Times New Roman"/>
                <w:b w:val="false"/>
                <w:i w:val="false"/>
                <w:color w:val="000000"/>
                <w:sz w:val="20"/>
              </w:rPr>
              <w:t>Уәкілетті органның басшысы</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ҚФБ</w:t>
            </w:r>
          </w:p>
          <w:p>
            <w:pPr>
              <w:spacing w:after="20"/>
              <w:ind w:left="20"/>
              <w:jc w:val="both"/>
            </w:pPr>
            <w:r>
              <w:rPr>
                <w:rFonts w:ascii="Times New Roman"/>
                <w:b w:val="false"/>
                <w:i w:val="false"/>
                <w:color w:val="000000"/>
                <w:sz w:val="20"/>
              </w:rPr>
              <w:t>Уәкілетті органның сектор меңгерушісі</w:t>
            </w:r>
          </w:p>
        </w:tc>
        <w:tc>
          <w:tcPr>
            <w:tcW w:w="4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ҚФБ</w:t>
            </w:r>
          </w:p>
          <w:p>
            <w:pPr>
              <w:spacing w:after="20"/>
              <w:ind w:left="20"/>
              <w:jc w:val="both"/>
            </w:pPr>
            <w:r>
              <w:rPr>
                <w:rFonts w:ascii="Times New Roman"/>
                <w:b w:val="false"/>
                <w:i w:val="false"/>
                <w:color w:val="000000"/>
                <w:sz w:val="20"/>
              </w:rPr>
              <w:t>Уәкілетті органның сектор маманы</w:t>
            </w:r>
          </w:p>
        </w:tc>
      </w:tr>
      <w:tr>
        <w:trPr>
          <w:trHeight w:val="30" w:hRule="atLeast"/>
        </w:trPr>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4 іс-әрекет</w:t>
            </w:r>
          </w:p>
          <w:p>
            <w:pPr>
              <w:spacing w:after="20"/>
              <w:ind w:left="20"/>
              <w:jc w:val="both"/>
            </w:pPr>
            <w:r>
              <w:rPr>
                <w:rFonts w:ascii="Times New Roman"/>
                <w:b w:val="false"/>
                <w:i w:val="false"/>
                <w:color w:val="000000"/>
                <w:sz w:val="20"/>
              </w:rPr>
              <w:t>Мемлекеттік қызметті ұсыну туралы шешім қабылдау (не бас тарту туралы дәлелді жауап)</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3 іс-әрекет</w:t>
            </w:r>
          </w:p>
          <w:p>
            <w:pPr>
              <w:spacing w:after="20"/>
              <w:ind w:left="20"/>
              <w:jc w:val="both"/>
            </w:pPr>
            <w:r>
              <w:rPr>
                <w:rFonts w:ascii="Times New Roman"/>
                <w:b w:val="false"/>
                <w:i w:val="false"/>
                <w:color w:val="000000"/>
                <w:sz w:val="20"/>
              </w:rPr>
              <w:t>Ұсынылған құжаттарды ресімдеуде толықтығын және дұрыстығын тексеру, шешімнің жобасына бұрыштама қою, және жеке іс макетін уәкілетті органның басшысына беру</w:t>
            </w:r>
          </w:p>
        </w:tc>
        <w:tc>
          <w:tcPr>
            <w:tcW w:w="4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1 іс-әрекет</w:t>
            </w:r>
          </w:p>
          <w:p>
            <w:pPr>
              <w:spacing w:after="20"/>
              <w:ind w:left="20"/>
              <w:jc w:val="both"/>
            </w:pPr>
            <w:r>
              <w:rPr>
                <w:rFonts w:ascii="Times New Roman"/>
                <w:b w:val="false"/>
                <w:i w:val="false"/>
                <w:color w:val="000000"/>
                <w:sz w:val="20"/>
              </w:rPr>
              <w:t>Құжаттарды қабылдау, тіркеу, тіркеу талонын беру</w:t>
            </w:r>
          </w:p>
        </w:tc>
      </w:tr>
      <w:tr>
        <w:trPr>
          <w:trHeight w:val="30" w:hRule="atLeast"/>
        </w:trPr>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2 іс-әрекет</w:t>
            </w:r>
          </w:p>
          <w:p>
            <w:pPr>
              <w:spacing w:after="20"/>
              <w:ind w:left="20"/>
              <w:jc w:val="both"/>
            </w:pPr>
            <w:r>
              <w:rPr>
                <w:rFonts w:ascii="Times New Roman"/>
                <w:b w:val="false"/>
                <w:i w:val="false"/>
                <w:color w:val="000000"/>
                <w:sz w:val="20"/>
              </w:rPr>
              <w:t>Құжаттар пакетін құрастыру және жоба шешімін дайындау, уәкілетті органның сектор меңгерушісіне тексеруге беру</w:t>
            </w:r>
          </w:p>
        </w:tc>
      </w:tr>
      <w:tr>
        <w:trPr>
          <w:trHeight w:val="30" w:hRule="atLeast"/>
        </w:trPr>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5 іс-әрекет</w:t>
            </w:r>
          </w:p>
          <w:p>
            <w:pPr>
              <w:spacing w:after="20"/>
              <w:ind w:left="20"/>
              <w:jc w:val="both"/>
            </w:pPr>
            <w:r>
              <w:rPr>
                <w:rFonts w:ascii="Times New Roman"/>
                <w:b w:val="false"/>
                <w:i w:val="false"/>
                <w:color w:val="000000"/>
                <w:sz w:val="20"/>
              </w:rPr>
              <w:t>Үйде оқитын және тәрбиеленетін мүгедек балаларды материалдық қамтамасыз ету үшін құжаттарды ресімдеу туралы тұтынушыға хабарлама (не бас тарту туралы дәлелді жауап)</w:t>
            </w:r>
          </w:p>
        </w:tc>
      </w:tr>
    </w:tbl>
    <w:bookmarkStart w:name="z362" w:id="195"/>
    <w:p>
      <w:pPr>
        <w:spacing w:after="0"/>
        <w:ind w:left="0"/>
        <w:jc w:val="both"/>
      </w:pPr>
      <w:r>
        <w:rPr>
          <w:rFonts w:ascii="Times New Roman"/>
          <w:b w:val="false"/>
          <w:i w:val="false"/>
          <w:color w:val="000000"/>
          <w:sz w:val="28"/>
        </w:rPr>
        <w:t>
"Үйде оқитын және тәрбиеленетін</w:t>
      </w:r>
      <w:r>
        <w:br/>
      </w:r>
      <w:r>
        <w:rPr>
          <w:rFonts w:ascii="Times New Roman"/>
          <w:b w:val="false"/>
          <w:i w:val="false"/>
          <w:color w:val="000000"/>
          <w:sz w:val="28"/>
        </w:rPr>
        <w:t>
мүгедек балаларды материалдық</w:t>
      </w:r>
      <w:r>
        <w:br/>
      </w:r>
      <w:r>
        <w:rPr>
          <w:rFonts w:ascii="Times New Roman"/>
          <w:b w:val="false"/>
          <w:i w:val="false"/>
          <w:color w:val="000000"/>
          <w:sz w:val="28"/>
        </w:rPr>
        <w:t>
қамтамасыз ету үшін құжаттарды</w:t>
      </w:r>
      <w:r>
        <w:br/>
      </w:r>
      <w:r>
        <w:rPr>
          <w:rFonts w:ascii="Times New Roman"/>
          <w:b w:val="false"/>
          <w:i w:val="false"/>
          <w:color w:val="000000"/>
          <w:sz w:val="28"/>
        </w:rPr>
        <w:t>
ресімдеу" мемлекеттік қызмет</w:t>
      </w:r>
      <w:r>
        <w:br/>
      </w:r>
      <w:r>
        <w:rPr>
          <w:rFonts w:ascii="Times New Roman"/>
          <w:b w:val="false"/>
          <w:i w:val="false"/>
          <w:color w:val="000000"/>
          <w:sz w:val="28"/>
        </w:rPr>
        <w:t>
көрсету регламентіне</w:t>
      </w:r>
      <w:r>
        <w:br/>
      </w:r>
      <w:r>
        <w:rPr>
          <w:rFonts w:ascii="Times New Roman"/>
          <w:b w:val="false"/>
          <w:i w:val="false"/>
          <w:color w:val="000000"/>
          <w:sz w:val="28"/>
        </w:rPr>
        <w:t>
2-қосымша</w:t>
      </w:r>
    </w:p>
    <w:bookmarkEnd w:id="195"/>
    <w:bookmarkStart w:name="z363" w:id="196"/>
    <w:p>
      <w:pPr>
        <w:spacing w:after="0"/>
        <w:ind w:left="0"/>
        <w:jc w:val="left"/>
      </w:pPr>
      <w:r>
        <w:rPr>
          <w:rFonts w:ascii="Times New Roman"/>
          <w:b/>
          <w:i w:val="false"/>
          <w:color w:val="000000"/>
        </w:rPr>
        <w:t xml:space="preserve"> 
Функционалдық өзара іс-қимылының схемалары.</w:t>
      </w:r>
      <w:r>
        <w:br/>
      </w:r>
      <w:r>
        <w:rPr>
          <w:rFonts w:ascii="Times New Roman"/>
          <w:b/>
          <w:i w:val="false"/>
          <w:color w:val="000000"/>
        </w:rPr>
        <w:t>
Мемлекеттік қызмет көрсету үдерісі</w:t>
      </w:r>
    </w:p>
    <w:bookmarkEnd w:id="196"/>
    <w:p>
      <w:pPr>
        <w:spacing w:after="0"/>
        <w:ind w:left="0"/>
        <w:jc w:val="both"/>
      </w:pPr>
      <w:r>
        <w:drawing>
          <wp:inline distT="0" distB="0" distL="0" distR="0">
            <wp:extent cx="8509000" cy="563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8509000" cy="5638800"/>
                    </a:xfrm>
                    <a:prstGeom prst="rect">
                      <a:avLst/>
                    </a:prstGeom>
                  </pic:spPr>
                </pic:pic>
              </a:graphicData>
            </a:graphic>
          </wp:inline>
        </w:drawing>
      </w:r>
    </w:p>
    <w:bookmarkStart w:name="z364" w:id="197"/>
    <w:p>
      <w:pPr>
        <w:spacing w:after="0"/>
        <w:ind w:left="0"/>
        <w:jc w:val="both"/>
      </w:pPr>
      <w:r>
        <w:rPr>
          <w:rFonts w:ascii="Times New Roman"/>
          <w:b w:val="false"/>
          <w:i w:val="false"/>
          <w:color w:val="000000"/>
          <w:sz w:val="28"/>
        </w:rPr>
        <w:t>
"Үйде оқитын және тәрбиеленетін</w:t>
      </w:r>
      <w:r>
        <w:br/>
      </w:r>
      <w:r>
        <w:rPr>
          <w:rFonts w:ascii="Times New Roman"/>
          <w:b w:val="false"/>
          <w:i w:val="false"/>
          <w:color w:val="000000"/>
          <w:sz w:val="28"/>
        </w:rPr>
        <w:t>
мүгедек балаларды материалдық</w:t>
      </w:r>
      <w:r>
        <w:br/>
      </w:r>
      <w:r>
        <w:rPr>
          <w:rFonts w:ascii="Times New Roman"/>
          <w:b w:val="false"/>
          <w:i w:val="false"/>
          <w:color w:val="000000"/>
          <w:sz w:val="28"/>
        </w:rPr>
        <w:t>
қамтамасыз ету үшін құжаттарды</w:t>
      </w:r>
      <w:r>
        <w:br/>
      </w:r>
      <w:r>
        <w:rPr>
          <w:rFonts w:ascii="Times New Roman"/>
          <w:b w:val="false"/>
          <w:i w:val="false"/>
          <w:color w:val="000000"/>
          <w:sz w:val="28"/>
        </w:rPr>
        <w:t>
ресімдеу" мемлекеттік қызмет</w:t>
      </w:r>
      <w:r>
        <w:br/>
      </w:r>
      <w:r>
        <w:rPr>
          <w:rFonts w:ascii="Times New Roman"/>
          <w:b w:val="false"/>
          <w:i w:val="false"/>
          <w:color w:val="000000"/>
          <w:sz w:val="28"/>
        </w:rPr>
        <w:t>
көрсету регламентіне</w:t>
      </w:r>
      <w:r>
        <w:br/>
      </w:r>
      <w:r>
        <w:rPr>
          <w:rFonts w:ascii="Times New Roman"/>
          <w:b w:val="false"/>
          <w:i w:val="false"/>
          <w:color w:val="000000"/>
          <w:sz w:val="28"/>
        </w:rPr>
        <w:t>
3-қосымша</w:t>
      </w:r>
    </w:p>
    <w:bookmarkEnd w:id="197"/>
    <w:p>
      <w:pPr>
        <w:spacing w:after="0"/>
        <w:ind w:left="0"/>
        <w:jc w:val="both"/>
      </w:pPr>
      <w:r>
        <w:rPr>
          <w:rFonts w:ascii="Times New Roman"/>
          <w:b w:val="false"/>
          <w:i w:val="false"/>
          <w:color w:val="000000"/>
          <w:sz w:val="28"/>
        </w:rPr>
        <w:t xml:space="preserve">"Қаражал қаласының жұмыспен қамту және </w:t>
      </w:r>
      <w:r>
        <w:br/>
      </w:r>
      <w:r>
        <w:rPr>
          <w:rFonts w:ascii="Times New Roman"/>
          <w:b w:val="false"/>
          <w:i w:val="false"/>
          <w:color w:val="000000"/>
          <w:sz w:val="28"/>
        </w:rPr>
        <w:t>
әлеуметтік бағдарламалар бөлімі" ММ-не</w:t>
      </w:r>
      <w:r>
        <w:br/>
      </w:r>
      <w:r>
        <w:rPr>
          <w:rFonts w:ascii="Times New Roman"/>
          <w:b w:val="false"/>
          <w:i w:val="false"/>
          <w:color w:val="000000"/>
          <w:sz w:val="28"/>
        </w:rPr>
        <w:t>
______________________________________</w:t>
      </w:r>
      <w:r>
        <w:br/>
      </w:r>
      <w:r>
        <w:rPr>
          <w:rFonts w:ascii="Times New Roman"/>
          <w:b w:val="false"/>
          <w:i w:val="false"/>
          <w:color w:val="000000"/>
          <w:sz w:val="28"/>
        </w:rPr>
        <w:t>
___________________ мекенжайда тұратын</w:t>
      </w:r>
      <w:r>
        <w:br/>
      </w:r>
      <w:r>
        <w:rPr>
          <w:rFonts w:ascii="Times New Roman"/>
          <w:b w:val="false"/>
          <w:i w:val="false"/>
          <w:color w:val="000000"/>
          <w:sz w:val="28"/>
        </w:rPr>
        <w:t>
телефон ______________________________</w:t>
      </w:r>
      <w:r>
        <w:br/>
      </w:r>
      <w:r>
        <w:rPr>
          <w:rFonts w:ascii="Times New Roman"/>
          <w:b w:val="false"/>
          <w:i w:val="false"/>
          <w:color w:val="000000"/>
          <w:sz w:val="28"/>
        </w:rPr>
        <w:t>
Жеке куәлігінің N ____________________</w:t>
      </w:r>
      <w:r>
        <w:br/>
      </w:r>
      <w:r>
        <w:rPr>
          <w:rFonts w:ascii="Times New Roman"/>
          <w:b w:val="false"/>
          <w:i w:val="false"/>
          <w:color w:val="000000"/>
          <w:sz w:val="28"/>
        </w:rPr>
        <w:t>
берілген _____________________________</w:t>
      </w:r>
      <w:r>
        <w:br/>
      </w:r>
      <w:r>
        <w:rPr>
          <w:rFonts w:ascii="Times New Roman"/>
          <w:b w:val="false"/>
          <w:i w:val="false"/>
          <w:color w:val="000000"/>
          <w:sz w:val="28"/>
        </w:rPr>
        <w:t>
ӘЖК (ЖСН) ____________________________</w:t>
      </w:r>
      <w:r>
        <w:br/>
      </w:r>
      <w:r>
        <w:rPr>
          <w:rFonts w:ascii="Times New Roman"/>
          <w:b w:val="false"/>
          <w:i w:val="false"/>
          <w:color w:val="000000"/>
          <w:sz w:val="28"/>
        </w:rPr>
        <w:t>
СТН __________________________________</w:t>
      </w:r>
      <w:r>
        <w:br/>
      </w:r>
      <w:r>
        <w:rPr>
          <w:rFonts w:ascii="Times New Roman"/>
          <w:b w:val="false"/>
          <w:i w:val="false"/>
          <w:color w:val="000000"/>
          <w:sz w:val="28"/>
        </w:rPr>
        <w:t>
Банк _________________________________</w:t>
      </w:r>
      <w:r>
        <w:br/>
      </w:r>
      <w:r>
        <w:rPr>
          <w:rFonts w:ascii="Times New Roman"/>
          <w:b w:val="false"/>
          <w:i w:val="false"/>
          <w:color w:val="000000"/>
          <w:sz w:val="28"/>
        </w:rPr>
        <w:t>
Шот N ________________________________</w:t>
      </w:r>
    </w:p>
    <w:bookmarkStart w:name="z365" w:id="198"/>
    <w:p>
      <w:pPr>
        <w:spacing w:after="0"/>
        <w:ind w:left="0"/>
        <w:jc w:val="left"/>
      </w:pPr>
      <w:r>
        <w:rPr>
          <w:rFonts w:ascii="Times New Roman"/>
          <w:b/>
          <w:i w:val="false"/>
          <w:color w:val="000000"/>
        </w:rPr>
        <w:t xml:space="preserve"> 
ӨТІНІШ</w:t>
      </w:r>
    </w:p>
    <w:bookmarkEnd w:id="198"/>
    <w:p>
      <w:pPr>
        <w:spacing w:after="0"/>
        <w:ind w:left="0"/>
        <w:jc w:val="both"/>
      </w:pPr>
      <w:r>
        <w:rPr>
          <w:rFonts w:ascii="Times New Roman"/>
          <w:b w:val="false"/>
          <w:i w:val="false"/>
          <w:color w:val="000000"/>
          <w:sz w:val="28"/>
        </w:rPr>
        <w:t>      Үйде оқитын және тәрбиеленетін мүгедек балаларға 20 ____ жылдың</w:t>
      </w:r>
      <w:r>
        <w:br/>
      </w:r>
      <w:r>
        <w:rPr>
          <w:rFonts w:ascii="Times New Roman"/>
          <w:b w:val="false"/>
          <w:i w:val="false"/>
          <w:color w:val="000000"/>
          <w:sz w:val="28"/>
        </w:rPr>
        <w:t>
__ тоқсанына материалдық қамтамасыз етуді тағайындауыңызды сұраймын.</w:t>
      </w:r>
    </w:p>
    <w:p>
      <w:pPr>
        <w:spacing w:after="0"/>
        <w:ind w:left="0"/>
        <w:jc w:val="both"/>
      </w:pPr>
      <w:r>
        <w:rPr>
          <w:rFonts w:ascii="Times New Roman"/>
          <w:b w:val="false"/>
          <w:i w:val="false"/>
          <w:color w:val="000000"/>
          <w:sz w:val="28"/>
        </w:rPr>
        <w:t>"___"____________ 20 __ ж. ____________________________</w:t>
      </w:r>
      <w:r>
        <w:br/>
      </w:r>
      <w:r>
        <w:rPr>
          <w:rFonts w:ascii="Times New Roman"/>
          <w:b w:val="false"/>
          <w:i w:val="false"/>
          <w:color w:val="000000"/>
          <w:sz w:val="28"/>
        </w:rPr>
        <w:t>
                              өтініш берушінің қолы</w:t>
      </w:r>
      <w:r>
        <w:br/>
      </w:r>
      <w:r>
        <w:rPr>
          <w:rFonts w:ascii="Times New Roman"/>
          <w:b w:val="false"/>
          <w:i w:val="false"/>
          <w:color w:val="000000"/>
          <w:sz w:val="28"/>
        </w:rPr>
        <w:t>
"___"____________ 20 __ ж. ____________________________</w:t>
      </w:r>
      <w:r>
        <w:br/>
      </w:r>
      <w:r>
        <w:rPr>
          <w:rFonts w:ascii="Times New Roman"/>
          <w:b w:val="false"/>
          <w:i w:val="false"/>
          <w:color w:val="000000"/>
          <w:sz w:val="28"/>
        </w:rPr>
        <w:t>
      құжаттарды қабылдаған тұлғаның тегі, аты-жөні</w:t>
      </w:r>
    </w:p>
    <w:p>
      <w:pPr>
        <w:spacing w:after="0"/>
        <w:ind w:left="0"/>
        <w:jc w:val="both"/>
      </w:pPr>
      <w:r>
        <w:rPr>
          <w:rFonts w:ascii="Times New Roman"/>
          <w:b w:val="false"/>
          <w:i w:val="false"/>
          <w:color w:val="000000"/>
          <w:sz w:val="28"/>
        </w:rPr>
        <w:t>---------------------------------------------------------------------</w:t>
      </w:r>
      <w:r>
        <w:br/>
      </w:r>
      <w:r>
        <w:rPr>
          <w:rFonts w:ascii="Times New Roman"/>
          <w:b w:val="false"/>
          <w:i w:val="false"/>
          <w:color w:val="000000"/>
          <w:sz w:val="28"/>
        </w:rPr>
        <w:t>
                           (қию сызығы)</w:t>
      </w:r>
    </w:p>
    <w:p>
      <w:pPr>
        <w:spacing w:after="0"/>
        <w:ind w:left="0"/>
        <w:jc w:val="both"/>
      </w:pPr>
      <w:r>
        <w:rPr>
          <w:rFonts w:ascii="Times New Roman"/>
          <w:b w:val="false"/>
          <w:i w:val="false"/>
          <w:color w:val="000000"/>
          <w:sz w:val="28"/>
        </w:rPr>
        <w:t>Аз. __________________________ үйде оқитын және тәрбиеленетін мүгедек</w:t>
      </w:r>
      <w:r>
        <w:br/>
      </w:r>
      <w:r>
        <w:rPr>
          <w:rFonts w:ascii="Times New Roman"/>
          <w:b w:val="false"/>
          <w:i w:val="false"/>
          <w:color w:val="000000"/>
          <w:sz w:val="28"/>
        </w:rPr>
        <w:t>
балаларды материалдық қамтамасыз етуді ресімдеу құжаттары</w:t>
      </w:r>
      <w:r>
        <w:br/>
      </w:r>
      <w:r>
        <w:rPr>
          <w:rFonts w:ascii="Times New Roman"/>
          <w:b w:val="false"/>
          <w:i w:val="false"/>
          <w:color w:val="000000"/>
          <w:sz w:val="28"/>
        </w:rPr>
        <w:t>
"___" ________ 20 __ ж. қабылданды.</w:t>
      </w:r>
    </w:p>
    <w:p>
      <w:pPr>
        <w:spacing w:after="0"/>
        <w:ind w:left="0"/>
        <w:jc w:val="both"/>
      </w:pP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Құжаттарды қабылдаған тұлғаның тегі, аты-жөні, қолы</w:t>
      </w:r>
    </w:p>
    <w:bookmarkStart w:name="z366" w:id="199"/>
    <w:p>
      <w:pPr>
        <w:spacing w:after="0"/>
        <w:ind w:left="0"/>
        <w:jc w:val="both"/>
      </w:pPr>
      <w:r>
        <w:rPr>
          <w:rFonts w:ascii="Times New Roman"/>
          <w:b w:val="false"/>
          <w:i w:val="false"/>
          <w:color w:val="000000"/>
          <w:sz w:val="28"/>
        </w:rPr>
        <w:t>
Қаражал қаласы әкімдігінің</w:t>
      </w:r>
      <w:r>
        <w:br/>
      </w:r>
      <w:r>
        <w:rPr>
          <w:rFonts w:ascii="Times New Roman"/>
          <w:b w:val="false"/>
          <w:i w:val="false"/>
          <w:color w:val="000000"/>
          <w:sz w:val="28"/>
        </w:rPr>
        <w:t>
2013 жылғы 14 ақпандағы</w:t>
      </w:r>
      <w:r>
        <w:br/>
      </w:r>
      <w:r>
        <w:rPr>
          <w:rFonts w:ascii="Times New Roman"/>
          <w:b w:val="false"/>
          <w:i w:val="false"/>
          <w:color w:val="000000"/>
          <w:sz w:val="28"/>
        </w:rPr>
        <w:t>
N 30 қаулысымен</w:t>
      </w:r>
      <w:r>
        <w:br/>
      </w:r>
      <w:r>
        <w:rPr>
          <w:rFonts w:ascii="Times New Roman"/>
          <w:b w:val="false"/>
          <w:i w:val="false"/>
          <w:color w:val="000000"/>
          <w:sz w:val="28"/>
        </w:rPr>
        <w:t>
бекітілген</w:t>
      </w:r>
    </w:p>
    <w:bookmarkEnd w:id="199"/>
    <w:bookmarkStart w:name="z367" w:id="200"/>
    <w:p>
      <w:pPr>
        <w:spacing w:after="0"/>
        <w:ind w:left="0"/>
        <w:jc w:val="left"/>
      </w:pPr>
      <w:r>
        <w:rPr>
          <w:rFonts w:ascii="Times New Roman"/>
          <w:b/>
          <w:i w:val="false"/>
          <w:color w:val="000000"/>
        </w:rPr>
        <w:t xml:space="preserve"> 
"Атаулы әлеуметтік көмек алушыларға өтініш берушінің (отбасының) тиесілігін растайтын анықтама беру" мемлекеттік қызмет көрсету регламенті</w:t>
      </w:r>
    </w:p>
    <w:bookmarkEnd w:id="200"/>
    <w:bookmarkStart w:name="z368" w:id="201"/>
    <w:p>
      <w:pPr>
        <w:spacing w:after="0"/>
        <w:ind w:left="0"/>
        <w:jc w:val="left"/>
      </w:pPr>
      <w:r>
        <w:rPr>
          <w:rFonts w:ascii="Times New Roman"/>
          <w:b/>
          <w:i w:val="false"/>
          <w:color w:val="000000"/>
        </w:rPr>
        <w:t xml:space="preserve"> 
1. Негізгі ұғымдар</w:t>
      </w:r>
    </w:p>
    <w:bookmarkEnd w:id="201"/>
    <w:bookmarkStart w:name="z369" w:id="202"/>
    <w:p>
      <w:pPr>
        <w:spacing w:after="0"/>
        <w:ind w:left="0"/>
        <w:jc w:val="both"/>
      </w:pPr>
      <w:r>
        <w:rPr>
          <w:rFonts w:ascii="Times New Roman"/>
          <w:b w:val="false"/>
          <w:i w:val="false"/>
          <w:color w:val="000000"/>
          <w:sz w:val="28"/>
        </w:rPr>
        <w:t>
      1. Осы "Атаулы әлеуметтік көмек алушыларға өтініш берушінің (отбасының) тиесілігін растайтын анықтама беру" мемлекеттік қызмет көрсету регламентінде (бұдан әрі - Регламент) келесі негізгі ұғымдар пайдаланылады:</w:t>
      </w:r>
      <w:r>
        <w:br/>
      </w:r>
      <w:r>
        <w:rPr>
          <w:rFonts w:ascii="Times New Roman"/>
          <w:b w:val="false"/>
          <w:i w:val="false"/>
          <w:color w:val="000000"/>
          <w:sz w:val="28"/>
        </w:rPr>
        <w:t>
      1) тұтынушы - жеке тұлға: Қазақстан Республикасында тұрақты тұратын шетелдіктер, азаматтығы жоқ адамдар, оралмандар, Қазақстан Республикасының азаматтары;</w:t>
      </w:r>
      <w:r>
        <w:br/>
      </w:r>
      <w:r>
        <w:rPr>
          <w:rFonts w:ascii="Times New Roman"/>
          <w:b w:val="false"/>
          <w:i w:val="false"/>
          <w:color w:val="000000"/>
          <w:sz w:val="28"/>
        </w:rPr>
        <w:t>
      2) уәкілетті орган – "Қаражал қаласының жұмыспен қамту және әлеуметтік бағдарламалар бөлімі" мемлекеттік мекемесі.</w:t>
      </w:r>
    </w:p>
    <w:bookmarkEnd w:id="202"/>
    <w:bookmarkStart w:name="z370" w:id="203"/>
    <w:p>
      <w:pPr>
        <w:spacing w:after="0"/>
        <w:ind w:left="0"/>
        <w:jc w:val="left"/>
      </w:pPr>
      <w:r>
        <w:rPr>
          <w:rFonts w:ascii="Times New Roman"/>
          <w:b/>
          <w:i w:val="false"/>
          <w:color w:val="000000"/>
        </w:rPr>
        <w:t xml:space="preserve"> 
2. Жалпы ережелер</w:t>
      </w:r>
    </w:p>
    <w:bookmarkEnd w:id="203"/>
    <w:bookmarkStart w:name="z371" w:id="204"/>
    <w:p>
      <w:pPr>
        <w:spacing w:after="0"/>
        <w:ind w:left="0"/>
        <w:jc w:val="both"/>
      </w:pPr>
      <w:r>
        <w:rPr>
          <w:rFonts w:ascii="Times New Roman"/>
          <w:b w:val="false"/>
          <w:i w:val="false"/>
          <w:color w:val="000000"/>
          <w:sz w:val="28"/>
        </w:rPr>
        <w:t>
      1. "Атаулы әлеуметтік көмек алушыларға өтініш берушінің (отбасының) тиесілігін растайтын анықтама беру" мемлекеттік қызметі - атаулы әлеуметтік көмек алушылар мәртебесін растайтын анықтама беру мақсатында уәкілетті органдармен жүзеге асырылатын әкімшілік рәсім.</w:t>
      </w:r>
      <w:r>
        <w:br/>
      </w:r>
      <w:r>
        <w:rPr>
          <w:rFonts w:ascii="Times New Roman"/>
          <w:b w:val="false"/>
          <w:i w:val="false"/>
          <w:color w:val="000000"/>
          <w:sz w:val="28"/>
        </w:rPr>
        <w:t>
</w:t>
      </w:r>
      <w:r>
        <w:rPr>
          <w:rFonts w:ascii="Times New Roman"/>
          <w:b w:val="false"/>
          <w:i w:val="false"/>
          <w:color w:val="000000"/>
          <w:sz w:val="28"/>
        </w:rPr>
        <w:t>
      2. Мемлекеттік қызметті уәкілетті орган көрсетеді.</w:t>
      </w:r>
      <w:r>
        <w:br/>
      </w:r>
      <w:r>
        <w:rPr>
          <w:rFonts w:ascii="Times New Roman"/>
          <w:b w:val="false"/>
          <w:i w:val="false"/>
          <w:color w:val="000000"/>
          <w:sz w:val="28"/>
        </w:rPr>
        <w:t>
      Тұрғылықты жері бойынша уәкілетті орган болмаған жағдайда мемлекеттік қызмет алушы мемлекеттік қызмет алуға кент, ауыл (село), ауылдық (селолық) округтің әкіміне (бұдан әрі – селолық округтің әкімі) жүгінеді.</w:t>
      </w:r>
      <w:r>
        <w:br/>
      </w:r>
      <w:r>
        <w:rPr>
          <w:rFonts w:ascii="Times New Roman"/>
          <w:b w:val="false"/>
          <w:i w:val="false"/>
          <w:color w:val="000000"/>
          <w:sz w:val="28"/>
        </w:rPr>
        <w:t>
</w:t>
      </w:r>
      <w:r>
        <w:rPr>
          <w:rFonts w:ascii="Times New Roman"/>
          <w:b w:val="false"/>
          <w:i w:val="false"/>
          <w:color w:val="000000"/>
          <w:sz w:val="28"/>
        </w:rPr>
        <w:t>
      3. 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4. Мемлекеттік қызмет "Мемлекеттік атаулы әлеуметтік көмек туралы" Қазақстан Республикасының 2001 жылғы 17 шілдедегі </w:t>
      </w:r>
      <w:r>
        <w:rPr>
          <w:rFonts w:ascii="Times New Roman"/>
          <w:b w:val="false"/>
          <w:i w:val="false"/>
          <w:color w:val="000000"/>
          <w:sz w:val="28"/>
        </w:rPr>
        <w:t>Заңының</w:t>
      </w:r>
      <w:r>
        <w:rPr>
          <w:rFonts w:ascii="Times New Roman"/>
          <w:b w:val="false"/>
          <w:i w:val="false"/>
          <w:color w:val="000000"/>
          <w:sz w:val="28"/>
        </w:rPr>
        <w:t xml:space="preserve"> және Қазақстан Республикасы Үкіметінің 2008 жылғы 25 қаңтардағы N 64 қаулысымен бекітілген Мемлекеттік білім беру мекемелерінің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өзге де санаттағы білім алушылар мен тәрбиеленушілерге қаржылай және материалдық көмек көрсетуге бөлінетін қаражатты қалыптастыру, жұмсау бағыты мен оларды есепке алу </w:t>
      </w:r>
      <w:r>
        <w:rPr>
          <w:rFonts w:ascii="Times New Roman"/>
          <w:b w:val="false"/>
          <w:i w:val="false"/>
          <w:color w:val="000000"/>
          <w:sz w:val="28"/>
        </w:rPr>
        <w:t>қағидаларының</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w:t>
      </w:r>
      <w:r>
        <w:rPr>
          <w:rFonts w:ascii="Times New Roman"/>
          <w:b w:val="false"/>
          <w:i w:val="false"/>
          <w:color w:val="000000"/>
          <w:sz w:val="28"/>
        </w:rPr>
        <w:t>
      5. Мемлекеттік қызмет алушы алатын көрсетілетін мемлекеттік қызметтің нәтижесі ағымдағы тоқсанда атаулы әлеуметтік көмек алушыларға мемлекеттік қызмет алушының (отбасының) тиесілігін растайтын анықтама, не қызмет көрсетуден бас тарту туралы қағаз жеткізгіштегі дәлелді жауап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жеке тұлғаларға – мемлекеттік атаулы әлеуметтік көмек алушыларға (бұдан әрі – мемлекеттік қызмет алушылар) көрсетіледі.</w:t>
      </w:r>
    </w:p>
    <w:bookmarkEnd w:id="204"/>
    <w:bookmarkStart w:name="z377" w:id="205"/>
    <w:p>
      <w:pPr>
        <w:spacing w:after="0"/>
        <w:ind w:left="0"/>
        <w:jc w:val="left"/>
      </w:pPr>
      <w:r>
        <w:rPr>
          <w:rFonts w:ascii="Times New Roman"/>
          <w:b/>
          <w:i w:val="false"/>
          <w:color w:val="000000"/>
        </w:rPr>
        <w:t xml:space="preserve"> 
3. Мемлекеттік қызмет көрсетудің тәртібіне қойылатын талаптар</w:t>
      </w:r>
    </w:p>
    <w:bookmarkEnd w:id="205"/>
    <w:bookmarkStart w:name="z378" w:id="206"/>
    <w:p>
      <w:pPr>
        <w:spacing w:after="0"/>
        <w:ind w:left="0"/>
        <w:jc w:val="both"/>
      </w:pPr>
      <w:r>
        <w:rPr>
          <w:rFonts w:ascii="Times New Roman"/>
          <w:b w:val="false"/>
          <w:i w:val="false"/>
          <w:color w:val="000000"/>
          <w:sz w:val="28"/>
        </w:rPr>
        <w:t>
      7. Мемлекеттік қызметті көрсетеді: уәкілетті орган, мекен-жайы: 100700, Қарағанды облысы, Қаражал қаласы, Сайдалы Сары Тоқа көшесі 1, "Қаражал қаласының жұмыспен қамту және әлеуметтік бағдарламалар бөлімі" мемлекеттік мекемесі, телефон: 8 (71032) 26284; факс: 8(71032)26527; электрондық поштаның мекен-жайы: karazhal_trud @mail.ru;</w:t>
      </w:r>
      <w:r>
        <w:br/>
      </w:r>
      <w:r>
        <w:rPr>
          <w:rFonts w:ascii="Times New Roman"/>
          <w:b w:val="false"/>
          <w:i w:val="false"/>
          <w:color w:val="000000"/>
          <w:sz w:val="28"/>
        </w:rPr>
        <w:t>
      Жұмыс кестесі: демалыс күндері (сенбі, жексенбі) және мереке күндерінен басқа, сағат 13.00-ден 14.00-ке дейінгі түскі үзіліспен, күн сайын сағат 9.00-ден 18.00-ге дейін.</w:t>
      </w:r>
      <w:r>
        <w:br/>
      </w:r>
      <w:r>
        <w:rPr>
          <w:rFonts w:ascii="Times New Roman"/>
          <w:b w:val="false"/>
          <w:i w:val="false"/>
          <w:color w:val="000000"/>
          <w:sz w:val="28"/>
        </w:rPr>
        <w:t>
</w:t>
      </w:r>
      <w:r>
        <w:rPr>
          <w:rFonts w:ascii="Times New Roman"/>
          <w:b w:val="false"/>
          <w:i w:val="false"/>
          <w:color w:val="000000"/>
          <w:sz w:val="28"/>
        </w:rPr>
        <w:t>
      8. Мемлекеттік қызмет көрсету тәртібі жөніндегі толық ақпарат "Қаражал қаласының жұмыспен қамту және әлеуметтік бағдарламалар бөлімі" мемлекеттік мекемесінің http://www.karazhal.kz интернет-ресурсында, уәкілетті органның, кент әкімінің стенділерінде, ресми ақпарат көздерінде орналастырылады.</w:t>
      </w:r>
      <w:r>
        <w:br/>
      </w:r>
      <w:r>
        <w:rPr>
          <w:rFonts w:ascii="Times New Roman"/>
          <w:b w:val="false"/>
          <w:i w:val="false"/>
          <w:color w:val="000000"/>
          <w:sz w:val="28"/>
        </w:rPr>
        <w:t>
</w:t>
      </w:r>
      <w:r>
        <w:rPr>
          <w:rFonts w:ascii="Times New Roman"/>
          <w:b w:val="false"/>
          <w:i w:val="false"/>
          <w:color w:val="000000"/>
          <w:sz w:val="28"/>
        </w:rPr>
        <w:t>
      9. Мемлекеттік қызмет көрсету мерзімдері:</w:t>
      </w:r>
      <w:r>
        <w:br/>
      </w:r>
      <w:r>
        <w:rPr>
          <w:rFonts w:ascii="Times New Roman"/>
          <w:b w:val="false"/>
          <w:i w:val="false"/>
          <w:color w:val="000000"/>
          <w:sz w:val="28"/>
        </w:rPr>
        <w:t>
      1) мемлекеттік қызмет алушының тұрғылықты жері бойынша уәкілетті органда немесе ауылдық округ әкімінде </w:t>
      </w:r>
      <w:r>
        <w:rPr>
          <w:rFonts w:ascii="Times New Roman"/>
          <w:b w:val="false"/>
          <w:i w:val="false"/>
          <w:color w:val="000000"/>
          <w:sz w:val="28"/>
        </w:rPr>
        <w:t>11 тармақта</w:t>
      </w:r>
      <w:r>
        <w:rPr>
          <w:rFonts w:ascii="Times New Roman"/>
          <w:b w:val="false"/>
          <w:i w:val="false"/>
          <w:color w:val="000000"/>
          <w:sz w:val="28"/>
        </w:rPr>
        <w:t xml:space="preserve"> айқындалған құжаттарды тапсырған сәттен бастап мемлекеттік қызмет көрсету мерзімдері 15 минуттан аспайды;</w:t>
      </w:r>
      <w:r>
        <w:br/>
      </w:r>
      <w:r>
        <w:rPr>
          <w:rFonts w:ascii="Times New Roman"/>
          <w:b w:val="false"/>
          <w:i w:val="false"/>
          <w:color w:val="000000"/>
          <w:sz w:val="28"/>
        </w:rPr>
        <w:t>
      2) мемлекеттік қызмет алушы өтініш берген күні сол жерде көрсетілетін мемлекеттік қызметті алуға дейін күтудің шекті ең көп уақыты бір мемлекеттік қызмет алушыға қызмет көрсетуге 15 минуттан есептегенде кезектегі адамдардың санына байланысты болады;</w:t>
      </w:r>
      <w:r>
        <w:br/>
      </w:r>
      <w:r>
        <w:rPr>
          <w:rFonts w:ascii="Times New Roman"/>
          <w:b w:val="false"/>
          <w:i w:val="false"/>
          <w:color w:val="000000"/>
          <w:sz w:val="28"/>
        </w:rPr>
        <w:t>
      3) мемлекеттік қызмет алушы өтініш берген күні сол жерде көрсетілетін мемлекеттік қызметті алушыға қызмет көрсетудің рұқсат берілген ең көп уақыты – 15 минуттан аспайды.</w:t>
      </w:r>
      <w:r>
        <w:br/>
      </w:r>
      <w:r>
        <w:rPr>
          <w:rFonts w:ascii="Times New Roman"/>
          <w:b w:val="false"/>
          <w:i w:val="false"/>
          <w:color w:val="000000"/>
          <w:sz w:val="28"/>
        </w:rPr>
        <w:t>
</w:t>
      </w:r>
      <w:r>
        <w:rPr>
          <w:rFonts w:ascii="Times New Roman"/>
          <w:b w:val="false"/>
          <w:i w:val="false"/>
          <w:color w:val="000000"/>
          <w:sz w:val="28"/>
        </w:rPr>
        <w:t>
      10.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11. Уәкілетті органның және ауылдық округ әкімінің жұмыс кестесі: демалыс және "Қазақстан Республикасындағы мерекелер туралы" Қазақстан Республикасының 2001 жылғы 13 желтоқсандағы </w:t>
      </w:r>
      <w:r>
        <w:rPr>
          <w:rFonts w:ascii="Times New Roman"/>
          <w:b w:val="false"/>
          <w:i w:val="false"/>
          <w:color w:val="000000"/>
          <w:sz w:val="28"/>
        </w:rPr>
        <w:t>Заңында</w:t>
      </w:r>
      <w:r>
        <w:rPr>
          <w:rFonts w:ascii="Times New Roman"/>
          <w:b w:val="false"/>
          <w:i w:val="false"/>
          <w:color w:val="000000"/>
          <w:sz w:val="28"/>
        </w:rPr>
        <w:t xml:space="preserve"> белгіленген мереке күндерін қоспағанда, сағат 13.00-ден 14.00-ге дейін түскі үзіліспен күн сайын сағат 9.00-ден 18.00-ге дейін.</w:t>
      </w:r>
      <w:r>
        <w:br/>
      </w:r>
      <w:r>
        <w:rPr>
          <w:rFonts w:ascii="Times New Roman"/>
          <w:b w:val="false"/>
          <w:i w:val="false"/>
          <w:color w:val="000000"/>
          <w:sz w:val="28"/>
        </w:rPr>
        <w:t>
</w:t>
      </w:r>
      <w:r>
        <w:rPr>
          <w:rFonts w:ascii="Times New Roman"/>
          <w:b w:val="false"/>
          <w:i w:val="false"/>
          <w:color w:val="000000"/>
          <w:sz w:val="28"/>
        </w:rPr>
        <w:t>
      12. Мемлекеттік қызмет мемлекеттік қызмет алушының тұрғылықты жері бойынша орындықтар, үстелдер, толтырылған бланкілердің үлгілерімен ақпараттық стенділер бар, мүмкіндіктері шектеулі мемлекеттік қызмет алушыларға қызмет көрсету үшін жағдайлар көзделген уәкілетті органның немесе селолық округ әкімінің үй-жайында көрсетіледі.</w:t>
      </w:r>
      <w:r>
        <w:br/>
      </w:r>
      <w:r>
        <w:rPr>
          <w:rFonts w:ascii="Times New Roman"/>
          <w:b w:val="false"/>
          <w:i w:val="false"/>
          <w:color w:val="000000"/>
          <w:sz w:val="28"/>
        </w:rPr>
        <w:t>
      Уәкілетті органның немесе селолық округ әкімінің үй-жайлары санитарлық-эпидемиологиялық нормаларға, ғимараттардың қауіпсіздік, оның ішінде өртке қарсы қауіпсіздік талаптарына сай келеді, үй-жай режимі – еркін.</w:t>
      </w:r>
    </w:p>
    <w:bookmarkEnd w:id="206"/>
    <w:bookmarkStart w:name="z384" w:id="207"/>
    <w:p>
      <w:pPr>
        <w:spacing w:after="0"/>
        <w:ind w:left="0"/>
        <w:jc w:val="left"/>
      </w:pPr>
      <w:r>
        <w:rPr>
          <w:rFonts w:ascii="Times New Roman"/>
          <w:b/>
          <w:i w:val="false"/>
          <w:color w:val="000000"/>
        </w:rPr>
        <w:t xml:space="preserve"> 
4. Мемлекеттік қызмет көрсетудің тәртібі</w:t>
      </w:r>
    </w:p>
    <w:bookmarkEnd w:id="207"/>
    <w:bookmarkStart w:name="z385" w:id="208"/>
    <w:p>
      <w:pPr>
        <w:spacing w:after="0"/>
        <w:ind w:left="0"/>
        <w:jc w:val="both"/>
      </w:pPr>
      <w:r>
        <w:rPr>
          <w:rFonts w:ascii="Times New Roman"/>
          <w:b w:val="false"/>
          <w:i w:val="false"/>
          <w:color w:val="000000"/>
          <w:sz w:val="28"/>
        </w:rPr>
        <w:t>
      13. Мемлекеттік қызметті алу үшін мемлекеттік қызмет алушылар уәкілетті органға және селолық округ әкіміне мынадай құжаттарды ұсынады:</w:t>
      </w:r>
      <w:r>
        <w:br/>
      </w:r>
      <w:r>
        <w:rPr>
          <w:rFonts w:ascii="Times New Roman"/>
          <w:b w:val="false"/>
          <w:i w:val="false"/>
          <w:color w:val="000000"/>
          <w:sz w:val="28"/>
        </w:rPr>
        <w:t>
      жеке басын куәландыратын құжат (Қазақстан азаматы – жеке куәліктің (паспорт) көшірмесі; шетелдіктер және азаматтығы жоқ адамдар – шетелдіктің Қазақстан Республикасында мекендеп тұруға қатысты рұқсатының көшірмесі немесе азаматтығы жоқ адамның ішкі істер органдарында тіркелгені туралы белгісі бар куәлігі.</w:t>
      </w:r>
      <w:r>
        <w:br/>
      </w:r>
      <w:r>
        <w:rPr>
          <w:rFonts w:ascii="Times New Roman"/>
          <w:b w:val="false"/>
          <w:i w:val="false"/>
          <w:color w:val="000000"/>
          <w:sz w:val="28"/>
        </w:rPr>
        <w:t>
      Салыстырып тексеру үшін құжаттар түпнұсқалар мен көшірмелерде не нотариалды расталған көшірмелерде ұсынылады, содан кейін құжаттардың түпнұсқалары мемлекеттік қызмет алушыға қайтарылады.</w:t>
      </w:r>
      <w:r>
        <w:br/>
      </w:r>
      <w:r>
        <w:rPr>
          <w:rFonts w:ascii="Times New Roman"/>
          <w:b w:val="false"/>
          <w:i w:val="false"/>
          <w:color w:val="000000"/>
          <w:sz w:val="28"/>
        </w:rPr>
        <w:t>
</w:t>
      </w:r>
      <w:r>
        <w:rPr>
          <w:rFonts w:ascii="Times New Roman"/>
          <w:b w:val="false"/>
          <w:i w:val="false"/>
          <w:color w:val="000000"/>
          <w:sz w:val="28"/>
        </w:rPr>
        <w:t>
      14. Өтініш нысаны осы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күту залындағы арнайы тағанда орналастырылады не құжат қабылдайтын қызметкерде болады. Селолық округ әкімінде өтініш нысаны құжаттарды қабылдайтын қызметкерде болады.</w:t>
      </w:r>
      <w:r>
        <w:br/>
      </w:r>
      <w:r>
        <w:rPr>
          <w:rFonts w:ascii="Times New Roman"/>
          <w:b w:val="false"/>
          <w:i w:val="false"/>
          <w:color w:val="000000"/>
          <w:sz w:val="28"/>
        </w:rPr>
        <w:t>
</w:t>
      </w:r>
      <w:r>
        <w:rPr>
          <w:rFonts w:ascii="Times New Roman"/>
          <w:b w:val="false"/>
          <w:i w:val="false"/>
          <w:color w:val="000000"/>
          <w:sz w:val="28"/>
        </w:rPr>
        <w:t xml:space="preserve">
      15. Мемлекеттік қызметті алу үшін қажетті өтініштің толтырылған нысаны және жеке басын куәландыратын құжаттар көшірмесін уәкілетті органның жауапты адамына немесе тұрғылықты жері бойынша селолық округ әкіміне тапсырылады. </w:t>
      </w:r>
      <w:r>
        <w:br/>
      </w:r>
      <w:r>
        <w:rPr>
          <w:rFonts w:ascii="Times New Roman"/>
          <w:b w:val="false"/>
          <w:i w:val="false"/>
          <w:color w:val="000000"/>
          <w:sz w:val="28"/>
        </w:rPr>
        <w:t>
</w:t>
      </w:r>
      <w:r>
        <w:rPr>
          <w:rFonts w:ascii="Times New Roman"/>
          <w:b w:val="false"/>
          <w:i w:val="false"/>
          <w:color w:val="000000"/>
          <w:sz w:val="28"/>
        </w:rPr>
        <w:t>
      16. Мемлекеттік қызмет алушы өтініш берген кезде, мемлекеттік қызмет алушының атаулы әлеуметтік көмек алушыларға (отбасына) тиесілігін растайтын анықтама беріледі.</w:t>
      </w:r>
      <w:r>
        <w:br/>
      </w:r>
      <w:r>
        <w:rPr>
          <w:rFonts w:ascii="Times New Roman"/>
          <w:b w:val="false"/>
          <w:i w:val="false"/>
          <w:color w:val="000000"/>
          <w:sz w:val="28"/>
        </w:rPr>
        <w:t>
</w:t>
      </w:r>
      <w:r>
        <w:rPr>
          <w:rFonts w:ascii="Times New Roman"/>
          <w:b w:val="false"/>
          <w:i w:val="false"/>
          <w:color w:val="000000"/>
          <w:sz w:val="28"/>
        </w:rPr>
        <w:t>
      17.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анықтама беру мемлекеттік қызмет алушының жергілікті жеріндегі уәкілетті органға (селолық округ әкіміне) жеке өзінің баруы арқылы жүзеге асырылады.</w:t>
      </w:r>
      <w:r>
        <w:br/>
      </w:r>
      <w:r>
        <w:rPr>
          <w:rFonts w:ascii="Times New Roman"/>
          <w:b w:val="false"/>
          <w:i w:val="false"/>
          <w:color w:val="000000"/>
          <w:sz w:val="28"/>
        </w:rPr>
        <w:t>
</w:t>
      </w:r>
      <w:r>
        <w:rPr>
          <w:rFonts w:ascii="Times New Roman"/>
          <w:b w:val="false"/>
          <w:i w:val="false"/>
          <w:color w:val="000000"/>
          <w:sz w:val="28"/>
        </w:rPr>
        <w:t>
      18. Мемлекеттік қызмет алушының атаулы әлеуметтік көмек алушыларға (отбасының) тиесілігін растайтын анықтама беруден бас тарту ағымдағы тоқсанда атаулы әлеуметтік көмек көрсету туралы мәліметтер болмаған жағдайда жүргізіледі.</w:t>
      </w:r>
      <w:r>
        <w:br/>
      </w:r>
      <w:r>
        <w:rPr>
          <w:rFonts w:ascii="Times New Roman"/>
          <w:b w:val="false"/>
          <w:i w:val="false"/>
          <w:color w:val="000000"/>
          <w:sz w:val="28"/>
        </w:rPr>
        <w:t>
      Мемлекеттік қызмет беруді тоқтата тұру үшін негіздеме жоқ.</w:t>
      </w:r>
      <w:r>
        <w:br/>
      </w:r>
      <w:r>
        <w:rPr>
          <w:rFonts w:ascii="Times New Roman"/>
          <w:b w:val="false"/>
          <w:i w:val="false"/>
          <w:color w:val="000000"/>
          <w:sz w:val="28"/>
        </w:rPr>
        <w:t>
</w:t>
      </w:r>
      <w:r>
        <w:rPr>
          <w:rFonts w:ascii="Times New Roman"/>
          <w:b w:val="false"/>
          <w:i w:val="false"/>
          <w:color w:val="000000"/>
          <w:sz w:val="28"/>
        </w:rPr>
        <w:t>
      19. Құрылымдық-функционалдық бірліктер (бұдан әрі - ҚФБ) мемлекеттік қызмет көрсету үдерісіне қатысады:</w:t>
      </w:r>
      <w:r>
        <w:br/>
      </w:r>
      <w:r>
        <w:rPr>
          <w:rFonts w:ascii="Times New Roman"/>
          <w:b w:val="false"/>
          <w:i w:val="false"/>
          <w:color w:val="000000"/>
          <w:sz w:val="28"/>
        </w:rPr>
        <w:t>
      1) уәкілетті орган (ҚФБ 1).</w:t>
      </w:r>
      <w:r>
        <w:br/>
      </w:r>
      <w:r>
        <w:rPr>
          <w:rFonts w:ascii="Times New Roman"/>
          <w:b w:val="false"/>
          <w:i w:val="false"/>
          <w:color w:val="000000"/>
          <w:sz w:val="28"/>
        </w:rPr>
        <w:t>
</w:t>
      </w:r>
      <w:r>
        <w:rPr>
          <w:rFonts w:ascii="Times New Roman"/>
          <w:b w:val="false"/>
          <w:i w:val="false"/>
          <w:color w:val="000000"/>
          <w:sz w:val="28"/>
        </w:rPr>
        <w:t>
      20. Әрбір әкімшілік іс-әрекетінің (ресімінің) орындалу мерзімі көрсетілген әрбір ҚФБ-нің әкімшілік іс-әрекеттерінің (рәсімдерінің) дәйектілігі және өзара іс-қимылының мәтіндік кестелік сипаттамасы осы Регламентке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 қосымшаларында</w:t>
      </w:r>
      <w:r>
        <w:rPr>
          <w:rFonts w:ascii="Times New Roman"/>
          <w:b w:val="false"/>
          <w:i w:val="false"/>
          <w:color w:val="000000"/>
          <w:sz w:val="28"/>
        </w:rPr>
        <w:t xml:space="preserve"> келтірілген.</w:t>
      </w:r>
    </w:p>
    <w:bookmarkEnd w:id="208"/>
    <w:bookmarkStart w:name="z393" w:id="209"/>
    <w:p>
      <w:pPr>
        <w:spacing w:after="0"/>
        <w:ind w:left="0"/>
        <w:jc w:val="left"/>
      </w:pPr>
      <w:r>
        <w:rPr>
          <w:rFonts w:ascii="Times New Roman"/>
          <w:b/>
          <w:i w:val="false"/>
          <w:color w:val="000000"/>
        </w:rPr>
        <w:t xml:space="preserve"> 
5. Мемлекеттік қызмет көрсетудегі лауазымды тұлғалардың жауапкершілігі</w:t>
      </w:r>
    </w:p>
    <w:bookmarkEnd w:id="209"/>
    <w:bookmarkStart w:name="z394" w:id="210"/>
    <w:p>
      <w:pPr>
        <w:spacing w:after="0"/>
        <w:ind w:left="0"/>
        <w:jc w:val="both"/>
      </w:pPr>
      <w:r>
        <w:rPr>
          <w:rFonts w:ascii="Times New Roman"/>
          <w:b w:val="false"/>
          <w:i w:val="false"/>
          <w:color w:val="000000"/>
          <w:sz w:val="28"/>
        </w:rPr>
        <w:t>
      21. Лауазымды тұлғалар мемлекеттік қызмет көрсету барысындағы қабылдаған шешімдері мен іс-әрекеттері (әрекетсіздігі) үшін Қазақстан Республикасының қолданыстағы заңнамасымен көзделген тәртіпте жауапты болады.</w:t>
      </w:r>
    </w:p>
    <w:bookmarkEnd w:id="210"/>
    <w:bookmarkStart w:name="z395" w:id="211"/>
    <w:p>
      <w:pPr>
        <w:spacing w:after="0"/>
        <w:ind w:left="0"/>
        <w:jc w:val="both"/>
      </w:pPr>
      <w:r>
        <w:rPr>
          <w:rFonts w:ascii="Times New Roman"/>
          <w:b w:val="false"/>
          <w:i w:val="false"/>
          <w:color w:val="000000"/>
          <w:sz w:val="28"/>
        </w:rPr>
        <w:t>
"Атаулы әлеуметтік көмек</w:t>
      </w:r>
      <w:r>
        <w:br/>
      </w:r>
      <w:r>
        <w:rPr>
          <w:rFonts w:ascii="Times New Roman"/>
          <w:b w:val="false"/>
          <w:i w:val="false"/>
          <w:color w:val="000000"/>
          <w:sz w:val="28"/>
        </w:rPr>
        <w:t>
алушыларға өтініш берушінің</w:t>
      </w:r>
      <w:r>
        <w:br/>
      </w:r>
      <w:r>
        <w:rPr>
          <w:rFonts w:ascii="Times New Roman"/>
          <w:b w:val="false"/>
          <w:i w:val="false"/>
          <w:color w:val="000000"/>
          <w:sz w:val="28"/>
        </w:rPr>
        <w:t>
(отбасының) тиесілігін</w:t>
      </w:r>
      <w:r>
        <w:br/>
      </w:r>
      <w:r>
        <w:rPr>
          <w:rFonts w:ascii="Times New Roman"/>
          <w:b w:val="false"/>
          <w:i w:val="false"/>
          <w:color w:val="000000"/>
          <w:sz w:val="28"/>
        </w:rPr>
        <w:t>
растайтын анықтама беру"</w:t>
      </w:r>
      <w:r>
        <w:br/>
      </w:r>
      <w:r>
        <w:rPr>
          <w:rFonts w:ascii="Times New Roman"/>
          <w:b w:val="false"/>
          <w:i w:val="false"/>
          <w:color w:val="000000"/>
          <w:sz w:val="28"/>
        </w:rPr>
        <w:t>
мемлекеттік қызмет</w:t>
      </w:r>
      <w:r>
        <w:br/>
      </w:r>
      <w:r>
        <w:rPr>
          <w:rFonts w:ascii="Times New Roman"/>
          <w:b w:val="false"/>
          <w:i w:val="false"/>
          <w:color w:val="000000"/>
          <w:sz w:val="28"/>
        </w:rPr>
        <w:t>
көрсету регламентіне</w:t>
      </w:r>
      <w:r>
        <w:br/>
      </w:r>
      <w:r>
        <w:rPr>
          <w:rFonts w:ascii="Times New Roman"/>
          <w:b w:val="false"/>
          <w:i w:val="false"/>
          <w:color w:val="000000"/>
          <w:sz w:val="28"/>
        </w:rPr>
        <w:t>
1 қосымша</w:t>
      </w:r>
    </w:p>
    <w:bookmarkEnd w:id="211"/>
    <w:p>
      <w:pPr>
        <w:spacing w:after="0"/>
        <w:ind w:left="0"/>
        <w:jc w:val="both"/>
      </w:pPr>
      <w:r>
        <w:rPr>
          <w:rFonts w:ascii="Times New Roman"/>
          <w:b w:val="false"/>
          <w:i w:val="false"/>
          <w:color w:val="000000"/>
          <w:sz w:val="28"/>
        </w:rPr>
        <w:t>Уәкілетті органға (кент, ауыл (село),</w:t>
      </w:r>
      <w:r>
        <w:br/>
      </w:r>
      <w:r>
        <w:rPr>
          <w:rFonts w:ascii="Times New Roman"/>
          <w:b w:val="false"/>
          <w:i w:val="false"/>
          <w:color w:val="000000"/>
          <w:sz w:val="28"/>
        </w:rPr>
        <w:t>
ауылдық (селолық) округ әкіміне)</w:t>
      </w:r>
      <w:r>
        <w:br/>
      </w:r>
      <w:r>
        <w:rPr>
          <w:rFonts w:ascii="Times New Roman"/>
          <w:b w:val="false"/>
          <w:i w:val="false"/>
          <w:color w:val="000000"/>
          <w:sz w:val="28"/>
        </w:rPr>
        <w:t>
__________________________________________</w:t>
      </w:r>
      <w:r>
        <w:br/>
      </w:r>
      <w:r>
        <w:rPr>
          <w:rFonts w:ascii="Times New Roman"/>
          <w:b w:val="false"/>
          <w:i w:val="false"/>
          <w:color w:val="000000"/>
          <w:sz w:val="28"/>
        </w:rPr>
        <w:t>
(елді мекен, аудан, облыс)</w:t>
      </w:r>
      <w:r>
        <w:br/>
      </w:r>
      <w:r>
        <w:rPr>
          <w:rFonts w:ascii="Times New Roman"/>
          <w:b w:val="false"/>
          <w:i w:val="false"/>
          <w:color w:val="000000"/>
          <w:sz w:val="28"/>
        </w:rPr>
        <w:t>
__________________________________________</w:t>
      </w:r>
      <w:r>
        <w:br/>
      </w:r>
      <w:r>
        <w:rPr>
          <w:rFonts w:ascii="Times New Roman"/>
          <w:b w:val="false"/>
          <w:i w:val="false"/>
          <w:color w:val="000000"/>
          <w:sz w:val="28"/>
        </w:rPr>
        <w:t>
(өтініш берушінің тегі, аты, әкесінің аты)</w:t>
      </w:r>
      <w:r>
        <w:br/>
      </w:r>
      <w:r>
        <w:rPr>
          <w:rFonts w:ascii="Times New Roman"/>
          <w:b w:val="false"/>
          <w:i w:val="false"/>
          <w:color w:val="000000"/>
          <w:sz w:val="28"/>
        </w:rPr>
        <w:t>
_______________________ мекенжайда тұратын</w:t>
      </w:r>
      <w:r>
        <w:br/>
      </w:r>
      <w:r>
        <w:rPr>
          <w:rFonts w:ascii="Times New Roman"/>
          <w:b w:val="false"/>
          <w:i w:val="false"/>
          <w:color w:val="000000"/>
          <w:sz w:val="28"/>
        </w:rPr>
        <w:t>
(елді мекен, аудан)</w:t>
      </w:r>
      <w:r>
        <w:br/>
      </w:r>
      <w:r>
        <w:rPr>
          <w:rFonts w:ascii="Times New Roman"/>
          <w:b w:val="false"/>
          <w:i w:val="false"/>
          <w:color w:val="000000"/>
          <w:sz w:val="28"/>
        </w:rPr>
        <w:t>
__________________________________________</w:t>
      </w:r>
      <w:r>
        <w:br/>
      </w:r>
      <w:r>
        <w:rPr>
          <w:rFonts w:ascii="Times New Roman"/>
          <w:b w:val="false"/>
          <w:i w:val="false"/>
          <w:color w:val="000000"/>
          <w:sz w:val="28"/>
        </w:rPr>
        <w:t>
(көше, үй және пәтердің N, телефон)</w:t>
      </w:r>
      <w:r>
        <w:br/>
      </w:r>
      <w:r>
        <w:rPr>
          <w:rFonts w:ascii="Times New Roman"/>
          <w:b w:val="false"/>
          <w:i w:val="false"/>
          <w:color w:val="000000"/>
          <w:sz w:val="28"/>
        </w:rPr>
        <w:t>
құжат, жеке куәлік N _____________________</w:t>
      </w:r>
      <w:r>
        <w:br/>
      </w:r>
      <w:r>
        <w:rPr>
          <w:rFonts w:ascii="Times New Roman"/>
          <w:b w:val="false"/>
          <w:i w:val="false"/>
          <w:color w:val="000000"/>
          <w:sz w:val="28"/>
        </w:rPr>
        <w:t>
__________________________________________</w:t>
      </w:r>
      <w:r>
        <w:br/>
      </w:r>
      <w:r>
        <w:rPr>
          <w:rFonts w:ascii="Times New Roman"/>
          <w:b w:val="false"/>
          <w:i w:val="false"/>
          <w:color w:val="000000"/>
          <w:sz w:val="28"/>
        </w:rPr>
        <w:t>
____________________________ берілген күні</w:t>
      </w:r>
    </w:p>
    <w:bookmarkStart w:name="z396" w:id="212"/>
    <w:p>
      <w:pPr>
        <w:spacing w:after="0"/>
        <w:ind w:left="0"/>
        <w:jc w:val="left"/>
      </w:pPr>
      <w:r>
        <w:rPr>
          <w:rFonts w:ascii="Times New Roman"/>
          <w:b/>
          <w:i w:val="false"/>
          <w:color w:val="000000"/>
        </w:rPr>
        <w:t xml:space="preserve"> 
Өтініш</w:t>
      </w:r>
    </w:p>
    <w:bookmarkEnd w:id="212"/>
    <w:p>
      <w:pPr>
        <w:spacing w:after="0"/>
        <w:ind w:left="0"/>
        <w:jc w:val="both"/>
      </w:pPr>
      <w:r>
        <w:rPr>
          <w:rFonts w:ascii="Times New Roman"/>
          <w:b w:val="false"/>
          <w:i w:val="false"/>
          <w:color w:val="000000"/>
          <w:sz w:val="28"/>
        </w:rPr>
        <w:t>      Маған 20___ жылғы ____ тоқсанда мен шын мәнінде мемлекеттік</w:t>
      </w:r>
      <w:r>
        <w:br/>
      </w:r>
      <w:r>
        <w:rPr>
          <w:rFonts w:ascii="Times New Roman"/>
          <w:b w:val="false"/>
          <w:i w:val="false"/>
          <w:color w:val="000000"/>
          <w:sz w:val="28"/>
        </w:rPr>
        <w:t>
атаулы әлеуметтік көмек алушы болып табылатындығым туралы анықтама</w:t>
      </w:r>
      <w:r>
        <w:br/>
      </w:r>
      <w:r>
        <w:rPr>
          <w:rFonts w:ascii="Times New Roman"/>
          <w:b w:val="false"/>
          <w:i w:val="false"/>
          <w:color w:val="000000"/>
          <w:sz w:val="28"/>
        </w:rPr>
        <w:t>
беруді сұраймын.</w:t>
      </w:r>
      <w:r>
        <w:br/>
      </w:r>
      <w:r>
        <w:rPr>
          <w:rFonts w:ascii="Times New Roman"/>
          <w:b w:val="false"/>
          <w:i w:val="false"/>
          <w:color w:val="000000"/>
          <w:sz w:val="28"/>
        </w:rPr>
        <w:t>
      Анықтама талап еткен орынға қажет.</w:t>
      </w:r>
    </w:p>
    <w:p>
      <w:pPr>
        <w:spacing w:after="0"/>
        <w:ind w:left="0"/>
        <w:jc w:val="both"/>
      </w:pPr>
      <w:r>
        <w:rPr>
          <w:rFonts w:ascii="Times New Roman"/>
          <w:b w:val="false"/>
          <w:i w:val="false"/>
          <w:color w:val="000000"/>
          <w:sz w:val="28"/>
        </w:rPr>
        <w:t>20___ жылғы "____" __________</w:t>
      </w:r>
      <w:r>
        <w:br/>
      </w:r>
      <w:r>
        <w:rPr>
          <w:rFonts w:ascii="Times New Roman"/>
          <w:b w:val="false"/>
          <w:i w:val="false"/>
          <w:color w:val="000000"/>
          <w:sz w:val="28"/>
        </w:rPr>
        <w:t>
_____________________________</w:t>
      </w:r>
      <w:r>
        <w:br/>
      </w:r>
      <w:r>
        <w:rPr>
          <w:rFonts w:ascii="Times New Roman"/>
          <w:b w:val="false"/>
          <w:i w:val="false"/>
          <w:color w:val="000000"/>
          <w:sz w:val="28"/>
        </w:rPr>
        <w:t>
(өтініш берушінің қолы)</w:t>
      </w:r>
    </w:p>
    <w:bookmarkStart w:name="z397" w:id="213"/>
    <w:p>
      <w:pPr>
        <w:spacing w:after="0"/>
        <w:ind w:left="0"/>
        <w:jc w:val="both"/>
      </w:pPr>
      <w:r>
        <w:rPr>
          <w:rFonts w:ascii="Times New Roman"/>
          <w:b w:val="false"/>
          <w:i w:val="false"/>
          <w:color w:val="000000"/>
          <w:sz w:val="28"/>
        </w:rPr>
        <w:t>
"Атаулы әлеуметтік көмек</w:t>
      </w:r>
      <w:r>
        <w:br/>
      </w:r>
      <w:r>
        <w:rPr>
          <w:rFonts w:ascii="Times New Roman"/>
          <w:b w:val="false"/>
          <w:i w:val="false"/>
          <w:color w:val="000000"/>
          <w:sz w:val="28"/>
        </w:rPr>
        <w:t>
алушыларға өтініш берушінің</w:t>
      </w:r>
      <w:r>
        <w:br/>
      </w:r>
      <w:r>
        <w:rPr>
          <w:rFonts w:ascii="Times New Roman"/>
          <w:b w:val="false"/>
          <w:i w:val="false"/>
          <w:color w:val="000000"/>
          <w:sz w:val="28"/>
        </w:rPr>
        <w:t>
(отбасының) тиесілігін</w:t>
      </w:r>
      <w:r>
        <w:br/>
      </w:r>
      <w:r>
        <w:rPr>
          <w:rFonts w:ascii="Times New Roman"/>
          <w:b w:val="false"/>
          <w:i w:val="false"/>
          <w:color w:val="000000"/>
          <w:sz w:val="28"/>
        </w:rPr>
        <w:t>
растайтын анықтама беру"</w:t>
      </w:r>
      <w:r>
        <w:br/>
      </w:r>
      <w:r>
        <w:rPr>
          <w:rFonts w:ascii="Times New Roman"/>
          <w:b w:val="false"/>
          <w:i w:val="false"/>
          <w:color w:val="000000"/>
          <w:sz w:val="28"/>
        </w:rPr>
        <w:t>
мемлекеттік қызмет</w:t>
      </w:r>
      <w:r>
        <w:br/>
      </w:r>
      <w:r>
        <w:rPr>
          <w:rFonts w:ascii="Times New Roman"/>
          <w:b w:val="false"/>
          <w:i w:val="false"/>
          <w:color w:val="000000"/>
          <w:sz w:val="28"/>
        </w:rPr>
        <w:t>
көрсету регламентіне</w:t>
      </w:r>
      <w:r>
        <w:br/>
      </w:r>
      <w:r>
        <w:rPr>
          <w:rFonts w:ascii="Times New Roman"/>
          <w:b w:val="false"/>
          <w:i w:val="false"/>
          <w:color w:val="000000"/>
          <w:sz w:val="28"/>
        </w:rPr>
        <w:t>
2 қосымша</w:t>
      </w:r>
    </w:p>
    <w:bookmarkEnd w:id="213"/>
    <w:bookmarkStart w:name="z398" w:id="214"/>
    <w:p>
      <w:pPr>
        <w:spacing w:after="0"/>
        <w:ind w:left="0"/>
        <w:jc w:val="left"/>
      </w:pPr>
      <w:r>
        <w:rPr>
          <w:rFonts w:ascii="Times New Roman"/>
          <w:b/>
          <w:i w:val="false"/>
          <w:color w:val="000000"/>
        </w:rPr>
        <w:t xml:space="preserve"> 
АНЫҚТАМА</w:t>
      </w:r>
    </w:p>
    <w:bookmarkEnd w:id="214"/>
    <w:p>
      <w:pPr>
        <w:spacing w:after="0"/>
        <w:ind w:left="0"/>
        <w:jc w:val="both"/>
      </w:pPr>
      <w:r>
        <w:rPr>
          <w:rFonts w:ascii="Times New Roman"/>
          <w:b w:val="false"/>
          <w:i w:val="false"/>
          <w:color w:val="000000"/>
          <w:sz w:val="28"/>
        </w:rPr>
        <w:t>      _________________________________________ ______________ тіркеу</w:t>
      </w:r>
      <w:r>
        <w:br/>
      </w:r>
      <w:r>
        <w:rPr>
          <w:rFonts w:ascii="Times New Roman"/>
          <w:b w:val="false"/>
          <w:i w:val="false"/>
          <w:color w:val="000000"/>
          <w:sz w:val="28"/>
        </w:rPr>
        <w:t>
нөмірдегі 20 ___ жылғы ____ тоқсанда шын мәнінде мемлекеттік атаулы</w:t>
      </w:r>
      <w:r>
        <w:br/>
      </w:r>
      <w:r>
        <w:rPr>
          <w:rFonts w:ascii="Times New Roman"/>
          <w:b w:val="false"/>
          <w:i w:val="false"/>
          <w:color w:val="000000"/>
          <w:sz w:val="28"/>
        </w:rPr>
        <w:t>
әлеуметтік көмек алушысы болып табылғандығы туралы берілді.</w:t>
      </w:r>
      <w:r>
        <w:br/>
      </w:r>
      <w:r>
        <w:rPr>
          <w:rFonts w:ascii="Times New Roman"/>
          <w:b w:val="false"/>
          <w:i w:val="false"/>
          <w:color w:val="000000"/>
          <w:sz w:val="28"/>
        </w:rPr>
        <w:t>
      Отбасының мына мүшелеріне:</w:t>
      </w:r>
      <w:r>
        <w:br/>
      </w:r>
      <w:r>
        <w:rPr>
          <w:rFonts w:ascii="Times New Roman"/>
          <w:b w:val="false"/>
          <w:i w:val="false"/>
          <w:color w:val="000000"/>
          <w:sz w:val="28"/>
        </w:rPr>
        <w:t>
      1. ____________________________________________________________</w:t>
      </w:r>
      <w:r>
        <w:br/>
      </w:r>
      <w:r>
        <w:rPr>
          <w:rFonts w:ascii="Times New Roman"/>
          <w:b w:val="false"/>
          <w:i w:val="false"/>
          <w:color w:val="000000"/>
          <w:sz w:val="28"/>
        </w:rPr>
        <w:t>
      2. ____________________________________________________________</w:t>
      </w:r>
      <w:r>
        <w:br/>
      </w:r>
      <w:r>
        <w:rPr>
          <w:rFonts w:ascii="Times New Roman"/>
          <w:b w:val="false"/>
          <w:i w:val="false"/>
          <w:color w:val="000000"/>
          <w:sz w:val="28"/>
        </w:rPr>
        <w:t>
      3. ____________________________________________________________</w:t>
      </w:r>
      <w:r>
        <w:br/>
      </w:r>
      <w:r>
        <w:rPr>
          <w:rFonts w:ascii="Times New Roman"/>
          <w:b w:val="false"/>
          <w:i w:val="false"/>
          <w:color w:val="000000"/>
          <w:sz w:val="28"/>
        </w:rPr>
        <w:t>
      4. ____________________________________________________________</w:t>
      </w:r>
      <w:r>
        <w:br/>
      </w:r>
      <w:r>
        <w:rPr>
          <w:rFonts w:ascii="Times New Roman"/>
          <w:b w:val="false"/>
          <w:i w:val="false"/>
          <w:color w:val="000000"/>
          <w:sz w:val="28"/>
        </w:rPr>
        <w:t>
      5. ____________________________________________________________</w:t>
      </w:r>
      <w:r>
        <w:br/>
      </w:r>
      <w:r>
        <w:rPr>
          <w:rFonts w:ascii="Times New Roman"/>
          <w:b w:val="false"/>
          <w:i w:val="false"/>
          <w:color w:val="000000"/>
          <w:sz w:val="28"/>
        </w:rPr>
        <w:t>
      Анықтама талап еткен орынға көрсету үшін берілді.</w:t>
      </w:r>
    </w:p>
    <w:p>
      <w:pPr>
        <w:spacing w:after="0"/>
        <w:ind w:left="0"/>
        <w:jc w:val="both"/>
      </w:pPr>
      <w:r>
        <w:rPr>
          <w:rFonts w:ascii="Times New Roman"/>
          <w:b w:val="false"/>
          <w:i w:val="false"/>
          <w:color w:val="000000"/>
          <w:sz w:val="28"/>
        </w:rPr>
        <w:t>      Уәкілетті органның бастығы</w:t>
      </w:r>
      <w:r>
        <w:br/>
      </w:r>
      <w:r>
        <w:rPr>
          <w:rFonts w:ascii="Times New Roman"/>
          <w:b w:val="false"/>
          <w:i w:val="false"/>
          <w:color w:val="000000"/>
          <w:sz w:val="28"/>
        </w:rPr>
        <w:t>
      (кент, ауыл (село), ауылдық</w:t>
      </w:r>
      <w:r>
        <w:br/>
      </w:r>
      <w:r>
        <w:rPr>
          <w:rFonts w:ascii="Times New Roman"/>
          <w:b w:val="false"/>
          <w:i w:val="false"/>
          <w:color w:val="000000"/>
          <w:sz w:val="28"/>
        </w:rPr>
        <w:t>
      (селолық) округтің әкімі) __________________________</w:t>
      </w:r>
    </w:p>
    <w:bookmarkStart w:name="z399" w:id="215"/>
    <w:p>
      <w:pPr>
        <w:spacing w:after="0"/>
        <w:ind w:left="0"/>
        <w:jc w:val="both"/>
      </w:pPr>
      <w:r>
        <w:rPr>
          <w:rFonts w:ascii="Times New Roman"/>
          <w:b w:val="false"/>
          <w:i w:val="false"/>
          <w:color w:val="000000"/>
          <w:sz w:val="28"/>
        </w:rPr>
        <w:t>
"Атаулы әлеуметтік көмек</w:t>
      </w:r>
      <w:r>
        <w:br/>
      </w:r>
      <w:r>
        <w:rPr>
          <w:rFonts w:ascii="Times New Roman"/>
          <w:b w:val="false"/>
          <w:i w:val="false"/>
          <w:color w:val="000000"/>
          <w:sz w:val="28"/>
        </w:rPr>
        <w:t>
алушыларға өтініш берушінің</w:t>
      </w:r>
      <w:r>
        <w:br/>
      </w:r>
      <w:r>
        <w:rPr>
          <w:rFonts w:ascii="Times New Roman"/>
          <w:b w:val="false"/>
          <w:i w:val="false"/>
          <w:color w:val="000000"/>
          <w:sz w:val="28"/>
        </w:rPr>
        <w:t>
(отбасының) тиесілігін</w:t>
      </w:r>
      <w:r>
        <w:br/>
      </w:r>
      <w:r>
        <w:rPr>
          <w:rFonts w:ascii="Times New Roman"/>
          <w:b w:val="false"/>
          <w:i w:val="false"/>
          <w:color w:val="000000"/>
          <w:sz w:val="28"/>
        </w:rPr>
        <w:t>
растайтын анықтама беру"</w:t>
      </w:r>
      <w:r>
        <w:br/>
      </w:r>
      <w:r>
        <w:rPr>
          <w:rFonts w:ascii="Times New Roman"/>
          <w:b w:val="false"/>
          <w:i w:val="false"/>
          <w:color w:val="000000"/>
          <w:sz w:val="28"/>
        </w:rPr>
        <w:t>
мемлекеттік қызмет көрсету</w:t>
      </w:r>
      <w:r>
        <w:br/>
      </w:r>
      <w:r>
        <w:rPr>
          <w:rFonts w:ascii="Times New Roman"/>
          <w:b w:val="false"/>
          <w:i w:val="false"/>
          <w:color w:val="000000"/>
          <w:sz w:val="28"/>
        </w:rPr>
        <w:t>
регламентіне 3 қосымша</w:t>
      </w:r>
    </w:p>
    <w:bookmarkEnd w:id="215"/>
    <w:bookmarkStart w:name="z400" w:id="216"/>
    <w:p>
      <w:pPr>
        <w:spacing w:after="0"/>
        <w:ind w:left="0"/>
        <w:jc w:val="left"/>
      </w:pPr>
      <w:r>
        <w:rPr>
          <w:rFonts w:ascii="Times New Roman"/>
          <w:b/>
          <w:i w:val="false"/>
          <w:color w:val="000000"/>
        </w:rPr>
        <w:t xml:space="preserve"> 
1-Кесте. Құрылымдық-функционалдық бірліктердің (ҚФБ)</w:t>
      </w:r>
      <w:r>
        <w:br/>
      </w:r>
      <w:r>
        <w:rPr>
          <w:rFonts w:ascii="Times New Roman"/>
          <w:b/>
          <w:i w:val="false"/>
          <w:color w:val="000000"/>
        </w:rPr>
        <w:t>
іс-әрекеттерінің сипаттамасы</w:t>
      </w:r>
    </w:p>
    <w:bookmarkEnd w:id="2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80"/>
        <w:gridCol w:w="6400"/>
      </w:tblGrid>
      <w:tr>
        <w:trPr>
          <w:trHeight w:val="30" w:hRule="atLeast"/>
        </w:trPr>
        <w:tc>
          <w:tcPr>
            <w:tcW w:w="6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N (жұмыс ағыны, барысы)</w:t>
            </w:r>
          </w:p>
        </w:tc>
        <w:tc>
          <w:tcPr>
            <w:tcW w:w="6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6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орындаушысы</w:t>
            </w:r>
          </w:p>
          <w:p>
            <w:pPr>
              <w:spacing w:after="20"/>
              <w:ind w:left="20"/>
              <w:jc w:val="both"/>
            </w:pPr>
            <w:r>
              <w:rPr>
                <w:rFonts w:ascii="Times New Roman"/>
                <w:b w:val="false"/>
                <w:i w:val="false"/>
                <w:color w:val="000000"/>
                <w:sz w:val="20"/>
              </w:rPr>
              <w:t>ҚФБ 1</w:t>
            </w:r>
          </w:p>
        </w:tc>
      </w:tr>
      <w:tr>
        <w:trPr>
          <w:trHeight w:val="30" w:hRule="atLeast"/>
        </w:trPr>
        <w:tc>
          <w:tcPr>
            <w:tcW w:w="6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атауы (үдеріс, рәсім, операция) және оларды сипаттамасы</w:t>
            </w:r>
          </w:p>
        </w:tc>
        <w:tc>
          <w:tcPr>
            <w:tcW w:w="6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қабылдау</w:t>
            </w:r>
          </w:p>
        </w:tc>
      </w:tr>
      <w:tr>
        <w:trPr>
          <w:trHeight w:val="30" w:hRule="atLeast"/>
        </w:trPr>
        <w:tc>
          <w:tcPr>
            <w:tcW w:w="6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құжаттар, ұйымдастыру-өкімшілік шешімі)</w:t>
            </w:r>
          </w:p>
        </w:tc>
        <w:tc>
          <w:tcPr>
            <w:tcW w:w="6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 бас тарту туралы дәлелді жауапты ресімдеу</w:t>
            </w:r>
          </w:p>
        </w:tc>
      </w:tr>
      <w:tr>
        <w:trPr>
          <w:trHeight w:val="30" w:hRule="atLeast"/>
        </w:trPr>
        <w:tc>
          <w:tcPr>
            <w:tcW w:w="6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6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r>
      <w:tr>
        <w:trPr>
          <w:trHeight w:val="30" w:hRule="atLeast"/>
        </w:trPr>
        <w:tc>
          <w:tcPr>
            <w:tcW w:w="6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N (жұмыс ағыны, барысы)</w:t>
            </w:r>
          </w:p>
        </w:tc>
        <w:tc>
          <w:tcPr>
            <w:tcW w:w="6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6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6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орындаушысы ҚФБ 1</w:t>
            </w:r>
          </w:p>
        </w:tc>
      </w:tr>
      <w:tr>
        <w:trPr>
          <w:trHeight w:val="30" w:hRule="atLeast"/>
        </w:trPr>
        <w:tc>
          <w:tcPr>
            <w:tcW w:w="6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атауы (үдеріс, рәсім, операция) және олардың сипаттамасы</w:t>
            </w:r>
          </w:p>
        </w:tc>
        <w:tc>
          <w:tcPr>
            <w:tcW w:w="6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 бас тарту туралы дәлелді жауапты тіркеу</w:t>
            </w:r>
          </w:p>
        </w:tc>
      </w:tr>
      <w:tr>
        <w:trPr>
          <w:trHeight w:val="30" w:hRule="atLeast"/>
        </w:trPr>
        <w:tc>
          <w:tcPr>
            <w:tcW w:w="6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құжаттар, ұйымдастыру-өкімшілік шешімі)</w:t>
            </w:r>
          </w:p>
        </w:tc>
        <w:tc>
          <w:tcPr>
            <w:tcW w:w="6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 бас тарту туралы дәлелді жауапты беру</w:t>
            </w:r>
          </w:p>
        </w:tc>
      </w:tr>
      <w:tr>
        <w:trPr>
          <w:trHeight w:val="30" w:hRule="atLeast"/>
        </w:trPr>
        <w:tc>
          <w:tcPr>
            <w:tcW w:w="6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6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r>
    </w:tbl>
    <w:bookmarkStart w:name="z401" w:id="217"/>
    <w:p>
      <w:pPr>
        <w:spacing w:after="0"/>
        <w:ind w:left="0"/>
        <w:jc w:val="both"/>
      </w:pPr>
      <w:r>
        <w:rPr>
          <w:rFonts w:ascii="Times New Roman"/>
          <w:b w:val="false"/>
          <w:i w:val="false"/>
          <w:color w:val="000000"/>
          <w:sz w:val="28"/>
        </w:rPr>
        <w:t>
"Атаулы әлеуметтік көмек</w:t>
      </w:r>
      <w:r>
        <w:br/>
      </w:r>
      <w:r>
        <w:rPr>
          <w:rFonts w:ascii="Times New Roman"/>
          <w:b w:val="false"/>
          <w:i w:val="false"/>
          <w:color w:val="000000"/>
          <w:sz w:val="28"/>
        </w:rPr>
        <w:t>
алушыларға өтініш берушінің</w:t>
      </w:r>
      <w:r>
        <w:br/>
      </w:r>
      <w:r>
        <w:rPr>
          <w:rFonts w:ascii="Times New Roman"/>
          <w:b w:val="false"/>
          <w:i w:val="false"/>
          <w:color w:val="000000"/>
          <w:sz w:val="28"/>
        </w:rPr>
        <w:t>
(отбасының) тиесілігін</w:t>
      </w:r>
      <w:r>
        <w:br/>
      </w:r>
      <w:r>
        <w:rPr>
          <w:rFonts w:ascii="Times New Roman"/>
          <w:b w:val="false"/>
          <w:i w:val="false"/>
          <w:color w:val="000000"/>
          <w:sz w:val="28"/>
        </w:rPr>
        <w:t>
растайтын анықтама</w:t>
      </w:r>
      <w:r>
        <w:br/>
      </w:r>
      <w:r>
        <w:rPr>
          <w:rFonts w:ascii="Times New Roman"/>
          <w:b w:val="false"/>
          <w:i w:val="false"/>
          <w:color w:val="000000"/>
          <w:sz w:val="28"/>
        </w:rPr>
        <w:t>
беру" мемлекеттік қызмет</w:t>
      </w:r>
      <w:r>
        <w:br/>
      </w:r>
      <w:r>
        <w:rPr>
          <w:rFonts w:ascii="Times New Roman"/>
          <w:b w:val="false"/>
          <w:i w:val="false"/>
          <w:color w:val="000000"/>
          <w:sz w:val="28"/>
        </w:rPr>
        <w:t>
көрсету регламентіне</w:t>
      </w:r>
      <w:r>
        <w:br/>
      </w:r>
      <w:r>
        <w:rPr>
          <w:rFonts w:ascii="Times New Roman"/>
          <w:b w:val="false"/>
          <w:i w:val="false"/>
          <w:color w:val="000000"/>
          <w:sz w:val="28"/>
        </w:rPr>
        <w:t>
4 қосымша</w:t>
      </w:r>
    </w:p>
    <w:bookmarkEnd w:id="217"/>
    <w:bookmarkStart w:name="z402" w:id="218"/>
    <w:p>
      <w:pPr>
        <w:spacing w:after="0"/>
        <w:ind w:left="0"/>
        <w:jc w:val="left"/>
      </w:pPr>
      <w:r>
        <w:rPr>
          <w:rFonts w:ascii="Times New Roman"/>
          <w:b/>
          <w:i w:val="false"/>
          <w:color w:val="000000"/>
        </w:rPr>
        <w:t xml:space="preserve"> 
Өзара іс-қимыл жасау қызметтік схемасы</w:t>
      </w:r>
    </w:p>
    <w:bookmarkEnd w:id="2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54"/>
        <w:gridCol w:w="1072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w:t>
            </w:r>
          </w:p>
        </w:tc>
      </w:tr>
      <w:tr>
        <w:trPr>
          <w:trHeight w:val="30" w:hRule="atLeast"/>
        </w:trPr>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1 іс-әрекет.</w:t>
            </w:r>
          </w:p>
        </w:tc>
        <w:tc>
          <w:tcPr>
            <w:tcW w:w="10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Өтінішті қабылдау</w:t>
            </w:r>
          </w:p>
        </w:tc>
      </w:tr>
      <w:tr>
        <w:trPr>
          <w:trHeight w:val="30" w:hRule="atLeast"/>
        </w:trPr>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2 іс-әрекет.</w:t>
            </w:r>
          </w:p>
        </w:tc>
        <w:tc>
          <w:tcPr>
            <w:tcW w:w="10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есепке алу, журналға тіркеу</w:t>
            </w:r>
          </w:p>
        </w:tc>
      </w:tr>
      <w:tr>
        <w:trPr>
          <w:trHeight w:val="30" w:hRule="atLeast"/>
        </w:trPr>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3 іс-әрекет.</w:t>
            </w:r>
          </w:p>
        </w:tc>
        <w:tc>
          <w:tcPr>
            <w:tcW w:w="10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беру немесе анықтама беруден бас тарту туралы дәлелді жауап</w:t>
            </w:r>
          </w:p>
        </w:tc>
      </w:tr>
    </w:tbl>
    <w:bookmarkStart w:name="z403" w:id="219"/>
    <w:p>
      <w:pPr>
        <w:spacing w:after="0"/>
        <w:ind w:left="0"/>
        <w:jc w:val="both"/>
      </w:pPr>
      <w:r>
        <w:rPr>
          <w:rFonts w:ascii="Times New Roman"/>
          <w:b w:val="false"/>
          <w:i w:val="false"/>
          <w:color w:val="000000"/>
          <w:sz w:val="28"/>
        </w:rPr>
        <w:t>
Қаражал қаласы әкімдігінің</w:t>
      </w:r>
      <w:r>
        <w:br/>
      </w:r>
      <w:r>
        <w:rPr>
          <w:rFonts w:ascii="Times New Roman"/>
          <w:b w:val="false"/>
          <w:i w:val="false"/>
          <w:color w:val="000000"/>
          <w:sz w:val="28"/>
        </w:rPr>
        <w:t>
2013 жылғы 14 ақпандағы</w:t>
      </w:r>
      <w:r>
        <w:br/>
      </w:r>
      <w:r>
        <w:rPr>
          <w:rFonts w:ascii="Times New Roman"/>
          <w:b w:val="false"/>
          <w:i w:val="false"/>
          <w:color w:val="000000"/>
          <w:sz w:val="28"/>
        </w:rPr>
        <w:t>
N 30 қаулысымен</w:t>
      </w:r>
      <w:r>
        <w:br/>
      </w:r>
      <w:r>
        <w:rPr>
          <w:rFonts w:ascii="Times New Roman"/>
          <w:b w:val="false"/>
          <w:i w:val="false"/>
          <w:color w:val="000000"/>
          <w:sz w:val="28"/>
        </w:rPr>
        <w:t>
бекітілген</w:t>
      </w:r>
    </w:p>
    <w:bookmarkEnd w:id="219"/>
    <w:bookmarkStart w:name="z404" w:id="220"/>
    <w:p>
      <w:pPr>
        <w:spacing w:after="0"/>
        <w:ind w:left="0"/>
        <w:jc w:val="left"/>
      </w:pPr>
      <w:r>
        <w:rPr>
          <w:rFonts w:ascii="Times New Roman"/>
          <w:b/>
          <w:i w:val="false"/>
          <w:color w:val="000000"/>
        </w:rPr>
        <w:t xml:space="preserve"> 
"18 жасқа дейінгі балалары бар</w:t>
      </w:r>
      <w:r>
        <w:br/>
      </w:r>
      <w:r>
        <w:rPr>
          <w:rFonts w:ascii="Times New Roman"/>
          <w:b/>
          <w:i w:val="false"/>
          <w:color w:val="000000"/>
        </w:rPr>
        <w:t>
отбасыларға мемлекеттік жәрдемақылар тағайындау"</w:t>
      </w:r>
      <w:r>
        <w:br/>
      </w:r>
      <w:r>
        <w:rPr>
          <w:rFonts w:ascii="Times New Roman"/>
          <w:b/>
          <w:i w:val="false"/>
          <w:color w:val="000000"/>
        </w:rPr>
        <w:t>
мемлекеттік қызмет көрсету регламенті</w:t>
      </w:r>
    </w:p>
    <w:bookmarkEnd w:id="220"/>
    <w:bookmarkStart w:name="z405" w:id="221"/>
    <w:p>
      <w:pPr>
        <w:spacing w:after="0"/>
        <w:ind w:left="0"/>
        <w:jc w:val="left"/>
      </w:pPr>
      <w:r>
        <w:rPr>
          <w:rFonts w:ascii="Times New Roman"/>
          <w:b/>
          <w:i w:val="false"/>
          <w:color w:val="000000"/>
        </w:rPr>
        <w:t xml:space="preserve"> 
1. Негізгі ұғымдар</w:t>
      </w:r>
    </w:p>
    <w:bookmarkEnd w:id="221"/>
    <w:bookmarkStart w:name="z406" w:id="222"/>
    <w:p>
      <w:pPr>
        <w:spacing w:after="0"/>
        <w:ind w:left="0"/>
        <w:jc w:val="both"/>
      </w:pPr>
      <w:r>
        <w:rPr>
          <w:rFonts w:ascii="Times New Roman"/>
          <w:b w:val="false"/>
          <w:i w:val="false"/>
          <w:color w:val="000000"/>
          <w:sz w:val="28"/>
        </w:rPr>
        <w:t>
      1. Осы "18 жасқа дейінгі балалары бар отбасыларға мемлекеттік жәрдемақылар тағайындау" мемлекеттік қызмет көрсету регламентінде (бұдан әрі - Регламент) келесі негізгі ұғымдар пайдаланылады:</w:t>
      </w:r>
      <w:r>
        <w:br/>
      </w:r>
      <w:r>
        <w:rPr>
          <w:rFonts w:ascii="Times New Roman"/>
          <w:b w:val="false"/>
          <w:i w:val="false"/>
          <w:color w:val="000000"/>
          <w:sz w:val="28"/>
        </w:rPr>
        <w:t>
      1) құрылымдық-функционалдық бірліктер (бұдан әрі - ҚФБ) - бұл уәкілетті органдардың жауапты тұлғалары, мемлекеттік органдардың құрылымдық бөлімшелері, мемлекеттік органдар, ақпараттық жүйелер немесе оларға бағынысты жүйелер;</w:t>
      </w:r>
      <w:r>
        <w:br/>
      </w:r>
      <w:r>
        <w:rPr>
          <w:rFonts w:ascii="Times New Roman"/>
          <w:b w:val="false"/>
          <w:i w:val="false"/>
          <w:color w:val="000000"/>
          <w:sz w:val="28"/>
        </w:rPr>
        <w:t>
      2) 18 жасқа дейінгі балалары бар отбасыларға берілетін мемлекеттік жәрдемақы (бұдан әрі - балаларға арналған жәрдемақы) – жан басына шаққандағы орташа айлық табысы облыста белгіленген азық-түлік себетінің құнынан төмен 18 жасқа дейінгі балалары бар отбасыларға мемлекеттен ақшалай нысанда берілетін төлем;</w:t>
      </w:r>
      <w:r>
        <w:br/>
      </w:r>
      <w:r>
        <w:rPr>
          <w:rFonts w:ascii="Times New Roman"/>
          <w:b w:val="false"/>
          <w:i w:val="false"/>
          <w:color w:val="000000"/>
          <w:sz w:val="28"/>
        </w:rPr>
        <w:t>
      3) 18 жасқа дейінгі балалары бар отбасыларға мемлекеттік жәрдемақы тағайындау және төлеу бойынша уәкілетті орган – "Қаражал қаласының жұмыспен қамту және әлеуметтік бағдарламалар бөлімі" мемлекеттік мекемесі (бұдан әрі – уәкілетті орган);</w:t>
      </w:r>
      <w:r>
        <w:br/>
      </w:r>
      <w:r>
        <w:rPr>
          <w:rFonts w:ascii="Times New Roman"/>
          <w:b w:val="false"/>
          <w:i w:val="false"/>
          <w:color w:val="000000"/>
          <w:sz w:val="28"/>
        </w:rPr>
        <w:t>
      4) орта есеппен жан басына шаққандағы табыс – отбасының жиынтық табысының отбасының әрбір мүшесіне ай сайын келетін үлесі;</w:t>
      </w:r>
      <w:r>
        <w:br/>
      </w:r>
      <w:r>
        <w:rPr>
          <w:rFonts w:ascii="Times New Roman"/>
          <w:b w:val="false"/>
          <w:i w:val="false"/>
          <w:color w:val="000000"/>
          <w:sz w:val="28"/>
        </w:rPr>
        <w:t>
      5) тұтынушы – жеке тұлғалар: жан басына шаққандағы орташа табысы азық-түлік себеті құнынан аспайтын, 18 жасқа дейінгі балалары бар, Қаражал қаласының аумағында тұрақты тұратын Қазақстан Республикасының азаматтары және оралмандар;</w:t>
      </w:r>
      <w:r>
        <w:br/>
      </w:r>
      <w:r>
        <w:rPr>
          <w:rFonts w:ascii="Times New Roman"/>
          <w:b w:val="false"/>
          <w:i w:val="false"/>
          <w:color w:val="000000"/>
          <w:sz w:val="28"/>
        </w:rPr>
        <w:t>
      6) халыққа қызмет көрсету орталығы – республикалық мемлекеттік кәсіпорны "Қазақстан Республикасы көлік және коммуникация министрлігінің мемлекеттік қызметтерді автоматтандыруды бақылау және халыққа қызмет көрсету орталықтарының қызметін үйлестіру комитетінің "Халыққа қызмет көрсету орталығы" шаруашылық жүргізу құқығындағы республикалық мемлекеттік кәсіпорнының Қарағанды облысы бойынша филиалының Қаражал қаласындағы бөлімі" (бұдан әрі - орталық).</w:t>
      </w:r>
    </w:p>
    <w:bookmarkEnd w:id="222"/>
    <w:bookmarkStart w:name="z407" w:id="223"/>
    <w:p>
      <w:pPr>
        <w:spacing w:after="0"/>
        <w:ind w:left="0"/>
        <w:jc w:val="left"/>
      </w:pPr>
      <w:r>
        <w:rPr>
          <w:rFonts w:ascii="Times New Roman"/>
          <w:b/>
          <w:i w:val="false"/>
          <w:color w:val="000000"/>
        </w:rPr>
        <w:t xml:space="preserve"> 
2. Жалпы ережелер</w:t>
      </w:r>
    </w:p>
    <w:bookmarkEnd w:id="223"/>
    <w:bookmarkStart w:name="z408" w:id="224"/>
    <w:p>
      <w:pPr>
        <w:spacing w:after="0"/>
        <w:ind w:left="0"/>
        <w:jc w:val="both"/>
      </w:pPr>
      <w:r>
        <w:rPr>
          <w:rFonts w:ascii="Times New Roman"/>
          <w:b w:val="false"/>
          <w:i w:val="false"/>
          <w:color w:val="000000"/>
          <w:sz w:val="28"/>
        </w:rPr>
        <w:t>
      2. "18 жасқа дейінгі балалары бар отбасыларға мемлекеттік жәрдемақылар тағайындау" мемлекеттік қызметі – орташа жан басына шаққандағы табысы азық-түлік себетінің құнынан төмен отбасыларға ақшалай түрде көмек көрсету мақсатында уәкілетті органмен жүзеге асырылатын әкімшілік рәсім.</w:t>
      </w:r>
      <w:r>
        <w:br/>
      </w:r>
      <w:r>
        <w:rPr>
          <w:rFonts w:ascii="Times New Roman"/>
          <w:b w:val="false"/>
          <w:i w:val="false"/>
          <w:color w:val="000000"/>
          <w:sz w:val="28"/>
        </w:rPr>
        <w:t>
</w:t>
      </w:r>
      <w:r>
        <w:rPr>
          <w:rFonts w:ascii="Times New Roman"/>
          <w:b w:val="false"/>
          <w:i w:val="false"/>
          <w:color w:val="000000"/>
          <w:sz w:val="28"/>
        </w:rPr>
        <w:t>
      3. Мемлекеттік қызметті уәкілетті орган және халыққа қызмет көрсету орталығы ұсынады (баламалы негізде).</w:t>
      </w:r>
      <w:r>
        <w:br/>
      </w:r>
      <w:r>
        <w:rPr>
          <w:rFonts w:ascii="Times New Roman"/>
          <w:b w:val="false"/>
          <w:i w:val="false"/>
          <w:color w:val="000000"/>
          <w:sz w:val="28"/>
        </w:rPr>
        <w:t>
      Тұрғылықты жерінде уәкілетті орган болмаған жағдайда, өтініш беруші мемлекеттік қызметті алу үшін кент әкіміне өтініш береді.</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5. Осы мемлекеттік қызмет Қазақстан Республикасының 2005 жылғы 28 маусымдағы "Балалы отбасыларға берілетін мемлекеттік жәрдемақылар туралы" Заңының </w:t>
      </w:r>
      <w:r>
        <w:rPr>
          <w:rFonts w:ascii="Times New Roman"/>
          <w:b w:val="false"/>
          <w:i w:val="false"/>
          <w:color w:val="000000"/>
          <w:sz w:val="28"/>
        </w:rPr>
        <w:t>4-бабы</w:t>
      </w:r>
      <w:r>
        <w:rPr>
          <w:rFonts w:ascii="Times New Roman"/>
          <w:b w:val="false"/>
          <w:i w:val="false"/>
          <w:color w:val="000000"/>
          <w:sz w:val="28"/>
        </w:rPr>
        <w:t xml:space="preserve"> 1-тармағына, Қазақстан Республикасы Үкіметінің 2005 жылғы 2 қарашадағы "Балалы отбасыларға берілетін мемлекеттік жәрдемақылар туралы" Қазақстан Республикасының Заңын іске асыру жөніндегі кейбір шаралар туралы N 1092 қаулысымен бекітілген, Балалы отбасыларға берілетін мемлекеттік жәрдемақыларды тағайындау және төлеу ережесінің </w:t>
      </w:r>
      <w:r>
        <w:rPr>
          <w:rFonts w:ascii="Times New Roman"/>
          <w:b w:val="false"/>
          <w:i w:val="false"/>
          <w:color w:val="000000"/>
          <w:sz w:val="28"/>
        </w:rPr>
        <w:t>2-тарауына</w:t>
      </w:r>
      <w:r>
        <w:rPr>
          <w:rFonts w:ascii="Times New Roman"/>
          <w:b w:val="false"/>
          <w:i w:val="false"/>
          <w:color w:val="000000"/>
          <w:sz w:val="28"/>
        </w:rPr>
        <w:t>, Қазақстан Республикасы Үкіметінің 2010 жылғы 20 шілдедегі "Жеке және заңды тұлғаларға көрсетілетін мемлекеттік қызметтердің тізілімін бекіту туралы" N 745 </w:t>
      </w:r>
      <w:r>
        <w:rPr>
          <w:rFonts w:ascii="Times New Roman"/>
          <w:b w:val="false"/>
          <w:i w:val="false"/>
          <w:color w:val="000000"/>
          <w:sz w:val="28"/>
        </w:rPr>
        <w:t>қаулысына</w:t>
      </w:r>
      <w:r>
        <w:rPr>
          <w:rFonts w:ascii="Times New Roman"/>
          <w:b w:val="false"/>
          <w:i w:val="false"/>
          <w:color w:val="000000"/>
          <w:sz w:val="28"/>
        </w:rPr>
        <w:t>, Қазақстан Республикасы Үкіметінің 2011 жылғы 7 сәуірдегі "Жергілікті атқарушы органдар көрсетілетін әлеуметтік қорғау саласындағы мемлекеттік қызметтердің стандарттарын бекіту туралы" N 394 </w:t>
      </w:r>
      <w:r>
        <w:rPr>
          <w:rFonts w:ascii="Times New Roman"/>
          <w:b w:val="false"/>
          <w:i w:val="false"/>
          <w:color w:val="000000"/>
          <w:sz w:val="28"/>
        </w:rPr>
        <w:t>қаулысына</w:t>
      </w:r>
      <w:r>
        <w:rPr>
          <w:rFonts w:ascii="Times New Roman"/>
          <w:b w:val="false"/>
          <w:i w:val="false"/>
          <w:color w:val="000000"/>
          <w:sz w:val="28"/>
        </w:rPr>
        <w:t xml:space="preserve"> сәйкес көрсетіледі.</w:t>
      </w:r>
      <w:r>
        <w:br/>
      </w:r>
      <w:r>
        <w:rPr>
          <w:rFonts w:ascii="Times New Roman"/>
          <w:b w:val="false"/>
          <w:i w:val="false"/>
          <w:color w:val="000000"/>
          <w:sz w:val="28"/>
        </w:rPr>
        <w:t>
</w:t>
      </w:r>
      <w:r>
        <w:rPr>
          <w:rFonts w:ascii="Times New Roman"/>
          <w:b w:val="false"/>
          <w:i w:val="false"/>
          <w:color w:val="000000"/>
          <w:sz w:val="28"/>
        </w:rPr>
        <w:t>
      6. Көрсетiлетiн мемлекеттiк қызметтiң нәтижесi өтiнiш берушiге 18 жасқа дейiнгi балаларға жәрдемақы тағайындау туралы қағаз жеткiзгiштегi хабарлама (бұдан әрі - хабарлама) не қызмет көрсетуден бас тарту туралы қағаз жеткiзгiштегi дәлелдi жауап болып табылады.</w:t>
      </w:r>
    </w:p>
    <w:bookmarkEnd w:id="224"/>
    <w:bookmarkStart w:name="z413" w:id="225"/>
    <w:p>
      <w:pPr>
        <w:spacing w:after="0"/>
        <w:ind w:left="0"/>
        <w:jc w:val="left"/>
      </w:pPr>
      <w:r>
        <w:rPr>
          <w:rFonts w:ascii="Times New Roman"/>
          <w:b/>
          <w:i w:val="false"/>
          <w:color w:val="000000"/>
        </w:rPr>
        <w:t xml:space="preserve"> 
3. Мемлекеттік қызмет көрсетудің тәртібіне талаптар</w:t>
      </w:r>
    </w:p>
    <w:bookmarkEnd w:id="225"/>
    <w:bookmarkStart w:name="z414" w:id="226"/>
    <w:p>
      <w:pPr>
        <w:spacing w:after="0"/>
        <w:ind w:left="0"/>
        <w:jc w:val="both"/>
      </w:pPr>
      <w:r>
        <w:rPr>
          <w:rFonts w:ascii="Times New Roman"/>
          <w:b w:val="false"/>
          <w:i w:val="false"/>
          <w:color w:val="000000"/>
          <w:sz w:val="28"/>
        </w:rPr>
        <w:t>
      7. Мемлекеттік қызметті көрсетеді: уәкілетті орган, мекен жайы: 100700, Қарағанды облысы, Қаражал қаласы, Сайдалы Сары Тоқа көшесі 1, "Қаражал қаласының жұмыспен қамту және әлеуметтік бағдарламалар бөлімі" мемлекеттік мекемесі, телефон: 8 (71032) 26284; факс: 8 (71032) 26527; электрондық пошта мекен жайы: karazhal_trud @mail.ru.</w:t>
      </w:r>
      <w:r>
        <w:br/>
      </w:r>
      <w:r>
        <w:rPr>
          <w:rFonts w:ascii="Times New Roman"/>
          <w:b w:val="false"/>
          <w:i w:val="false"/>
          <w:color w:val="000000"/>
          <w:sz w:val="28"/>
        </w:rPr>
        <w:t>
      Жұмыс кестесі: демалыс күндері (сенбі, жексенбі) және мереке күндерінен басқа, сағат 13.00-ден 14.00-ге дейінгі түскі үзіліспен, күн сайын сағат 9.00-ден 18.00-ге дейін.</w:t>
      </w:r>
      <w:r>
        <w:br/>
      </w:r>
      <w:r>
        <w:rPr>
          <w:rFonts w:ascii="Times New Roman"/>
          <w:b w:val="false"/>
          <w:i w:val="false"/>
          <w:color w:val="000000"/>
          <w:sz w:val="28"/>
        </w:rPr>
        <w:t>
      Қабылдау алдын ала жазылусыз және жедел қызмет көрсетусiз кезек тәртiбiнде жүзеге асырылады.</w:t>
      </w:r>
      <w:r>
        <w:br/>
      </w:r>
      <w:r>
        <w:rPr>
          <w:rFonts w:ascii="Times New Roman"/>
          <w:b w:val="false"/>
          <w:i w:val="false"/>
          <w:color w:val="000000"/>
          <w:sz w:val="28"/>
        </w:rPr>
        <w:t>
      Орталық, мекен жайы: 100700, Қарағанды облысы, Қаражал қаласы, Ленин көшесі 18, республикалық мемлекеттік кәсіпорны "Халыққа қызмет көрсету орталығы" Қаражал қаласындағы бөлімі", телефон: 8 (71032) 27021, электрондық пошта мекен жайы: karazhalcon@mail.ru.</w:t>
      </w:r>
      <w:r>
        <w:br/>
      </w:r>
      <w:r>
        <w:rPr>
          <w:rFonts w:ascii="Times New Roman"/>
          <w:b w:val="false"/>
          <w:i w:val="false"/>
          <w:color w:val="000000"/>
          <w:sz w:val="28"/>
        </w:rPr>
        <w:t>
      Жұмыс кестесі: күн сайын сағат 9.00-ден 20.00-ге дейiн үзiлiссiз, орталық филиалдары мен өкiлдiктерiнде – демалыс (сенбі, жексенбі) және мереке күндерiн қоспағанда, күн сайын сағат 13.00-ден 14.00-ге дейiн түскi үзiлiспен сағат 9.00-ден 19.00-ге дейiн.</w:t>
      </w:r>
      <w:r>
        <w:br/>
      </w:r>
      <w:r>
        <w:rPr>
          <w:rFonts w:ascii="Times New Roman"/>
          <w:b w:val="false"/>
          <w:i w:val="false"/>
          <w:color w:val="000000"/>
          <w:sz w:val="28"/>
        </w:rPr>
        <w:t>
      Қабылдау алдын ала жазылусыз және жедел қызмет көрсетусiз "электронды" кезек тәртiбiнде жүзеге асырылады.</w:t>
      </w:r>
      <w:r>
        <w:br/>
      </w:r>
      <w:r>
        <w:rPr>
          <w:rFonts w:ascii="Times New Roman"/>
          <w:b w:val="false"/>
          <w:i w:val="false"/>
          <w:color w:val="000000"/>
          <w:sz w:val="28"/>
        </w:rPr>
        <w:t>
</w:t>
      </w:r>
      <w:r>
        <w:rPr>
          <w:rFonts w:ascii="Times New Roman"/>
          <w:b w:val="false"/>
          <w:i w:val="false"/>
          <w:color w:val="000000"/>
          <w:sz w:val="28"/>
        </w:rPr>
        <w:t>
      8. Мемлекеттік қызмет көрсету тәртібі жөніндегі толық ақпарат "Қаражал қаласының жұмыспен қамту және әлеуметтік бағдарламалар бөлімі" мемлекеттік мекемесінің http://www.karazhal.kz. интернет-ресурсында, уәкілетті органның, орталықтың, кент әкімінің стенділерінде, ресми ақпарат көздерінде орналастырылады.</w:t>
      </w:r>
      <w:r>
        <w:br/>
      </w:r>
      <w:r>
        <w:rPr>
          <w:rFonts w:ascii="Times New Roman"/>
          <w:b w:val="false"/>
          <w:i w:val="false"/>
          <w:color w:val="000000"/>
          <w:sz w:val="28"/>
        </w:rPr>
        <w:t>
</w:t>
      </w:r>
      <w:r>
        <w:rPr>
          <w:rFonts w:ascii="Times New Roman"/>
          <w:b w:val="false"/>
          <w:i w:val="false"/>
          <w:color w:val="000000"/>
          <w:sz w:val="28"/>
        </w:rPr>
        <w:t>
      9. Мемлекеттік қызметті көрсету мерзімдері:</w:t>
      </w:r>
      <w:r>
        <w:br/>
      </w:r>
      <w:r>
        <w:rPr>
          <w:rFonts w:ascii="Times New Roman"/>
          <w:b w:val="false"/>
          <w:i w:val="false"/>
          <w:color w:val="000000"/>
          <w:sz w:val="28"/>
        </w:rPr>
        <w:t>
      1) тұтынушының осы Регламенттің </w:t>
      </w:r>
      <w:r>
        <w:rPr>
          <w:rFonts w:ascii="Times New Roman"/>
          <w:b w:val="false"/>
          <w:i w:val="false"/>
          <w:color w:val="000000"/>
          <w:sz w:val="28"/>
        </w:rPr>
        <w:t>13-тармағында</w:t>
      </w:r>
      <w:r>
        <w:rPr>
          <w:rFonts w:ascii="Times New Roman"/>
          <w:b w:val="false"/>
          <w:i w:val="false"/>
          <w:color w:val="000000"/>
          <w:sz w:val="28"/>
        </w:rPr>
        <w:t xml:space="preserve"> анықталған қажетті құжаттарды тапсырған сәттен бастап мемлекеттік қызметті көрсету уақыты:</w:t>
      </w:r>
      <w:r>
        <w:br/>
      </w:r>
      <w:r>
        <w:rPr>
          <w:rFonts w:ascii="Times New Roman"/>
          <w:b w:val="false"/>
          <w:i w:val="false"/>
          <w:color w:val="000000"/>
          <w:sz w:val="28"/>
        </w:rPr>
        <w:t>
      уәкiлеттi органға – он жұмыс күнi iшiнде;</w:t>
      </w:r>
      <w:r>
        <w:br/>
      </w:r>
      <w:r>
        <w:rPr>
          <w:rFonts w:ascii="Times New Roman"/>
          <w:b w:val="false"/>
          <w:i w:val="false"/>
          <w:color w:val="000000"/>
          <w:sz w:val="28"/>
        </w:rPr>
        <w:t>
      тұрғылықты жерi бойынша ауылдық округ әкiмiне – күнтiзбелiк отыз күннен аспайды;</w:t>
      </w:r>
      <w:r>
        <w:br/>
      </w:r>
      <w:r>
        <w:rPr>
          <w:rFonts w:ascii="Times New Roman"/>
          <w:b w:val="false"/>
          <w:i w:val="false"/>
          <w:color w:val="000000"/>
          <w:sz w:val="28"/>
        </w:rPr>
        <w:t>
      орталыққа – күнтiзбелiк он күн iшiнде (мемлекеттiк қызметке құжат қабылдау және беру (нәтиже) күнi мемлекеттiк қызмет көрсету мерзiмiне кiрмейдi);</w:t>
      </w:r>
      <w:r>
        <w:br/>
      </w:r>
      <w:r>
        <w:rPr>
          <w:rFonts w:ascii="Times New Roman"/>
          <w:b w:val="false"/>
          <w:i w:val="false"/>
          <w:color w:val="000000"/>
          <w:sz w:val="28"/>
        </w:rPr>
        <w:t>
      2) тұтынушы өтiнiш берген күнi сол жерде көрсетiлетiн мемлекеттiк қызметтi алуға дейiн күтудiң жол берiлетiн ең көп уақыты бiр тұтынушыға қызмет көрсетуге уәкiлеттi органда, ауылдық округтiң әкiмi 15 минуттан, орталықта 30 минуттан есептегенде кезектегi адамдардың санына байланысты болады;</w:t>
      </w:r>
      <w:r>
        <w:br/>
      </w:r>
      <w:r>
        <w:rPr>
          <w:rFonts w:ascii="Times New Roman"/>
          <w:b w:val="false"/>
          <w:i w:val="false"/>
          <w:color w:val="000000"/>
          <w:sz w:val="28"/>
        </w:rPr>
        <w:t>
      3) тұтынушы өтiнiш берген күнi сол жерде көрсетiлетiн мемлекеттiк қызмет тұтынушыға қызмет көрсетудiң жол берiлетiн ең көп уақыты уәкiлеттi органда, ауылдық округ әкiмi 15 минуттан аспайды, орталықта – 30 минут.</w:t>
      </w:r>
      <w:r>
        <w:br/>
      </w:r>
      <w:r>
        <w:rPr>
          <w:rFonts w:ascii="Times New Roman"/>
          <w:b w:val="false"/>
          <w:i w:val="false"/>
          <w:color w:val="000000"/>
          <w:sz w:val="28"/>
        </w:rPr>
        <w:t>
</w:t>
      </w:r>
      <w:r>
        <w:rPr>
          <w:rFonts w:ascii="Times New Roman"/>
          <w:b w:val="false"/>
          <w:i w:val="false"/>
          <w:color w:val="000000"/>
          <w:sz w:val="28"/>
        </w:rPr>
        <w:t>
      10. Мемлекеттік қызметті ұсынудан бас тартылады:</w:t>
      </w:r>
      <w:r>
        <w:br/>
      </w:r>
      <w:r>
        <w:rPr>
          <w:rFonts w:ascii="Times New Roman"/>
          <w:b w:val="false"/>
          <w:i w:val="false"/>
          <w:color w:val="000000"/>
          <w:sz w:val="28"/>
        </w:rPr>
        <w:t>
      1) егер әкесi немесе анасы (асырап алушылар) бiрiншi, екiншi топтағы мүгедектердiң, мүгедек балалардың, сексен жастан асқан адамдардың, үш жасқа дейiнгi баланың күтiмiмен айналысатын жағдайларды қоспағанда, баланың еңбекке жарамды ата-анасы (асырап алушылар) жұмыс iстемейтін, күндiзгi оқу бөлiмiнде оқымайтын, әскерде қызметiн өткермейтін және жұмыспен қамту органдарында жұмыссыз ретiнде тiркелмеген болса;</w:t>
      </w:r>
      <w:r>
        <w:br/>
      </w:r>
      <w:r>
        <w:rPr>
          <w:rFonts w:ascii="Times New Roman"/>
          <w:b w:val="false"/>
          <w:i w:val="false"/>
          <w:color w:val="000000"/>
          <w:sz w:val="28"/>
        </w:rPr>
        <w:t>
      2) отбасының жан басына шаққандағы орташа табысы азық-түлік себетінің белгіленген құнынан асып тұрған жағдайда.</w:t>
      </w:r>
      <w:r>
        <w:br/>
      </w:r>
      <w:r>
        <w:rPr>
          <w:rFonts w:ascii="Times New Roman"/>
          <w:b w:val="false"/>
          <w:i w:val="false"/>
          <w:color w:val="000000"/>
          <w:sz w:val="28"/>
        </w:rPr>
        <w:t>
      Мемлекеттік қызмет көрсетуді тоқтату үшін мыналар негіздеме болып табылады:</w:t>
      </w:r>
      <w:r>
        <w:br/>
      </w:r>
      <w:r>
        <w:rPr>
          <w:rFonts w:ascii="Times New Roman"/>
          <w:b w:val="false"/>
          <w:i w:val="false"/>
          <w:color w:val="000000"/>
          <w:sz w:val="28"/>
        </w:rPr>
        <w:t>
      баланың қайтыс болуы;</w:t>
      </w:r>
      <w:r>
        <w:br/>
      </w:r>
      <w:r>
        <w:rPr>
          <w:rFonts w:ascii="Times New Roman"/>
          <w:b w:val="false"/>
          <w:i w:val="false"/>
          <w:color w:val="000000"/>
          <w:sz w:val="28"/>
        </w:rPr>
        <w:t>
      баланы толық мемлекет қарауына алу;</w:t>
      </w:r>
      <w:r>
        <w:br/>
      </w:r>
      <w:r>
        <w:rPr>
          <w:rFonts w:ascii="Times New Roman"/>
          <w:b w:val="false"/>
          <w:i w:val="false"/>
          <w:color w:val="000000"/>
          <w:sz w:val="28"/>
        </w:rPr>
        <w:t>
      тұтынушының жәрдемақыны заңсыз тағайындауға әкеп соқтыратын жалған мәліметтерді беруі;</w:t>
      </w:r>
      <w:r>
        <w:br/>
      </w:r>
      <w:r>
        <w:rPr>
          <w:rFonts w:ascii="Times New Roman"/>
          <w:b w:val="false"/>
          <w:i w:val="false"/>
          <w:color w:val="000000"/>
          <w:sz w:val="28"/>
        </w:rPr>
        <w:t>
      Қазақстан Республикасының неке-отбасы заңнамасында белгіленген жағдайларда ата-аналарды ата-аналық құқығынан айыру немесе шектеу, асырап алуды заңсыз деп тану немесе жою, қорғаншыларды (қамқоршыларды) өздерінің міндеттерін орындаудан босату немесе шеттету.</w:t>
      </w:r>
      <w:r>
        <w:br/>
      </w:r>
      <w:r>
        <w:rPr>
          <w:rFonts w:ascii="Times New Roman"/>
          <w:b w:val="false"/>
          <w:i w:val="false"/>
          <w:color w:val="000000"/>
          <w:sz w:val="28"/>
        </w:rPr>
        <w:t>
      Құжаттардың рәсімделуінде қателер анықталған кезде, осы Регламенттің </w:t>
      </w:r>
      <w:r>
        <w:rPr>
          <w:rFonts w:ascii="Times New Roman"/>
          <w:b w:val="false"/>
          <w:i w:val="false"/>
          <w:color w:val="000000"/>
          <w:sz w:val="28"/>
        </w:rPr>
        <w:t>13-тармағында</w:t>
      </w:r>
      <w:r>
        <w:rPr>
          <w:rFonts w:ascii="Times New Roman"/>
          <w:b w:val="false"/>
          <w:i w:val="false"/>
          <w:color w:val="000000"/>
          <w:sz w:val="28"/>
        </w:rPr>
        <w:t xml:space="preserve"> көзделген құжаттар пакетін толық ұсынбаған және құжаттар дұрыс ресімделмеген жағдайда құжаттар пакетін алған күннен бастап үш жұмыс күн ішінде қайтарады және кейіннен тұтынушыға беру үшін орталыққа жібереді.</w:t>
      </w:r>
      <w:r>
        <w:br/>
      </w:r>
      <w:r>
        <w:rPr>
          <w:rFonts w:ascii="Times New Roman"/>
          <w:b w:val="false"/>
          <w:i w:val="false"/>
          <w:color w:val="000000"/>
          <w:sz w:val="28"/>
        </w:rPr>
        <w:t>
      Мемлекеттік қызмет көрсетуді тоқтата тұру үшін негіздемелер көзделмеген.</w:t>
      </w:r>
      <w:r>
        <w:br/>
      </w:r>
      <w:r>
        <w:rPr>
          <w:rFonts w:ascii="Times New Roman"/>
          <w:b w:val="false"/>
          <w:i w:val="false"/>
          <w:color w:val="000000"/>
          <w:sz w:val="28"/>
        </w:rPr>
        <w:t>
</w:t>
      </w:r>
      <w:r>
        <w:rPr>
          <w:rFonts w:ascii="Times New Roman"/>
          <w:b w:val="false"/>
          <w:i w:val="false"/>
          <w:color w:val="000000"/>
          <w:sz w:val="28"/>
        </w:rPr>
        <w:t>
      11. Тұтынушыдан мемлекеттік қызметті алу үшін өтініш түскен сәттен бастап мемлекеттік қызмет нәтижелерін беру сәтіне дейінгі мемлекеттік қызмет көрсету кезеңдері:</w:t>
      </w:r>
      <w:r>
        <w:br/>
      </w:r>
      <w:r>
        <w:rPr>
          <w:rFonts w:ascii="Times New Roman"/>
          <w:b w:val="false"/>
          <w:i w:val="false"/>
          <w:color w:val="000000"/>
          <w:sz w:val="28"/>
        </w:rPr>
        <w:t>
      1) тұтынушы уәкілетті органға, орталыққа немесе ауылдық округ әкіміне өтініш береді;</w:t>
      </w:r>
      <w:r>
        <w:br/>
      </w:r>
      <w:r>
        <w:rPr>
          <w:rFonts w:ascii="Times New Roman"/>
          <w:b w:val="false"/>
          <w:i w:val="false"/>
          <w:color w:val="000000"/>
          <w:sz w:val="28"/>
        </w:rPr>
        <w:t>
      2) орталық өтінішті тіркеуді жүргізеді және уәкілетті органға береді;</w:t>
      </w:r>
      <w:r>
        <w:br/>
      </w:r>
      <w:r>
        <w:rPr>
          <w:rFonts w:ascii="Times New Roman"/>
          <w:b w:val="false"/>
          <w:i w:val="false"/>
          <w:color w:val="000000"/>
          <w:sz w:val="28"/>
        </w:rPr>
        <w:t>
      3) уәкілетті орган немесе ауылдық округ әкімі өтінішті тіркеуді жүргізеді және құжаттарды учаскелік комиссияға береді;</w:t>
      </w:r>
      <w:r>
        <w:br/>
      </w:r>
      <w:r>
        <w:rPr>
          <w:rFonts w:ascii="Times New Roman"/>
          <w:b w:val="false"/>
          <w:i w:val="false"/>
          <w:color w:val="000000"/>
          <w:sz w:val="28"/>
        </w:rPr>
        <w:t>
      4) учаскелік комиссия тұтынушының (оның отбасының) материалдық жағдайына тексеріс жүргізеді, жәрдемақы тағайындау және төлеу бойынша отбасының материалдық жағдайы туралы акті жасайды және отбасының мұқтаждығы туралы қорытындыны (бұдан әрі – қорытынды) уәкілетті органға немесе ауылдық округ әкіміне береді;</w:t>
      </w:r>
      <w:r>
        <w:br/>
      </w:r>
      <w:r>
        <w:rPr>
          <w:rFonts w:ascii="Times New Roman"/>
          <w:b w:val="false"/>
          <w:i w:val="false"/>
          <w:color w:val="000000"/>
          <w:sz w:val="28"/>
        </w:rPr>
        <w:t>
      5) ауылдық округ әкімі тұтынушының құжаттарын және қорытындыны уәкілетті органға береді;</w:t>
      </w:r>
      <w:r>
        <w:br/>
      </w:r>
      <w:r>
        <w:rPr>
          <w:rFonts w:ascii="Times New Roman"/>
          <w:b w:val="false"/>
          <w:i w:val="false"/>
          <w:color w:val="000000"/>
          <w:sz w:val="28"/>
        </w:rPr>
        <w:t>
      6) уәкілетті орган құжаттарды тіркейді, қарайды және балаларға арналған жәрдемақыны тағайындау (тағайындаудан бас тарту) туралы шешімді қабылдайды, хабарлама не бас тарту туралы дәлелді жауапты ресімдейді, мемлекеттік қызмет көрсету нәтижесін ауылдық округ әкіміне, орталыққа жолдайды;</w:t>
      </w:r>
      <w:r>
        <w:br/>
      </w:r>
      <w:r>
        <w:rPr>
          <w:rFonts w:ascii="Times New Roman"/>
          <w:b w:val="false"/>
          <w:i w:val="false"/>
          <w:color w:val="000000"/>
          <w:sz w:val="28"/>
        </w:rPr>
        <w:t>
      7) хабарламаны не бас тарту туралы дәлелді жауапты тұтынушыға ауылдық округ әкімі немесе орталық береді.</w:t>
      </w:r>
    </w:p>
    <w:bookmarkEnd w:id="226"/>
    <w:bookmarkStart w:name="z419" w:id="227"/>
    <w:p>
      <w:pPr>
        <w:spacing w:after="0"/>
        <w:ind w:left="0"/>
        <w:jc w:val="left"/>
      </w:pPr>
      <w:r>
        <w:rPr>
          <w:rFonts w:ascii="Times New Roman"/>
          <w:b/>
          <w:i w:val="false"/>
          <w:color w:val="000000"/>
        </w:rPr>
        <w:t xml:space="preserve"> 
4. Мемлекеттік қызметті көрсету үдерісіндегі іс-әрекеттер (өзара іс-қимылдар) тәртібінің сипаттамасы</w:t>
      </w:r>
    </w:p>
    <w:bookmarkEnd w:id="227"/>
    <w:bookmarkStart w:name="z420" w:id="228"/>
    <w:p>
      <w:pPr>
        <w:spacing w:after="0"/>
        <w:ind w:left="0"/>
        <w:jc w:val="both"/>
      </w:pPr>
      <w:r>
        <w:rPr>
          <w:rFonts w:ascii="Times New Roman"/>
          <w:b w:val="false"/>
          <w:i w:val="false"/>
          <w:color w:val="000000"/>
          <w:sz w:val="28"/>
        </w:rPr>
        <w:t>
      12. Орталықта құжаттарды қабылдау "терезелер" арқылы жүзеге асырылады, оларда "терезелердің" мақсаты мен орындайтын функциялары туралы ақпарат орналасады, сонымен қатар осы Регламенттің </w:t>
      </w:r>
      <w:r>
        <w:rPr>
          <w:rFonts w:ascii="Times New Roman"/>
          <w:b w:val="false"/>
          <w:i w:val="false"/>
          <w:color w:val="000000"/>
          <w:sz w:val="28"/>
        </w:rPr>
        <w:t>7-тармағында</w:t>
      </w:r>
      <w:r>
        <w:rPr>
          <w:rFonts w:ascii="Times New Roman"/>
          <w:b w:val="false"/>
          <w:i w:val="false"/>
          <w:color w:val="000000"/>
          <w:sz w:val="28"/>
        </w:rPr>
        <w:t xml:space="preserve"> көрсетілген мекенжайлар бойынша орталық инспекторының тегі, аты, әкесінің аты және лауазымы көрсетіледі.</w:t>
      </w:r>
      <w:r>
        <w:br/>
      </w:r>
      <w:r>
        <w:rPr>
          <w:rFonts w:ascii="Times New Roman"/>
          <w:b w:val="false"/>
          <w:i w:val="false"/>
          <w:color w:val="000000"/>
          <w:sz w:val="28"/>
        </w:rPr>
        <w:t>
      Ауылдық округтің әкімі мен уәкілетті органның жауапты орындаушысының құжаттарды қабылдауы осы Регламенттің </w:t>
      </w:r>
      <w:r>
        <w:rPr>
          <w:rFonts w:ascii="Times New Roman"/>
          <w:b w:val="false"/>
          <w:i w:val="false"/>
          <w:color w:val="000000"/>
          <w:sz w:val="28"/>
        </w:rPr>
        <w:t>7-тармағында</w:t>
      </w:r>
      <w:r>
        <w:rPr>
          <w:rFonts w:ascii="Times New Roman"/>
          <w:b w:val="false"/>
          <w:i w:val="false"/>
          <w:color w:val="000000"/>
          <w:sz w:val="28"/>
        </w:rPr>
        <w:t xml:space="preserve"> көрсетілген мекен-жайлар бойынша жүзеге асырылады.</w:t>
      </w:r>
      <w:r>
        <w:br/>
      </w:r>
      <w:r>
        <w:rPr>
          <w:rFonts w:ascii="Times New Roman"/>
          <w:b w:val="false"/>
          <w:i w:val="false"/>
          <w:color w:val="000000"/>
          <w:sz w:val="28"/>
        </w:rPr>
        <w:t>
      Барлық қажетті құжаттарды тапсырғаннан кейін тұтынушыға:</w:t>
      </w:r>
      <w:r>
        <w:br/>
      </w:r>
      <w:r>
        <w:rPr>
          <w:rFonts w:ascii="Times New Roman"/>
          <w:b w:val="false"/>
          <w:i w:val="false"/>
          <w:color w:val="000000"/>
          <w:sz w:val="28"/>
        </w:rPr>
        <w:t>
      1) уәкілетті органда немесе ауылдық округтің әкімінде - мемлекеттік қызметті тіркеу және алу күні, құжаттарды қабылдаған жауапты тұлғаның тегі және аты – жөні көрсетілген, құжаттардың тапсырылғанын растайтын талон беріледі;</w:t>
      </w:r>
      <w:r>
        <w:br/>
      </w:r>
      <w:r>
        <w:rPr>
          <w:rFonts w:ascii="Times New Roman"/>
          <w:b w:val="false"/>
          <w:i w:val="false"/>
          <w:color w:val="000000"/>
          <w:sz w:val="28"/>
        </w:rPr>
        <w:t>
      2) орталықта: өтініштің нөмірі және қабылданған күні;</w:t>
      </w:r>
      <w:r>
        <w:br/>
      </w:r>
      <w:r>
        <w:rPr>
          <w:rFonts w:ascii="Times New Roman"/>
          <w:b w:val="false"/>
          <w:i w:val="false"/>
          <w:color w:val="000000"/>
          <w:sz w:val="28"/>
        </w:rPr>
        <w:t>
      сұралатын мемлекеттік қызметтің түрі;</w:t>
      </w:r>
      <w:r>
        <w:br/>
      </w:r>
      <w:r>
        <w:rPr>
          <w:rFonts w:ascii="Times New Roman"/>
          <w:b w:val="false"/>
          <w:i w:val="false"/>
          <w:color w:val="000000"/>
          <w:sz w:val="28"/>
        </w:rPr>
        <w:t>
      қоса берілген құжаттардың саны мен атаулары;</w:t>
      </w:r>
      <w:r>
        <w:br/>
      </w:r>
      <w:r>
        <w:rPr>
          <w:rFonts w:ascii="Times New Roman"/>
          <w:b w:val="false"/>
          <w:i w:val="false"/>
          <w:color w:val="000000"/>
          <w:sz w:val="28"/>
        </w:rPr>
        <w:t>
      құжаттарды беру күні, уақыты және орны;</w:t>
      </w:r>
      <w:r>
        <w:br/>
      </w:r>
      <w:r>
        <w:rPr>
          <w:rFonts w:ascii="Times New Roman"/>
          <w:b w:val="false"/>
          <w:i w:val="false"/>
          <w:color w:val="000000"/>
          <w:sz w:val="28"/>
        </w:rPr>
        <w:t>
      құжаттарды ресімдеуге өтінішті қабылдаған орталық инспекторының тегі, аты, әкесінің аты көрсетілген тиісті құжаттарды қабылдау туралы қолхат беріледі.</w:t>
      </w:r>
      <w:r>
        <w:br/>
      </w:r>
      <w:r>
        <w:rPr>
          <w:rFonts w:ascii="Times New Roman"/>
          <w:b w:val="false"/>
          <w:i w:val="false"/>
          <w:color w:val="000000"/>
          <w:sz w:val="28"/>
        </w:rPr>
        <w:t>
</w:t>
      </w:r>
      <w:r>
        <w:rPr>
          <w:rFonts w:ascii="Times New Roman"/>
          <w:b w:val="false"/>
          <w:i w:val="false"/>
          <w:color w:val="000000"/>
          <w:sz w:val="28"/>
        </w:rPr>
        <w:t>
      13. Тұтынушы мемлекеттік қызметті алу үшін мынадай құжаттарды тапсырады:</w:t>
      </w:r>
      <w:r>
        <w:br/>
      </w:r>
      <w:r>
        <w:rPr>
          <w:rFonts w:ascii="Times New Roman"/>
          <w:b w:val="false"/>
          <w:i w:val="false"/>
          <w:color w:val="000000"/>
          <w:sz w:val="28"/>
        </w:rPr>
        <w:t>
      1) балаларға арналған жәрдемақыны тағайындау үшін белгіленген үлгідегі өтініш;</w:t>
      </w:r>
      <w:r>
        <w:br/>
      </w:r>
      <w:r>
        <w:rPr>
          <w:rFonts w:ascii="Times New Roman"/>
          <w:b w:val="false"/>
          <w:i w:val="false"/>
          <w:color w:val="000000"/>
          <w:sz w:val="28"/>
        </w:rPr>
        <w:t>
      2) баланың (балалардың) тууы туралы куәлігінің (куәліктерінің) көшірмесі (көшірмелері);</w:t>
      </w:r>
      <w:r>
        <w:br/>
      </w:r>
      <w:r>
        <w:rPr>
          <w:rFonts w:ascii="Times New Roman"/>
          <w:b w:val="false"/>
          <w:i w:val="false"/>
          <w:color w:val="000000"/>
          <w:sz w:val="28"/>
        </w:rPr>
        <w:t>
      3) тұтынушының жеке басын куәландыратын құжаттың көшірмесі;</w:t>
      </w:r>
      <w:r>
        <w:br/>
      </w:r>
      <w:r>
        <w:rPr>
          <w:rFonts w:ascii="Times New Roman"/>
          <w:b w:val="false"/>
          <w:i w:val="false"/>
          <w:color w:val="000000"/>
          <w:sz w:val="28"/>
        </w:rPr>
        <w:t>
      4) отбасының тұрғылықты жерi бойынша тіркелгенін растайтын құжаттың көшiрмесi (азаматтарды тіркеу кітапшасының көшірмесі не мекенжай бюросының анықтамасы не ауылдық округ әкімінің анықтамасы);</w:t>
      </w:r>
      <w:r>
        <w:br/>
      </w:r>
      <w:r>
        <w:rPr>
          <w:rFonts w:ascii="Times New Roman"/>
          <w:b w:val="false"/>
          <w:i w:val="false"/>
          <w:color w:val="000000"/>
          <w:sz w:val="28"/>
        </w:rPr>
        <w:t>
      5) белгіленген үлгідегі отбасы құрамы туралы мәліметтер;</w:t>
      </w:r>
      <w:r>
        <w:br/>
      </w:r>
      <w:r>
        <w:rPr>
          <w:rFonts w:ascii="Times New Roman"/>
          <w:b w:val="false"/>
          <w:i w:val="false"/>
          <w:color w:val="000000"/>
          <w:sz w:val="28"/>
        </w:rPr>
        <w:t>
      6) белгіленген үлгідегі отбасы мүшелерінің табыстары туралы мәліметтер;</w:t>
      </w:r>
      <w:r>
        <w:br/>
      </w:r>
      <w:r>
        <w:rPr>
          <w:rFonts w:ascii="Times New Roman"/>
          <w:b w:val="false"/>
          <w:i w:val="false"/>
          <w:color w:val="000000"/>
          <w:sz w:val="28"/>
        </w:rPr>
        <w:t>
      7) асырап алушылар, қорғаншылар (қамқоршылар) тиісті органның асырап алу немесе баланы қорғаншылыққа (қамқорлыққа) алу туралы шешімінің үзінді көшірмесін ұсынады.</w:t>
      </w:r>
      <w:r>
        <w:br/>
      </w:r>
      <w:r>
        <w:rPr>
          <w:rFonts w:ascii="Times New Roman"/>
          <w:b w:val="false"/>
          <w:i w:val="false"/>
          <w:color w:val="000000"/>
          <w:sz w:val="28"/>
        </w:rPr>
        <w:t>
      Салыстырып тексеру үшін құжаттардың түпнұсқалары мен көшірмелері ұсынылады, содан кейін құжаттардың түпнұсқалары тұтынушыға қайтарылады. Балаларға арналған жәрдемақыны алу құқығы тоқсан сайын отбасы мүшелерiнiң табысы туралы мәлiметтердi бере отырып расталады.</w:t>
      </w:r>
      <w:r>
        <w:br/>
      </w:r>
      <w:r>
        <w:rPr>
          <w:rFonts w:ascii="Times New Roman"/>
          <w:b w:val="false"/>
          <w:i w:val="false"/>
          <w:color w:val="000000"/>
          <w:sz w:val="28"/>
        </w:rPr>
        <w:t>
      Ата-анасының бiреуi, қорғаншылары немесе қамқоршылары жәрдемақы тағайындау туралы жеке өтiнiш жасай алмайтын жағдайда, ата-аналар, қамқоршы немесе қорғаншы белгiленген тәртiппен берiлген сенiмхат негiзiнде, жәрдемақы тағайындау туралы өтiнiшпен баруға басқа адамдарға өкілеттiк беруге құқылы.</w:t>
      </w:r>
      <w:r>
        <w:br/>
      </w:r>
      <w:r>
        <w:rPr>
          <w:rFonts w:ascii="Times New Roman"/>
          <w:b w:val="false"/>
          <w:i w:val="false"/>
          <w:color w:val="000000"/>
          <w:sz w:val="28"/>
        </w:rPr>
        <w:t>
</w:t>
      </w:r>
      <w:r>
        <w:rPr>
          <w:rFonts w:ascii="Times New Roman"/>
          <w:b w:val="false"/>
          <w:i w:val="false"/>
          <w:color w:val="000000"/>
          <w:sz w:val="28"/>
        </w:rPr>
        <w:t>
      14. Мемлекеттік қызмет көрсету үдерісіне келесі құрылымдық-функционалдық бірліктер (бұдан әрі – ҚФБ) қатысады:</w:t>
      </w:r>
      <w:r>
        <w:br/>
      </w:r>
      <w:r>
        <w:rPr>
          <w:rFonts w:ascii="Times New Roman"/>
          <w:b w:val="false"/>
          <w:i w:val="false"/>
          <w:color w:val="000000"/>
          <w:sz w:val="28"/>
        </w:rPr>
        <w:t>
      1) уәкілетті органның басшысы (1 ҚФБ);</w:t>
      </w:r>
      <w:r>
        <w:br/>
      </w:r>
      <w:r>
        <w:rPr>
          <w:rFonts w:ascii="Times New Roman"/>
          <w:b w:val="false"/>
          <w:i w:val="false"/>
          <w:color w:val="000000"/>
          <w:sz w:val="28"/>
        </w:rPr>
        <w:t>
      2) уәкілетті органның әлеуметтік жәрдемақылар тағайындау және төлеу секторының меңгерушісі (бұдан әрі – уәкілетті органның сектор меңгерушісі) (2 ҚФБ);</w:t>
      </w:r>
      <w:r>
        <w:br/>
      </w:r>
      <w:r>
        <w:rPr>
          <w:rFonts w:ascii="Times New Roman"/>
          <w:b w:val="false"/>
          <w:i w:val="false"/>
          <w:color w:val="000000"/>
          <w:sz w:val="28"/>
        </w:rPr>
        <w:t>
      3) уәкілетті органның әлеуметтік жәрдемақылар тағайындау және төлеу секторының маманы (бұдан әрі – уәкілетті органның сектор маманы) (3 ҚФБ);</w:t>
      </w:r>
      <w:r>
        <w:br/>
      </w:r>
      <w:r>
        <w:rPr>
          <w:rFonts w:ascii="Times New Roman"/>
          <w:b w:val="false"/>
          <w:i w:val="false"/>
          <w:color w:val="000000"/>
          <w:sz w:val="28"/>
        </w:rPr>
        <w:t>
      4) Қаражал қаласы әкімінің шешімімен құрылған учаскелік комиссия (бұдан әрі – учаскелік комиссия) (4 ҚФБ);</w:t>
      </w:r>
      <w:r>
        <w:br/>
      </w:r>
      <w:r>
        <w:rPr>
          <w:rFonts w:ascii="Times New Roman"/>
          <w:b w:val="false"/>
          <w:i w:val="false"/>
          <w:color w:val="000000"/>
          <w:sz w:val="28"/>
        </w:rPr>
        <w:t>
      5) тұтынушының тұрғылықты жері бойынша ауылдық округ әкімі (бұдан әрі – ауылдық округ әкімі) (5 ҚФБ);</w:t>
      </w:r>
      <w:r>
        <w:br/>
      </w:r>
      <w:r>
        <w:rPr>
          <w:rFonts w:ascii="Times New Roman"/>
          <w:b w:val="false"/>
          <w:i w:val="false"/>
          <w:color w:val="000000"/>
          <w:sz w:val="28"/>
        </w:rPr>
        <w:t>
      6) тұтынушының тұрғылықты жері бойынша кент әкімі шешімімен құрылған учаскелік комиссия (бұдан әрі – ауылдық округ әкімінің учаскелік комиссиясы) (6 ҚФБ).</w:t>
      </w:r>
      <w:r>
        <w:br/>
      </w:r>
      <w:r>
        <w:rPr>
          <w:rFonts w:ascii="Times New Roman"/>
          <w:b w:val="false"/>
          <w:i w:val="false"/>
          <w:color w:val="000000"/>
          <w:sz w:val="28"/>
        </w:rPr>
        <w:t>
      Баламалы қызмет көрсету үдерісіне қатысады:</w:t>
      </w:r>
      <w:r>
        <w:br/>
      </w:r>
      <w:r>
        <w:rPr>
          <w:rFonts w:ascii="Times New Roman"/>
          <w:b w:val="false"/>
          <w:i w:val="false"/>
          <w:color w:val="000000"/>
          <w:sz w:val="28"/>
        </w:rPr>
        <w:t>
      уәкілетті органның басшысы (1 ҚФБ);</w:t>
      </w:r>
      <w:r>
        <w:br/>
      </w:r>
      <w:r>
        <w:rPr>
          <w:rFonts w:ascii="Times New Roman"/>
          <w:b w:val="false"/>
          <w:i w:val="false"/>
          <w:color w:val="000000"/>
          <w:sz w:val="28"/>
        </w:rPr>
        <w:t>
      уәкілетті органның әлеуметтік жәрдемақылар тағайындау және төлеу секторының меңгерушісі (бұдан әрі – уәкілетті органның сектор меңгерушісі) (2 ҚФБ);</w:t>
      </w:r>
      <w:r>
        <w:br/>
      </w:r>
      <w:r>
        <w:rPr>
          <w:rFonts w:ascii="Times New Roman"/>
          <w:b w:val="false"/>
          <w:i w:val="false"/>
          <w:color w:val="000000"/>
          <w:sz w:val="28"/>
        </w:rPr>
        <w:t>
      уәкілетті органның әлеуметтік жәрдемақылар тағайындау және төлеу секторының маманы (бұдан әрі – уәкілетті органның сектор маманы) (3 ҚФБ);</w:t>
      </w:r>
      <w:r>
        <w:br/>
      </w:r>
      <w:r>
        <w:rPr>
          <w:rFonts w:ascii="Times New Roman"/>
          <w:b w:val="false"/>
          <w:i w:val="false"/>
          <w:color w:val="000000"/>
          <w:sz w:val="28"/>
        </w:rPr>
        <w:t>
      Қаражал қаласы әкімінің шешімімен құрылған учаскелік комиссия (бұдан әрі – учаскелік комиссия) (4 ҚФБ);</w:t>
      </w:r>
      <w:r>
        <w:br/>
      </w:r>
      <w:r>
        <w:rPr>
          <w:rFonts w:ascii="Times New Roman"/>
          <w:b w:val="false"/>
          <w:i w:val="false"/>
          <w:color w:val="000000"/>
          <w:sz w:val="28"/>
        </w:rPr>
        <w:t>
      тұтынушының тұрғылықты жері бойынша ауылдық округ әкімі (бұдан әрі – ауылдық округ әкімі) (5 ҚФБ);</w:t>
      </w:r>
      <w:r>
        <w:br/>
      </w:r>
      <w:r>
        <w:rPr>
          <w:rFonts w:ascii="Times New Roman"/>
          <w:b w:val="false"/>
          <w:i w:val="false"/>
          <w:color w:val="000000"/>
          <w:sz w:val="28"/>
        </w:rPr>
        <w:t>
      тұтынушының тұрғылықты жері бойынша ауылдық округ әкімі шешімімен құрылған учаскелік комиссия (бұдан әрі – ауылдық округ әкімінің учаскелік комиссиясы) (6 ҚФБ);</w:t>
      </w:r>
      <w:r>
        <w:br/>
      </w:r>
      <w:r>
        <w:rPr>
          <w:rFonts w:ascii="Times New Roman"/>
          <w:b w:val="false"/>
          <w:i w:val="false"/>
          <w:color w:val="000000"/>
          <w:sz w:val="28"/>
        </w:rPr>
        <w:t>
      орталықтың құжаттарды беру секторының инспекторы (7 ҚФБ);</w:t>
      </w:r>
      <w:r>
        <w:br/>
      </w:r>
      <w:r>
        <w:rPr>
          <w:rFonts w:ascii="Times New Roman"/>
          <w:b w:val="false"/>
          <w:i w:val="false"/>
          <w:color w:val="000000"/>
          <w:sz w:val="28"/>
        </w:rPr>
        <w:t>
      орталықтың жинақтаушы секторының инспекторы (8 ҚФБ);</w:t>
      </w:r>
      <w:r>
        <w:br/>
      </w:r>
      <w:r>
        <w:rPr>
          <w:rFonts w:ascii="Times New Roman"/>
          <w:b w:val="false"/>
          <w:i w:val="false"/>
          <w:color w:val="000000"/>
          <w:sz w:val="28"/>
        </w:rPr>
        <w:t>
      орталықтың инспекторы (9 ҚФБ).</w:t>
      </w:r>
      <w:r>
        <w:br/>
      </w:r>
      <w:r>
        <w:rPr>
          <w:rFonts w:ascii="Times New Roman"/>
          <w:b w:val="false"/>
          <w:i w:val="false"/>
          <w:color w:val="000000"/>
          <w:sz w:val="28"/>
        </w:rPr>
        <w:t>
</w:t>
      </w:r>
      <w:r>
        <w:rPr>
          <w:rFonts w:ascii="Times New Roman"/>
          <w:b w:val="false"/>
          <w:i w:val="false"/>
          <w:color w:val="000000"/>
          <w:sz w:val="28"/>
        </w:rPr>
        <w:t>
      15. Әрбір әкімшілік іс-әрекетінің (ресімінің) орындалу мерзімі көрсетілген әрбір ҚФБ-нің әкімшілік іс-әрекеттерінің (рәсімдерінің) дәйектілігі және өзара іс-қимылының мәтіндік кестелік сипаттамасы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16. Мемлекеттік қызмет көрсету үдерісі кезінде әкімшілік әрекеттердің логикалық кезектілігі мен ҚФБ арасындағы өзара байланысты көрсететін схемалары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p>
    <w:bookmarkEnd w:id="228"/>
    <w:bookmarkStart w:name="z425" w:id="229"/>
    <w:p>
      <w:pPr>
        <w:spacing w:after="0"/>
        <w:ind w:left="0"/>
        <w:jc w:val="left"/>
      </w:pPr>
      <w:r>
        <w:rPr>
          <w:rFonts w:ascii="Times New Roman"/>
          <w:b/>
          <w:i w:val="false"/>
          <w:color w:val="000000"/>
        </w:rPr>
        <w:t xml:space="preserve"> 
5. Мемлекеттік қызметтерді көрсететін лауазымды</w:t>
      </w:r>
      <w:r>
        <w:br/>
      </w:r>
      <w:r>
        <w:rPr>
          <w:rFonts w:ascii="Times New Roman"/>
          <w:b/>
          <w:i w:val="false"/>
          <w:color w:val="000000"/>
        </w:rPr>
        <w:t>
тұлғалардың жауапкершілігі</w:t>
      </w:r>
    </w:p>
    <w:bookmarkEnd w:id="229"/>
    <w:bookmarkStart w:name="z426" w:id="230"/>
    <w:p>
      <w:pPr>
        <w:spacing w:after="0"/>
        <w:ind w:left="0"/>
        <w:jc w:val="both"/>
      </w:pPr>
      <w:r>
        <w:rPr>
          <w:rFonts w:ascii="Times New Roman"/>
          <w:b w:val="false"/>
          <w:i w:val="false"/>
          <w:color w:val="000000"/>
          <w:sz w:val="28"/>
        </w:rPr>
        <w:t>
      17. Лауазымды тұлғалар мемлекеттік қызметтерді көрсету барысындағы қабылдаған шешімдері мен іс-әрекеттері (әрекетсіздігі) үшін Қазақстан Республикасының қолданыстағы заңнамасымен көзделген тәртіпте жауапты болады.</w:t>
      </w:r>
    </w:p>
    <w:bookmarkEnd w:id="230"/>
    <w:bookmarkStart w:name="z427" w:id="231"/>
    <w:p>
      <w:pPr>
        <w:spacing w:after="0"/>
        <w:ind w:left="0"/>
        <w:jc w:val="both"/>
      </w:pPr>
      <w:r>
        <w:rPr>
          <w:rFonts w:ascii="Times New Roman"/>
          <w:b w:val="false"/>
          <w:i w:val="false"/>
          <w:color w:val="000000"/>
          <w:sz w:val="28"/>
        </w:rPr>
        <w:t>
"18 жасқа дейінгі балалары</w:t>
      </w:r>
      <w:r>
        <w:br/>
      </w:r>
      <w:r>
        <w:rPr>
          <w:rFonts w:ascii="Times New Roman"/>
          <w:b w:val="false"/>
          <w:i w:val="false"/>
          <w:color w:val="000000"/>
          <w:sz w:val="28"/>
        </w:rPr>
        <w:t>
бар отбасыларға мемлекеттік</w:t>
      </w:r>
      <w:r>
        <w:br/>
      </w:r>
      <w:r>
        <w:rPr>
          <w:rFonts w:ascii="Times New Roman"/>
          <w:b w:val="false"/>
          <w:i w:val="false"/>
          <w:color w:val="000000"/>
          <w:sz w:val="28"/>
        </w:rPr>
        <w:t>
жәрдемақылар тағайындау"</w:t>
      </w:r>
      <w:r>
        <w:br/>
      </w:r>
      <w:r>
        <w:rPr>
          <w:rFonts w:ascii="Times New Roman"/>
          <w:b w:val="false"/>
          <w:i w:val="false"/>
          <w:color w:val="000000"/>
          <w:sz w:val="28"/>
        </w:rPr>
        <w:t>
мемлекеттік қызмет</w:t>
      </w:r>
      <w:r>
        <w:br/>
      </w:r>
      <w:r>
        <w:rPr>
          <w:rFonts w:ascii="Times New Roman"/>
          <w:b w:val="false"/>
          <w:i w:val="false"/>
          <w:color w:val="000000"/>
          <w:sz w:val="28"/>
        </w:rPr>
        <w:t>
көрсету регламентіне</w:t>
      </w:r>
      <w:r>
        <w:br/>
      </w:r>
      <w:r>
        <w:rPr>
          <w:rFonts w:ascii="Times New Roman"/>
          <w:b w:val="false"/>
          <w:i w:val="false"/>
          <w:color w:val="000000"/>
          <w:sz w:val="28"/>
        </w:rPr>
        <w:t>
1-қосымша</w:t>
      </w:r>
    </w:p>
    <w:bookmarkEnd w:id="231"/>
    <w:bookmarkStart w:name="z428" w:id="232"/>
    <w:p>
      <w:pPr>
        <w:spacing w:after="0"/>
        <w:ind w:left="0"/>
        <w:jc w:val="left"/>
      </w:pPr>
      <w:r>
        <w:rPr>
          <w:rFonts w:ascii="Times New Roman"/>
          <w:b/>
          <w:i w:val="false"/>
          <w:color w:val="000000"/>
        </w:rPr>
        <w:t xml:space="preserve"> 
1-Кесте. Құрылымдық-функционалдық бірліктер әрекеттердің</w:t>
      </w:r>
      <w:r>
        <w:br/>
      </w:r>
      <w:r>
        <w:rPr>
          <w:rFonts w:ascii="Times New Roman"/>
          <w:b/>
          <w:i w:val="false"/>
          <w:color w:val="000000"/>
        </w:rPr>
        <w:t>
сипаттамасы (негізгі үдеріс, 1-нұсқа)</w:t>
      </w:r>
    </w:p>
    <w:bookmarkEnd w:id="2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7"/>
        <w:gridCol w:w="2077"/>
        <w:gridCol w:w="2573"/>
        <w:gridCol w:w="1899"/>
        <w:gridCol w:w="2812"/>
        <w:gridCol w:w="2912"/>
      </w:tblGrid>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әрекеттері (жұмыстардың барыстары, ағындары)</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N (жұмыстардың барыстары, ағындары)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ҚФБ</w:t>
            </w:r>
          </w:p>
          <w:p>
            <w:pPr>
              <w:spacing w:after="20"/>
              <w:ind w:left="20"/>
              <w:jc w:val="both"/>
            </w:pPr>
            <w:r>
              <w:rPr>
                <w:rFonts w:ascii="Times New Roman"/>
                <w:b w:val="false"/>
                <w:i w:val="false"/>
                <w:color w:val="000000"/>
                <w:sz w:val="20"/>
              </w:rPr>
              <w:t>Уәкілетті органның басшысы</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ҚФБ</w:t>
            </w:r>
          </w:p>
          <w:p>
            <w:pPr>
              <w:spacing w:after="20"/>
              <w:ind w:left="20"/>
              <w:jc w:val="both"/>
            </w:pPr>
            <w:r>
              <w:rPr>
                <w:rFonts w:ascii="Times New Roman"/>
                <w:b w:val="false"/>
                <w:i w:val="false"/>
                <w:color w:val="000000"/>
                <w:sz w:val="20"/>
              </w:rPr>
              <w:t>Уәкілетті органның сектор меңгерушісі</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ҚФБ</w:t>
            </w:r>
          </w:p>
          <w:p>
            <w:pPr>
              <w:spacing w:after="20"/>
              <w:ind w:left="20"/>
              <w:jc w:val="both"/>
            </w:pPr>
            <w:r>
              <w:rPr>
                <w:rFonts w:ascii="Times New Roman"/>
                <w:b w:val="false"/>
                <w:i w:val="false"/>
                <w:color w:val="000000"/>
                <w:sz w:val="20"/>
              </w:rPr>
              <w:t>Уәкілетті органның сектор маманы</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ҚФБ</w:t>
            </w:r>
          </w:p>
          <w:p>
            <w:pPr>
              <w:spacing w:after="20"/>
              <w:ind w:left="20"/>
              <w:jc w:val="both"/>
            </w:pPr>
            <w:r>
              <w:rPr>
                <w:rFonts w:ascii="Times New Roman"/>
                <w:b w:val="false"/>
                <w:i w:val="false"/>
                <w:color w:val="000000"/>
                <w:sz w:val="20"/>
              </w:rPr>
              <w:t>Учаскелік комиссия</w:t>
            </w:r>
          </w:p>
        </w:tc>
      </w:tr>
      <w:tr>
        <w:trPr>
          <w:trHeight w:val="30" w:hRule="atLeast"/>
        </w:trPr>
        <w:tc>
          <w:tcPr>
            <w:tcW w:w="8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арналған жәрдемақыны тағайындау жөніндегі өтінім</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қажетті құжаттармен өтінішті қабылдайды, балаларға арналған жәрдемақыны ұсыну үшін өтініштерді есепке алу журналына тіркейді, тұтынушыға құжаттарды қабылдаған күні көрсетілген жыртпалы талон береді, тұтынушының отбасы материалдық жағдайын тексеру үшін учаскелік комиссия тапсырмасы жобасын дайындайды</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журналға тіркеу, тұтынушыға тіркеу талонын беру</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Тексеріс жүргізуге тапсырма беру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Тұтынушының отбасы материалдық жағдайына тексеріс жүргізу үшін учаскелік комиссияға тапсырма береді</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Тұтынушының отбасы материалдық жағдайына тексеріс жүргізуге тапсырма</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берушінің отбасы материалдық жағдайын тексеру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Тапсырмаға сәйкес өтініш берушінің отбасы материалдық жағдайына тексеріс жүргізеді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арналған жәрдемақы ұсынуға мұқтаждығы туралы тексеру актісі және қорытынды</w:t>
            </w:r>
          </w:p>
        </w:tc>
      </w:tr>
      <w:tr>
        <w:trPr>
          <w:trHeight w:val="30" w:hRule="atLeast"/>
        </w:trPr>
        <w:tc>
          <w:tcPr>
            <w:tcW w:w="0" w:type="auto"/>
            <w:vMerge/>
            <w:tcBorders>
              <w:top w:val="nil"/>
              <w:left w:val="single" w:color="cfcfcf" w:sz="5"/>
              <w:bottom w:val="single" w:color="cfcfcf" w:sz="5"/>
              <w:right w:val="single" w:color="cfcfcf" w:sz="5"/>
            </w:tcBorders>
          </w:tcP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жұмыс күні</w:t>
            </w:r>
          </w:p>
        </w:tc>
      </w:tr>
      <w:tr>
        <w:trPr>
          <w:trHeight w:val="30" w:hRule="atLeast"/>
        </w:trPr>
        <w:tc>
          <w:tcPr>
            <w:tcW w:w="8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Учаскелік комиссияның қорытындысымен құжаттарды қабылдау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Учаскелік комиссияның қорытындысымен құжаттарды қабылдау</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Учаскелік комиссияның қорытындысымен құжаттарды тап-сыру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Журналға тіркеу</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Учаскелік комиссияның тексеру актісі және қорытындысы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r>
      <w:tr>
        <w:trPr>
          <w:trHeight w:val="30" w:hRule="atLeast"/>
        </w:trPr>
        <w:tc>
          <w:tcPr>
            <w:tcW w:w="8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арналған жәрдемақы есептеу және тағайындау рәсімі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 құжаттар және учаскелік комиссияның қорытындысы негізінде балаларға арналған жәрдемақыны тағайындау есебін жасайды және балаларға арналған жәрдемақыны тағайындау туралы хабарлама не бас тарту туралы дәлелді жауап</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ісінің макеті</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тексеру рәсімі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 құжаттарды ресімдеуде толықтығы мен дұрыстығын тексереді, шешім жобасына қол қояды және жеке іс макетін уәкілетті органның басшысына береді</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ісінің макеті</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Шешім қабылдау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арналған жәрдемақыны тағайындау немесе тағайындаудан бас тарту туралы шешім қабылдайды және жұмысты жалғастыру үшін уәкілетті органның сектор маманына істі жолдайды</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Орындалуға тиісті, бекітілген шешімі бар тұтынушының жеке ісі</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 тұтынушыны хабарландыру рәсімі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балаларға арналған жәрдемақы тағайындау туралы хабарлама не бас тарту туралы дәлелді жауап</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 бас тарту туралы дәлелді жауап</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29" w:id="233"/>
    <w:p>
      <w:pPr>
        <w:spacing w:after="0"/>
        <w:ind w:left="0"/>
        <w:jc w:val="left"/>
      </w:pPr>
      <w:r>
        <w:rPr>
          <w:rFonts w:ascii="Times New Roman"/>
          <w:b/>
          <w:i w:val="false"/>
          <w:color w:val="000000"/>
        </w:rPr>
        <w:t xml:space="preserve"> 
Құрылымдық-функционалдық бірліктер іс-әрекеттерінің</w:t>
      </w:r>
      <w:r>
        <w:br/>
      </w:r>
      <w:r>
        <w:rPr>
          <w:rFonts w:ascii="Times New Roman"/>
          <w:b/>
          <w:i w:val="false"/>
          <w:color w:val="000000"/>
        </w:rPr>
        <w:t>
сипаттамасы (негізгі үдеріс, 2-нұсқа)</w:t>
      </w:r>
    </w:p>
    <w:bookmarkEnd w:id="2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2473"/>
        <w:gridCol w:w="2133"/>
        <w:gridCol w:w="2013"/>
        <w:gridCol w:w="1973"/>
        <w:gridCol w:w="1793"/>
        <w:gridCol w:w="1933"/>
      </w:tblGrid>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әрекеттері (жұмыстардың барыстары, ағындары)</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N (жұмыстардың барыстары, ағындары)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ҚФБ</w:t>
            </w:r>
          </w:p>
          <w:p>
            <w:pPr>
              <w:spacing w:after="20"/>
              <w:ind w:left="20"/>
              <w:jc w:val="both"/>
            </w:pPr>
            <w:r>
              <w:rPr>
                <w:rFonts w:ascii="Times New Roman"/>
                <w:b w:val="false"/>
                <w:i w:val="false"/>
                <w:color w:val="000000"/>
                <w:sz w:val="20"/>
              </w:rPr>
              <w:t>Уәкілетті органның басшысы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ҚФБ</w:t>
            </w:r>
          </w:p>
          <w:p>
            <w:pPr>
              <w:spacing w:after="20"/>
              <w:ind w:left="20"/>
              <w:jc w:val="both"/>
            </w:pPr>
            <w:r>
              <w:rPr>
                <w:rFonts w:ascii="Times New Roman"/>
                <w:b w:val="false"/>
                <w:i w:val="false"/>
                <w:color w:val="000000"/>
                <w:sz w:val="20"/>
              </w:rPr>
              <w:t>Уәкілетті органның сектор меңгерушісі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ҚФБ</w:t>
            </w:r>
          </w:p>
          <w:p>
            <w:pPr>
              <w:spacing w:after="20"/>
              <w:ind w:left="20"/>
              <w:jc w:val="both"/>
            </w:pPr>
            <w:r>
              <w:rPr>
                <w:rFonts w:ascii="Times New Roman"/>
                <w:b w:val="false"/>
                <w:i w:val="false"/>
                <w:color w:val="000000"/>
                <w:sz w:val="20"/>
              </w:rPr>
              <w:t>Уәкілетті органның сектор маманы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ҚФБ</w:t>
            </w:r>
          </w:p>
          <w:p>
            <w:pPr>
              <w:spacing w:after="20"/>
              <w:ind w:left="20"/>
              <w:jc w:val="both"/>
            </w:pPr>
            <w:r>
              <w:rPr>
                <w:rFonts w:ascii="Times New Roman"/>
                <w:b w:val="false"/>
                <w:i w:val="false"/>
                <w:color w:val="000000"/>
                <w:sz w:val="20"/>
              </w:rPr>
              <w:t>Ауылдық округ әкімі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ҚФБ</w:t>
            </w:r>
          </w:p>
          <w:p>
            <w:pPr>
              <w:spacing w:after="20"/>
              <w:ind w:left="20"/>
              <w:jc w:val="both"/>
            </w:pPr>
            <w:r>
              <w:rPr>
                <w:rFonts w:ascii="Times New Roman"/>
                <w:b w:val="false"/>
                <w:i w:val="false"/>
                <w:color w:val="000000"/>
                <w:sz w:val="20"/>
              </w:rPr>
              <w:t>Ауылдық округ әкімінің учаскелік комиссиясы</w:t>
            </w:r>
          </w:p>
        </w:tc>
      </w:tr>
      <w:tr>
        <w:trPr>
          <w:trHeight w:val="30" w:hRule="atLeast"/>
        </w:trPr>
        <w:tc>
          <w:tcPr>
            <w:tcW w:w="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арналған жәрдемақыны тағайындау жөнінде өтінім</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қажетті құжаттармен өтінішті қабылдайды, балаларға арналған жәрдемақыны ұсыну үшін өтініштерді есепке алу журналына тіркейді, тұтынушыға құжаттарды қабылдаған күні көрсетілген жыртпалы талон береді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журналда тіркеу, тұтынушыға тіркеу талонын беру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Тексеріс жүргізуге тапсырма беру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Тұтынушының отбасы материалдық жағдайына тексеріс жүргізу үшін учаскелік комиссияға тапсырма береді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Тұтынушының отбасы материалдық жағдайына тексеру жүргізуге тапсырма</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жұмыс күні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Тұтынушының отбасы материалдық жағдайына тексеріс</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Тапсырмаға сәйкес өтініш берушінің отбасы материалдық жағдайына тексеріс жүргізеді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арналған жәрдемақыны тағайындауға мұқтаждығы туралы тексеру актісі және қорытынды</w:t>
            </w:r>
          </w:p>
        </w:tc>
      </w:tr>
      <w:tr>
        <w:trPr>
          <w:trHeight w:val="30" w:hRule="atLeast"/>
        </w:trPr>
        <w:tc>
          <w:tcPr>
            <w:tcW w:w="0" w:type="auto"/>
            <w:vMerge/>
            <w:tcBorders>
              <w:top w:val="nil"/>
              <w:left w:val="single" w:color="cfcfcf" w:sz="5"/>
              <w:bottom w:val="single" w:color="cfcfcf" w:sz="5"/>
              <w:right w:val="single" w:color="cfcfcf" w:sz="5"/>
            </w:tcBorders>
          </w:tcP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жұмыс күні</w:t>
            </w:r>
          </w:p>
        </w:tc>
      </w:tr>
      <w:tr>
        <w:trPr>
          <w:trHeight w:val="30" w:hRule="atLeast"/>
        </w:trPr>
        <w:tc>
          <w:tcPr>
            <w:tcW w:w="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секторының маманына тұтынушының ресімделген ісінің макетін тапсыру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органға өтінішті барлық қажетті құжаттармен және учаскелік комиссияның қорытындысымен тапсырады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арналған жәрдемақыны ұсынуға өтініштерді есепке алу журналына тіркеу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тіркеу уақытынан бастап 20 күнтізбелік күннен аспайды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округ әкімінен құжаттарды қабылдау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барлық қажетті құжаттармен және учаскелік комиссияның қорытындысымен қабылдайды және балаларға арналған жәрдемақы ұсынуға өтініштерді есепке алу журналына тіркейді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арналған жәрдемақы ұсынуға өтініштерді есепке алу журналына тіркеу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арналған жәрдемақы есептеу және тағайындау рәсімі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 құжаттар және учаскелік комиссияның қорытындысы негізінде балаларға арналған жәрдемақыны тағайындау есебін жасайды және балаларға арналған жәрдемақы тағайындау немесе тағайындаудан бас тарту туралы шешім жобасын дайындайды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ісінің макеті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жұмыс күні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тексеру рәсімі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 құжаттарды ресімдеуде толықтығы мен дұрыстығын тексереді, шешім жобасына бұрыштама қояды және жеке іс макетін уәкілетті органның басшысына береді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ісінің макеті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Шешім қабылдау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арналған жәрдемақыны тағайындау немесе тағайындаудан бас тарту туралы шешім қабылдайды және жұмысты жалғастыру үшін уәкілетті органның сектор маманына істі жолдайды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Орындалуға тиісті, бекітілген шешімі бар тұтынушының жеке ісі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 бас тарту туралы дәлелді жауап рәсімі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 тұтынушыны балаларға арналған жәрдемақы тағайындау жөнінде хабарлама не бас тарту туралы дәлелді жауап</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 бас тарту туралы дәлелді жауап</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жұмыс күні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30" w:id="234"/>
    <w:p>
      <w:pPr>
        <w:spacing w:after="0"/>
        <w:ind w:left="0"/>
        <w:jc w:val="left"/>
      </w:pPr>
      <w:r>
        <w:rPr>
          <w:rFonts w:ascii="Times New Roman"/>
          <w:b/>
          <w:i w:val="false"/>
          <w:color w:val="000000"/>
        </w:rPr>
        <w:t xml:space="preserve"> 
Құрылымдық-функционалдық бірліктер іс-әрекеттерінің</w:t>
      </w:r>
      <w:r>
        <w:br/>
      </w:r>
      <w:r>
        <w:rPr>
          <w:rFonts w:ascii="Times New Roman"/>
          <w:b/>
          <w:i w:val="false"/>
          <w:color w:val="000000"/>
        </w:rPr>
        <w:t>
сипаттамасы (баламалы үдеріс)</w:t>
      </w:r>
    </w:p>
    <w:bookmarkEnd w:id="2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2693"/>
        <w:gridCol w:w="2893"/>
        <w:gridCol w:w="2713"/>
        <w:gridCol w:w="2193"/>
        <w:gridCol w:w="1933"/>
      </w:tblGrid>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Баламалы үдерістің іс-әрекеттері (жұмыстардың барыстары, ағындары)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N (жұмыстардың барыстары, ағындары)</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ҚФБ</w:t>
            </w:r>
          </w:p>
          <w:p>
            <w:pPr>
              <w:spacing w:after="20"/>
              <w:ind w:left="20"/>
              <w:jc w:val="both"/>
            </w:pPr>
            <w:r>
              <w:rPr>
                <w:rFonts w:ascii="Times New Roman"/>
                <w:b w:val="false"/>
                <w:i w:val="false"/>
                <w:color w:val="000000"/>
                <w:sz w:val="20"/>
              </w:rPr>
              <w:t>Уәкілетті органның басшысы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ҚФБ</w:t>
            </w:r>
          </w:p>
          <w:p>
            <w:pPr>
              <w:spacing w:after="20"/>
              <w:ind w:left="20"/>
              <w:jc w:val="both"/>
            </w:pPr>
            <w:r>
              <w:rPr>
                <w:rFonts w:ascii="Times New Roman"/>
                <w:b w:val="false"/>
                <w:i w:val="false"/>
                <w:color w:val="000000"/>
                <w:sz w:val="20"/>
              </w:rPr>
              <w:t>Уәкілетті органның сектор меңгерушісі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ҚФБ</w:t>
            </w:r>
          </w:p>
          <w:p>
            <w:pPr>
              <w:spacing w:after="20"/>
              <w:ind w:left="20"/>
              <w:jc w:val="both"/>
            </w:pPr>
            <w:r>
              <w:rPr>
                <w:rFonts w:ascii="Times New Roman"/>
                <w:b w:val="false"/>
                <w:i w:val="false"/>
                <w:color w:val="000000"/>
                <w:sz w:val="20"/>
              </w:rPr>
              <w:t>Уәкілетті органның сектор маманы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ҚФБ</w:t>
            </w:r>
          </w:p>
          <w:p>
            <w:pPr>
              <w:spacing w:after="20"/>
              <w:ind w:left="20"/>
              <w:jc w:val="both"/>
            </w:pPr>
            <w:r>
              <w:rPr>
                <w:rFonts w:ascii="Times New Roman"/>
                <w:b w:val="false"/>
                <w:i w:val="false"/>
                <w:color w:val="000000"/>
                <w:sz w:val="20"/>
              </w:rPr>
              <w:t>Учаскелік комиссия</w:t>
            </w:r>
          </w:p>
        </w:tc>
      </w:tr>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арналған жәрдемақы тағайындау жөнінде өтінім</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органға құжаттарды беру рәсімі</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органда балаларға арналған жәрдемақыны тағайындауға құжаттарды қабылдау және тіркеу рәсімі</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Өтініштерді барлық қажетті құжаттар-мен бірге тізілім бойынша қабылдайды, балаларға арналған жәрдемақыны тағайындауға өтініштерді есепке алу журналына тіркейді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журналға тіркеу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Тексеріс жүргізуге тапсырма беру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Тұтынушының отбасы материалдық жағдайына тексеріс жүргізу үшін учаскелік комиссияға тапсырма береді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Тұтынушының отбасы материалдық жағдайына тексеріс жүргізуге тапсырма</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Тұтынушының отбасы материалдық жағдайын тексеру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Тапсырмаға сәйкес тұтынушының отбасы материалдық жағдайына тексеріс жүргізеді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арналған жәрдемақыны ұсынуға мұқтаждығы туралы тексеру актісі және қорытынды</w:t>
            </w:r>
          </w:p>
        </w:tc>
      </w:tr>
      <w:tr>
        <w:trPr>
          <w:trHeight w:val="30" w:hRule="atLeast"/>
        </w:trPr>
        <w:tc>
          <w:tcPr>
            <w:tcW w:w="0" w:type="auto"/>
            <w:vMerge/>
            <w:tcBorders>
              <w:top w:val="nil"/>
              <w:left w:val="single" w:color="cfcfcf" w:sz="5"/>
              <w:bottom w:val="single" w:color="cfcfcf" w:sz="5"/>
              <w:right w:val="single" w:color="cfcfcf" w:sz="5"/>
            </w:tcBorders>
          </w:tcP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жұмыс күні</w:t>
            </w:r>
          </w:p>
        </w:tc>
      </w:tr>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Учаскелік комиссияның қорытындысымен құжаттарды қабылдау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Учаскелік комиссияның қорытындысымен құжаттарды қабылдау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Учаскелік комиссияның қорытындысымен құжаттарды тапсыру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Журналға тіркеу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Учаскелік комиссияның тексеру актісі және қорытындысы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r>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арналған жәрдемақы тағайындауды есептеу және тағайындау рәсімі</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 құжаттар және учаскелік комиссияның қорытындысы негізінде балаларға арналған жәрдемақыны тағайындау есебін жасайды және балаларға арналған жәрдемақыны тағайындау немесе тағайындаудан бас тарту туралы шешім жобасын дайындайды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ісінің макеті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тексеру рәсімі</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 құжаттарды ресімдеуде толықтығы мен дұрыстығын тексереді, шешім жобасы-на қол қояды және жеке іс макетін уәкілетті органның басшысына береді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ісінің макеті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Шешім қабылдау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арналған жәрдемақыны тағайындау немесе тағайындаудан бас тарту туралы шешім қабылдайды және жұмысты жалғастыру үшін уәкілетті органның сектор маманына істі жібереді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Бекітілген шешімімен, орындалуға тиісті жеке ісі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 бас тарту туралы дәлелді жауап рәсімі</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арналған мемлекеттік жәрдемақы тағайындау туралы хабарлама не бас тарту туралы дәлелді жауапты ресімдейді және орталыққа береді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 бас тарту туралы дәлелді жауап</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органнан хабарлама не бас тарту туралы дәлелді жауапты қабылдау рәсімі</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 бас тарту туралы дәлелді жауап рәсімі</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3973"/>
        <w:gridCol w:w="4153"/>
        <w:gridCol w:w="4473"/>
      </w:tblGrid>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Баламалы үдерістің іс-әрекеттері (жұмыстардың барыстары, ағындары)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ҚФБ</w:t>
            </w:r>
          </w:p>
          <w:p>
            <w:pPr>
              <w:spacing w:after="20"/>
              <w:ind w:left="20"/>
              <w:jc w:val="both"/>
            </w:pPr>
            <w:r>
              <w:rPr>
                <w:rFonts w:ascii="Times New Roman"/>
                <w:b w:val="false"/>
                <w:i w:val="false"/>
                <w:color w:val="000000"/>
                <w:sz w:val="20"/>
              </w:rPr>
              <w:t>Орталықтың құжаттар беру секторының инспекторы</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ҚФБ</w:t>
            </w:r>
          </w:p>
          <w:p>
            <w:pPr>
              <w:spacing w:after="20"/>
              <w:ind w:left="20"/>
              <w:jc w:val="both"/>
            </w:pPr>
            <w:r>
              <w:rPr>
                <w:rFonts w:ascii="Times New Roman"/>
                <w:b w:val="false"/>
                <w:i w:val="false"/>
                <w:color w:val="000000"/>
                <w:sz w:val="20"/>
              </w:rPr>
              <w:t>Орталықтың жинақтау секторының инспекторы</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ҚФБ</w:t>
            </w:r>
          </w:p>
          <w:p>
            <w:pPr>
              <w:spacing w:after="20"/>
              <w:ind w:left="20"/>
              <w:jc w:val="both"/>
            </w:pPr>
            <w:r>
              <w:rPr>
                <w:rFonts w:ascii="Times New Roman"/>
                <w:b w:val="false"/>
                <w:i w:val="false"/>
                <w:color w:val="000000"/>
                <w:sz w:val="20"/>
              </w:rPr>
              <w:t>Орталық</w:t>
            </w:r>
            <w:r>
              <w:rPr>
                <w:rFonts w:ascii="Times New Roman"/>
                <w:b w:val="false"/>
                <w:i w:val="false"/>
                <w:color w:val="000000"/>
                <w:sz w:val="20"/>
              </w:rPr>
              <w:t>тың инспекторы</w:t>
            </w:r>
          </w:p>
        </w:tc>
      </w:tr>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барлық қажетті құжаттармен қабылдайды, журналға тіркейді және тұтынушыға қолхат береді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журналда тіркеу, тұтынушыға қолхат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r>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Инспектордан құжаттарды қабылдау, тізілім құру, құжаттарды уәкілетті органға беру</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жинақтау секторына құжаттарды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тізілім</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тізілім</w:t>
            </w:r>
          </w:p>
        </w:tc>
      </w:tr>
      <w:tr>
        <w:trPr>
          <w:trHeight w:val="30" w:hRule="atLeast"/>
        </w:trPr>
        <w:tc>
          <w:tcPr>
            <w:tcW w:w="0" w:type="auto"/>
            <w:vMerge/>
            <w:tcBorders>
              <w:top w:val="nil"/>
              <w:left w:val="single" w:color="cfcfcf" w:sz="5"/>
              <w:bottom w:val="single" w:color="cfcfcf" w:sz="5"/>
              <w:right w:val="single" w:color="cfcfcf" w:sz="5"/>
            </w:tcBorders>
          </w:tcP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r>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 бас тарту туралы дәлелді жауапты қабылдайды және құжаттарды беру секторы-на береді</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Тізілім</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Жинақтаушы секторынан хабарлама не бас тарту туралы дәлелді жауапты қабылдайды және тұтынушыға береді</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 бас тарту туралы дәлелді жауапты тіркеу және беру</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31" w:id="235"/>
    <w:p>
      <w:pPr>
        <w:spacing w:after="0"/>
        <w:ind w:left="0"/>
        <w:jc w:val="both"/>
      </w:pPr>
      <w:r>
        <w:rPr>
          <w:rFonts w:ascii="Times New Roman"/>
          <w:b w:val="false"/>
          <w:i w:val="false"/>
          <w:color w:val="000000"/>
          <w:sz w:val="28"/>
        </w:rPr>
        <w:t>
      2-Кесте. Пайдалану нұсқасы. Негізгі үдеріс (1-нұсқа)</w:t>
      </w:r>
    </w:p>
    <w:bookmarkEnd w:id="2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96"/>
        <w:gridCol w:w="2721"/>
        <w:gridCol w:w="3324"/>
        <w:gridCol w:w="4839"/>
      </w:tblGrid>
      <w:tr>
        <w:trPr>
          <w:trHeight w:val="30" w:hRule="atLeast"/>
        </w:trPr>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ҚФБ</w:t>
            </w:r>
          </w:p>
          <w:p>
            <w:pPr>
              <w:spacing w:after="20"/>
              <w:ind w:left="20"/>
              <w:jc w:val="both"/>
            </w:pPr>
            <w:r>
              <w:rPr>
                <w:rFonts w:ascii="Times New Roman"/>
                <w:b w:val="false"/>
                <w:i w:val="false"/>
                <w:color w:val="000000"/>
                <w:sz w:val="20"/>
              </w:rPr>
              <w:t>Уәкілетті органның басшысы</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ҚФБ</w:t>
            </w:r>
          </w:p>
          <w:p>
            <w:pPr>
              <w:spacing w:after="20"/>
              <w:ind w:left="20"/>
              <w:jc w:val="both"/>
            </w:pPr>
            <w:r>
              <w:rPr>
                <w:rFonts w:ascii="Times New Roman"/>
                <w:b w:val="false"/>
                <w:i w:val="false"/>
                <w:color w:val="000000"/>
                <w:sz w:val="20"/>
              </w:rPr>
              <w:t>Уәкілетті органның сектор меңгерушісі</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ҚФБ</w:t>
            </w:r>
          </w:p>
          <w:p>
            <w:pPr>
              <w:spacing w:after="20"/>
              <w:ind w:left="20"/>
              <w:jc w:val="both"/>
            </w:pPr>
            <w:r>
              <w:rPr>
                <w:rFonts w:ascii="Times New Roman"/>
                <w:b w:val="false"/>
                <w:i w:val="false"/>
                <w:color w:val="000000"/>
                <w:sz w:val="20"/>
              </w:rPr>
              <w:t>Уәкілетті органның сектор маманы</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ҚФБ</w:t>
            </w:r>
          </w:p>
          <w:p>
            <w:pPr>
              <w:spacing w:after="20"/>
              <w:ind w:left="20"/>
              <w:jc w:val="both"/>
            </w:pPr>
            <w:r>
              <w:rPr>
                <w:rFonts w:ascii="Times New Roman"/>
                <w:b w:val="false"/>
                <w:i w:val="false"/>
                <w:color w:val="000000"/>
                <w:sz w:val="20"/>
              </w:rPr>
              <w:t>Учаскелік комиссия</w:t>
            </w:r>
          </w:p>
        </w:tc>
      </w:tr>
      <w:tr>
        <w:trPr>
          <w:trHeight w:val="30" w:hRule="atLeast"/>
        </w:trPr>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2 іс-әрекет</w:t>
            </w:r>
          </w:p>
          <w:p>
            <w:pPr>
              <w:spacing w:after="20"/>
              <w:ind w:left="20"/>
              <w:jc w:val="both"/>
            </w:pPr>
            <w:r>
              <w:rPr>
                <w:rFonts w:ascii="Times New Roman"/>
                <w:b w:val="false"/>
                <w:i w:val="false"/>
                <w:color w:val="000000"/>
                <w:sz w:val="20"/>
              </w:rPr>
              <w:t>Тексеріс жүргізуге тапсырма беру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6 іс-әрекет</w:t>
            </w:r>
          </w:p>
          <w:p>
            <w:pPr>
              <w:spacing w:after="20"/>
              <w:ind w:left="20"/>
              <w:jc w:val="both"/>
            </w:pPr>
            <w:r>
              <w:rPr>
                <w:rFonts w:ascii="Times New Roman"/>
                <w:b w:val="false"/>
                <w:i w:val="false"/>
                <w:color w:val="000000"/>
                <w:sz w:val="20"/>
              </w:rPr>
              <w:t>Құжаттарды ресімдеудің толықтығын және дұрыстығын тексеру, шешім жобасына бұрыштама қою</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1 іс-әрекет</w:t>
            </w:r>
            <w:r>
              <w:br/>
            </w:r>
            <w:r>
              <w:rPr>
                <w:rFonts w:ascii="Times New Roman"/>
                <w:b w:val="false"/>
                <w:i w:val="false"/>
                <w:color w:val="000000"/>
                <w:sz w:val="20"/>
              </w:rPr>
              <w:t>
</w:t>
            </w:r>
            <w:r>
              <w:rPr>
                <w:rFonts w:ascii="Times New Roman"/>
                <w:b w:val="false"/>
                <w:i w:val="false"/>
                <w:color w:val="000000"/>
                <w:sz w:val="20"/>
              </w:rPr>
              <w:t>Құжаттарды қабылдау, тіркеу, тіркеу талонын беру, тексеріс үшін тапсырма жобасын дайындау</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3 іс-әрекет</w:t>
            </w:r>
          </w:p>
          <w:p>
            <w:pPr>
              <w:spacing w:after="20"/>
              <w:ind w:left="20"/>
              <w:jc w:val="both"/>
            </w:pPr>
            <w:r>
              <w:rPr>
                <w:rFonts w:ascii="Times New Roman"/>
                <w:b w:val="false"/>
                <w:i w:val="false"/>
                <w:color w:val="000000"/>
                <w:sz w:val="20"/>
              </w:rPr>
              <w:t>Тұтынушының отбасы материалдық жағдайын тексеру</w:t>
            </w:r>
          </w:p>
        </w:tc>
      </w:tr>
      <w:tr>
        <w:trPr>
          <w:trHeight w:val="30" w:hRule="atLeast"/>
        </w:trPr>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7 іс-әрекет</w:t>
            </w:r>
          </w:p>
          <w:p>
            <w:pPr>
              <w:spacing w:after="20"/>
              <w:ind w:left="20"/>
              <w:jc w:val="both"/>
            </w:pPr>
            <w:r>
              <w:rPr>
                <w:rFonts w:ascii="Times New Roman"/>
                <w:b w:val="false"/>
                <w:i w:val="false"/>
                <w:color w:val="000000"/>
                <w:sz w:val="20"/>
              </w:rPr>
              <w:t>Мемлекеттік қызмет ұсыну (немесе қызмет ұсынудан бас тарту) туралы шешім қабылдау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4 іс-әрекет</w:t>
            </w:r>
          </w:p>
          <w:p>
            <w:pPr>
              <w:spacing w:after="20"/>
              <w:ind w:left="20"/>
              <w:jc w:val="both"/>
            </w:pPr>
            <w:r>
              <w:rPr>
                <w:rFonts w:ascii="Times New Roman"/>
                <w:b w:val="false"/>
                <w:i w:val="false"/>
                <w:color w:val="000000"/>
                <w:sz w:val="20"/>
              </w:rPr>
              <w:t>Құжаттарды учаскелік ко-миссияның тексеру актісімен және қорытындысымен қабылдау</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4 іс-әрекет</w:t>
            </w:r>
          </w:p>
          <w:p>
            <w:pPr>
              <w:spacing w:after="20"/>
              <w:ind w:left="20"/>
              <w:jc w:val="both"/>
            </w:pPr>
            <w:r>
              <w:rPr>
                <w:rFonts w:ascii="Times New Roman"/>
                <w:b w:val="false"/>
                <w:i w:val="false"/>
                <w:color w:val="000000"/>
                <w:sz w:val="20"/>
              </w:rPr>
              <w:t>Учаскелік комиссияның тексеру актісі және қорытындыны уәкілетті орган секторының маманына беру</w:t>
            </w:r>
          </w:p>
        </w:tc>
      </w:tr>
      <w:tr>
        <w:trPr>
          <w:trHeight w:val="30" w:hRule="atLeast"/>
        </w:trPr>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5 іс-әрекет</w:t>
            </w:r>
          </w:p>
          <w:p>
            <w:pPr>
              <w:spacing w:after="20"/>
              <w:ind w:left="20"/>
              <w:jc w:val="both"/>
            </w:pPr>
            <w:r>
              <w:rPr>
                <w:rFonts w:ascii="Times New Roman"/>
                <w:b w:val="false"/>
                <w:i w:val="false"/>
                <w:color w:val="000000"/>
                <w:sz w:val="20"/>
              </w:rPr>
              <w:t>Балаларға арналған жәрдемақыны тағайындау есебі және жәрдемақы тағайындау немесе тағайындаудан бас тарту шешімінің жобасын дайындау</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32" w:id="236"/>
    <w:p>
      <w:pPr>
        <w:spacing w:after="0"/>
        <w:ind w:left="0"/>
        <w:jc w:val="both"/>
      </w:pPr>
      <w:r>
        <w:rPr>
          <w:rFonts w:ascii="Times New Roman"/>
          <w:b w:val="false"/>
          <w:i w:val="false"/>
          <w:color w:val="000000"/>
          <w:sz w:val="28"/>
        </w:rPr>
        <w:t>
      2 Кесте. Пайдалану нұсқалары. Негізгі үдеріс (2 нұсқа)</w:t>
      </w:r>
    </w:p>
    <w:bookmarkEnd w:id="2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73"/>
        <w:gridCol w:w="2430"/>
        <w:gridCol w:w="2682"/>
        <w:gridCol w:w="2974"/>
        <w:gridCol w:w="2721"/>
      </w:tblGrid>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ҚФБ</w:t>
            </w:r>
          </w:p>
          <w:p>
            <w:pPr>
              <w:spacing w:after="20"/>
              <w:ind w:left="20"/>
              <w:jc w:val="both"/>
            </w:pPr>
            <w:r>
              <w:rPr>
                <w:rFonts w:ascii="Times New Roman"/>
                <w:b w:val="false"/>
                <w:i w:val="false"/>
                <w:color w:val="000000"/>
                <w:sz w:val="20"/>
              </w:rPr>
              <w:t>Уәкілетті органның басшысы</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ҚФБ</w:t>
            </w:r>
          </w:p>
          <w:p>
            <w:pPr>
              <w:spacing w:after="20"/>
              <w:ind w:left="20"/>
              <w:jc w:val="both"/>
            </w:pPr>
            <w:r>
              <w:rPr>
                <w:rFonts w:ascii="Times New Roman"/>
                <w:b w:val="false"/>
                <w:i w:val="false"/>
                <w:color w:val="000000"/>
                <w:sz w:val="20"/>
              </w:rPr>
              <w:t>Уәкілетті органның сектор меңгерушісі</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ҚФБ</w:t>
            </w:r>
          </w:p>
          <w:p>
            <w:pPr>
              <w:spacing w:after="20"/>
              <w:ind w:left="20"/>
              <w:jc w:val="both"/>
            </w:pPr>
            <w:r>
              <w:rPr>
                <w:rFonts w:ascii="Times New Roman"/>
                <w:b w:val="false"/>
                <w:i w:val="false"/>
                <w:color w:val="000000"/>
                <w:sz w:val="20"/>
              </w:rPr>
              <w:t>Уәкілетті органның сектор маманы</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5</w:t>
            </w:r>
          </w:p>
          <w:p>
            <w:pPr>
              <w:spacing w:after="20"/>
              <w:ind w:left="20"/>
              <w:jc w:val="both"/>
            </w:pPr>
            <w:r>
              <w:rPr>
                <w:rFonts w:ascii="Times New Roman"/>
                <w:b w:val="false"/>
                <w:i w:val="false"/>
                <w:color w:val="000000"/>
                <w:sz w:val="20"/>
              </w:rPr>
              <w:t>Ауылдық округ әкімі</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6</w:t>
            </w:r>
          </w:p>
          <w:p>
            <w:pPr>
              <w:spacing w:after="20"/>
              <w:ind w:left="20"/>
              <w:jc w:val="both"/>
            </w:pPr>
            <w:r>
              <w:rPr>
                <w:rFonts w:ascii="Times New Roman"/>
                <w:b w:val="false"/>
                <w:i w:val="false"/>
                <w:color w:val="000000"/>
                <w:sz w:val="20"/>
              </w:rPr>
              <w:t>Ауылдық округ әкімінің учаскелік комиссиясы</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8 әрекет</w:t>
            </w:r>
          </w:p>
          <w:p>
            <w:pPr>
              <w:spacing w:after="20"/>
              <w:ind w:left="20"/>
              <w:jc w:val="both"/>
            </w:pPr>
            <w:r>
              <w:rPr>
                <w:rFonts w:ascii="Times New Roman"/>
                <w:b w:val="false"/>
                <w:i w:val="false"/>
                <w:color w:val="000000"/>
                <w:sz w:val="20"/>
              </w:rPr>
              <w:t>Мемлекеттік қызмет ұсыну (немесе қызмет ұсынудан бас тарту) туралы шешім қабылдау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7 әрекет</w:t>
            </w:r>
          </w:p>
          <w:p>
            <w:pPr>
              <w:spacing w:after="20"/>
              <w:ind w:left="20"/>
              <w:jc w:val="both"/>
            </w:pPr>
            <w:r>
              <w:rPr>
                <w:rFonts w:ascii="Times New Roman"/>
                <w:b w:val="false"/>
                <w:i w:val="false"/>
                <w:color w:val="000000"/>
                <w:sz w:val="20"/>
              </w:rPr>
              <w:t>Құжаттарды ресімдеудің толықтығын және дұрыстығын тексеру, шешім жобасына қол қою</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5 әрекет</w:t>
            </w:r>
          </w:p>
          <w:p>
            <w:pPr>
              <w:spacing w:after="20"/>
              <w:ind w:left="20"/>
              <w:jc w:val="both"/>
            </w:pPr>
            <w:r>
              <w:rPr>
                <w:rFonts w:ascii="Times New Roman"/>
                <w:b w:val="false"/>
                <w:i w:val="false"/>
                <w:color w:val="000000"/>
                <w:sz w:val="20"/>
              </w:rPr>
              <w:t>Ауылдық округ әкімінен құжаттарды учаскелік комиссиясының тексеру актісімен және қорытындысымен қабылдау, тіркеу</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1 әрекет</w:t>
            </w:r>
          </w:p>
          <w:p>
            <w:pPr>
              <w:spacing w:after="20"/>
              <w:ind w:left="20"/>
              <w:jc w:val="both"/>
            </w:pPr>
            <w:r>
              <w:rPr>
                <w:rFonts w:ascii="Times New Roman"/>
                <w:b w:val="false"/>
                <w:i w:val="false"/>
                <w:color w:val="000000"/>
                <w:sz w:val="20"/>
              </w:rPr>
              <w:t>Құжаттарды қабылдау, тіркеу, тіркеу талонын беру, тексеріс үшін тапсырма жобасын дайындау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3 әрекет</w:t>
            </w:r>
          </w:p>
          <w:p>
            <w:pPr>
              <w:spacing w:after="20"/>
              <w:ind w:left="20"/>
              <w:jc w:val="both"/>
            </w:pPr>
            <w:r>
              <w:rPr>
                <w:rFonts w:ascii="Times New Roman"/>
                <w:b w:val="false"/>
                <w:i w:val="false"/>
                <w:color w:val="000000"/>
                <w:sz w:val="20"/>
              </w:rPr>
              <w:t>Тұтынушының отбасы материалдық жағдайын тексеру</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6 әрекет</w:t>
            </w:r>
          </w:p>
          <w:p>
            <w:pPr>
              <w:spacing w:after="20"/>
              <w:ind w:left="20"/>
              <w:jc w:val="both"/>
            </w:pPr>
            <w:r>
              <w:rPr>
                <w:rFonts w:ascii="Times New Roman"/>
                <w:b w:val="false"/>
                <w:i w:val="false"/>
                <w:color w:val="000000"/>
                <w:sz w:val="20"/>
              </w:rPr>
              <w:t>Балаларға арналған жәрдемақыны тағайындау есебі және жәрдемақы тағайындау немесе тағайындаудан бас тарту шешімінің жобасын дайындау</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2 әрекет</w:t>
            </w:r>
          </w:p>
          <w:p>
            <w:pPr>
              <w:spacing w:after="20"/>
              <w:ind w:left="20"/>
              <w:jc w:val="both"/>
            </w:pPr>
            <w:r>
              <w:rPr>
                <w:rFonts w:ascii="Times New Roman"/>
                <w:b w:val="false"/>
                <w:i w:val="false"/>
                <w:color w:val="000000"/>
                <w:sz w:val="20"/>
              </w:rPr>
              <w:t>Тексеріс жүргізуге тапсырма беру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9 әрекет</w:t>
            </w:r>
          </w:p>
          <w:p>
            <w:pPr>
              <w:spacing w:after="20"/>
              <w:ind w:left="20"/>
              <w:jc w:val="both"/>
            </w:pPr>
            <w:r>
              <w:rPr>
                <w:rFonts w:ascii="Times New Roman"/>
                <w:b w:val="false"/>
                <w:i w:val="false"/>
                <w:color w:val="000000"/>
                <w:sz w:val="20"/>
              </w:rPr>
              <w:t>Қызметті тұтынушыға балаларға арналған жәрдемақыны тағайындау туралы хабарлама не бас тарту туралы дәлелді жауап</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4 әрекет</w:t>
            </w:r>
          </w:p>
          <w:p>
            <w:pPr>
              <w:spacing w:after="20"/>
              <w:ind w:left="20"/>
              <w:jc w:val="both"/>
            </w:pPr>
            <w:r>
              <w:rPr>
                <w:rFonts w:ascii="Times New Roman"/>
                <w:b w:val="false"/>
                <w:i w:val="false"/>
                <w:color w:val="000000"/>
                <w:sz w:val="20"/>
              </w:rPr>
              <w:t>Құжаттарды учаскелік комиссияның тексеру актісі және қорытындысымен уәкілетті органға беру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33" w:id="237"/>
    <w:p>
      <w:pPr>
        <w:spacing w:after="0"/>
        <w:ind w:left="0"/>
        <w:jc w:val="both"/>
      </w:pPr>
      <w:r>
        <w:rPr>
          <w:rFonts w:ascii="Times New Roman"/>
          <w:b w:val="false"/>
          <w:i w:val="false"/>
          <w:color w:val="000000"/>
          <w:sz w:val="28"/>
        </w:rPr>
        <w:t>
      2-Кесте. Пайдалану нұсқасы. Баламалы үдеріс</w:t>
      </w:r>
    </w:p>
    <w:bookmarkEnd w:id="2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86"/>
        <w:gridCol w:w="3607"/>
        <w:gridCol w:w="3013"/>
        <w:gridCol w:w="2774"/>
      </w:tblGrid>
      <w:tr>
        <w:trPr>
          <w:trHeight w:val="30" w:hRule="atLeast"/>
        </w:trPr>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ҚФБ</w:t>
            </w:r>
          </w:p>
          <w:p>
            <w:pPr>
              <w:spacing w:after="20"/>
              <w:ind w:left="20"/>
              <w:jc w:val="both"/>
            </w:pPr>
            <w:r>
              <w:rPr>
                <w:rFonts w:ascii="Times New Roman"/>
                <w:b w:val="false"/>
                <w:i w:val="false"/>
                <w:color w:val="000000"/>
                <w:sz w:val="20"/>
              </w:rPr>
              <w:t>Уәкілетті органның басшысы</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ҚФБ</w:t>
            </w:r>
          </w:p>
          <w:p>
            <w:pPr>
              <w:spacing w:after="20"/>
              <w:ind w:left="20"/>
              <w:jc w:val="both"/>
            </w:pPr>
            <w:r>
              <w:rPr>
                <w:rFonts w:ascii="Times New Roman"/>
                <w:b w:val="false"/>
                <w:i w:val="false"/>
                <w:color w:val="000000"/>
                <w:sz w:val="20"/>
              </w:rPr>
              <w:t>Уәкілетті органның сектор меңгерушісі</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ҚФБ</w:t>
            </w:r>
          </w:p>
          <w:p>
            <w:pPr>
              <w:spacing w:after="20"/>
              <w:ind w:left="20"/>
              <w:jc w:val="both"/>
            </w:pPr>
            <w:r>
              <w:rPr>
                <w:rFonts w:ascii="Times New Roman"/>
                <w:b w:val="false"/>
                <w:i w:val="false"/>
                <w:color w:val="000000"/>
                <w:sz w:val="20"/>
              </w:rPr>
              <w:t>Уәкілетті органның сектор маманы</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ҚФБ</w:t>
            </w:r>
          </w:p>
          <w:p>
            <w:pPr>
              <w:spacing w:after="20"/>
              <w:ind w:left="20"/>
              <w:jc w:val="both"/>
            </w:pPr>
            <w:r>
              <w:rPr>
                <w:rFonts w:ascii="Times New Roman"/>
                <w:b w:val="false"/>
                <w:i w:val="false"/>
                <w:color w:val="000000"/>
                <w:sz w:val="20"/>
              </w:rPr>
              <w:t>Учаскелік комиссия</w:t>
            </w:r>
          </w:p>
        </w:tc>
      </w:tr>
      <w:tr>
        <w:trPr>
          <w:trHeight w:val="30" w:hRule="atLeast"/>
        </w:trPr>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4 іс-әрекет</w:t>
            </w:r>
          </w:p>
          <w:p>
            <w:pPr>
              <w:spacing w:after="20"/>
              <w:ind w:left="20"/>
              <w:jc w:val="both"/>
            </w:pPr>
            <w:r>
              <w:rPr>
                <w:rFonts w:ascii="Times New Roman"/>
                <w:b w:val="false"/>
                <w:i w:val="false"/>
                <w:color w:val="000000"/>
                <w:sz w:val="20"/>
              </w:rPr>
              <w:t>Тексеріс жүргізуге тапсырма беру</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8 іс-әрекет</w:t>
            </w:r>
          </w:p>
          <w:p>
            <w:pPr>
              <w:spacing w:after="20"/>
              <w:ind w:left="20"/>
              <w:jc w:val="both"/>
            </w:pPr>
            <w:r>
              <w:rPr>
                <w:rFonts w:ascii="Times New Roman"/>
                <w:b w:val="false"/>
                <w:i w:val="false"/>
                <w:color w:val="000000"/>
                <w:sz w:val="20"/>
              </w:rPr>
              <w:t>Құжаттарды ресімдеудің толықтығын және дұрыстығын тексеру, шешім жобасына қол қою</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3 іс-әрекет</w:t>
            </w:r>
          </w:p>
          <w:p>
            <w:pPr>
              <w:spacing w:after="20"/>
              <w:ind w:left="20"/>
              <w:jc w:val="both"/>
            </w:pPr>
            <w:r>
              <w:rPr>
                <w:rFonts w:ascii="Times New Roman"/>
                <w:b w:val="false"/>
                <w:i w:val="false"/>
                <w:color w:val="000000"/>
                <w:sz w:val="20"/>
              </w:rPr>
              <w:t>Орталықтан құжаттарды қабылдау және тіркеу</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5 іс-әрекет</w:t>
            </w:r>
          </w:p>
          <w:p>
            <w:pPr>
              <w:spacing w:after="20"/>
              <w:ind w:left="20"/>
              <w:jc w:val="both"/>
            </w:pPr>
            <w:r>
              <w:rPr>
                <w:rFonts w:ascii="Times New Roman"/>
                <w:b w:val="false"/>
                <w:i w:val="false"/>
                <w:color w:val="000000"/>
                <w:sz w:val="20"/>
              </w:rPr>
              <w:t>Тұтынушының отбасы материалдық жағдайын тексеру</w:t>
            </w:r>
          </w:p>
        </w:tc>
      </w:tr>
      <w:tr>
        <w:trPr>
          <w:trHeight w:val="30" w:hRule="atLeast"/>
        </w:trPr>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9 іс-әрекет Мемлекеттік қызмет ұсыну (немесе қызмет көрсетуден бас тарту) туралы шешім қабылдау</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6 іс-әрекет</w:t>
            </w:r>
          </w:p>
          <w:p>
            <w:pPr>
              <w:spacing w:after="20"/>
              <w:ind w:left="20"/>
              <w:jc w:val="both"/>
            </w:pPr>
            <w:r>
              <w:rPr>
                <w:rFonts w:ascii="Times New Roman"/>
                <w:b w:val="false"/>
                <w:i w:val="false"/>
                <w:color w:val="000000"/>
                <w:sz w:val="20"/>
              </w:rPr>
              <w:t>Құжаттарды учаскелік комиссияның тексеру актісімен және қорытындысымен қабылдау</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6 іс-әрекет</w:t>
            </w:r>
          </w:p>
          <w:p>
            <w:pPr>
              <w:spacing w:after="20"/>
              <w:ind w:left="20"/>
              <w:jc w:val="both"/>
            </w:pPr>
            <w:r>
              <w:rPr>
                <w:rFonts w:ascii="Times New Roman"/>
                <w:b w:val="false"/>
                <w:i w:val="false"/>
                <w:color w:val="000000"/>
                <w:sz w:val="20"/>
              </w:rPr>
              <w:t>Учаскелік комиссияның тексеру актісін және қорытындысын маманға беру</w:t>
            </w:r>
          </w:p>
        </w:tc>
      </w:tr>
      <w:tr>
        <w:trPr>
          <w:trHeight w:val="30" w:hRule="atLeast"/>
        </w:trPr>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7 іс-әрекет</w:t>
            </w:r>
          </w:p>
          <w:p>
            <w:pPr>
              <w:spacing w:after="20"/>
              <w:ind w:left="20"/>
              <w:jc w:val="both"/>
            </w:pPr>
            <w:r>
              <w:rPr>
                <w:rFonts w:ascii="Times New Roman"/>
                <w:b w:val="false"/>
                <w:i w:val="false"/>
                <w:color w:val="000000"/>
                <w:sz w:val="20"/>
              </w:rPr>
              <w:t>Балаларға арналған жәрдемақыны тағайындау есебін және жәрдемақы тағайындау немесе тағайындаудан бас тарту шешімінің жобасын дайындау</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10 іс-әрекет</w:t>
            </w:r>
          </w:p>
          <w:p>
            <w:pPr>
              <w:spacing w:after="20"/>
              <w:ind w:left="20"/>
              <w:jc w:val="both"/>
            </w:pPr>
            <w:r>
              <w:rPr>
                <w:rFonts w:ascii="Times New Roman"/>
                <w:b w:val="false"/>
                <w:i w:val="false"/>
                <w:color w:val="000000"/>
                <w:sz w:val="20"/>
              </w:rPr>
              <w:t>Балаларға арналған жәрдемақы тағайындау туралы хабарлама не бас тарту туралы дәлелді жауапты ресімдеу және орталыққа беру</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73"/>
        <w:gridCol w:w="3601"/>
        <w:gridCol w:w="5106"/>
      </w:tblGrid>
      <w:tr>
        <w:trPr>
          <w:trHeight w:val="30" w:hRule="atLeast"/>
        </w:trPr>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ҚФБ</w:t>
            </w:r>
          </w:p>
          <w:p>
            <w:pPr>
              <w:spacing w:after="20"/>
              <w:ind w:left="20"/>
              <w:jc w:val="both"/>
            </w:pPr>
            <w:r>
              <w:rPr>
                <w:rFonts w:ascii="Times New Roman"/>
                <w:b w:val="false"/>
                <w:i w:val="false"/>
                <w:color w:val="000000"/>
                <w:sz w:val="20"/>
              </w:rPr>
              <w:t>Орталықтың құжаттарын беру секторының инспекторы</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ҚФБ</w:t>
            </w:r>
          </w:p>
          <w:p>
            <w:pPr>
              <w:spacing w:after="20"/>
              <w:ind w:left="20"/>
              <w:jc w:val="both"/>
            </w:pPr>
            <w:r>
              <w:rPr>
                <w:rFonts w:ascii="Times New Roman"/>
                <w:b w:val="false"/>
                <w:i w:val="false"/>
                <w:color w:val="000000"/>
                <w:sz w:val="20"/>
              </w:rPr>
              <w:t>Орталықтың жинақтау секторының инспекторы</w:t>
            </w:r>
          </w:p>
        </w:tc>
        <w:tc>
          <w:tcPr>
            <w:tcW w:w="5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ҚФБ</w:t>
            </w:r>
          </w:p>
          <w:p>
            <w:pPr>
              <w:spacing w:after="20"/>
              <w:ind w:left="20"/>
              <w:jc w:val="both"/>
            </w:pPr>
            <w:r>
              <w:rPr>
                <w:rFonts w:ascii="Times New Roman"/>
                <w:b w:val="false"/>
                <w:i w:val="false"/>
                <w:color w:val="000000"/>
                <w:sz w:val="20"/>
              </w:rPr>
              <w:t>Орталықтың инспекторы</w:t>
            </w:r>
          </w:p>
        </w:tc>
      </w:tr>
      <w:tr>
        <w:trPr>
          <w:trHeight w:val="30" w:hRule="atLeast"/>
        </w:trPr>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12 іс-әрекет Хабарлама не бас тарту туралы дәлелді жауапты жинақтау секторынан қабылдау және қызмет тұтынушыға беру</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2 іс-әрекет</w:t>
            </w:r>
          </w:p>
          <w:p>
            <w:pPr>
              <w:spacing w:after="20"/>
              <w:ind w:left="20"/>
              <w:jc w:val="both"/>
            </w:pPr>
            <w:r>
              <w:rPr>
                <w:rFonts w:ascii="Times New Roman"/>
                <w:b w:val="false"/>
                <w:i w:val="false"/>
                <w:color w:val="000000"/>
                <w:sz w:val="20"/>
              </w:rPr>
              <w:t>Инспектордан құжаттарды қабылдау, тізілім құру, уәкілетті органға құжаттарды беру</w:t>
            </w:r>
          </w:p>
        </w:tc>
        <w:tc>
          <w:tcPr>
            <w:tcW w:w="5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1 іс-әрекет</w:t>
            </w:r>
          </w:p>
          <w:p>
            <w:pPr>
              <w:spacing w:after="20"/>
              <w:ind w:left="20"/>
              <w:jc w:val="both"/>
            </w:pPr>
            <w:r>
              <w:rPr>
                <w:rFonts w:ascii="Times New Roman"/>
                <w:b w:val="false"/>
                <w:i w:val="false"/>
                <w:color w:val="000000"/>
                <w:sz w:val="20"/>
              </w:rPr>
              <w:t>Құжаттарды қабылдау, тіркеу, қолхат беру</w:t>
            </w:r>
          </w:p>
        </w:tc>
      </w:tr>
      <w:tr>
        <w:trPr>
          <w:trHeight w:val="30" w:hRule="atLeast"/>
        </w:trPr>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11 іс-әрекет</w:t>
            </w:r>
          </w:p>
          <w:p>
            <w:pPr>
              <w:spacing w:after="20"/>
              <w:ind w:left="20"/>
              <w:jc w:val="both"/>
            </w:pPr>
            <w:r>
              <w:rPr>
                <w:rFonts w:ascii="Times New Roman"/>
                <w:b w:val="false"/>
                <w:i w:val="false"/>
                <w:color w:val="000000"/>
                <w:sz w:val="20"/>
              </w:rPr>
              <w:t>Хабарлама не бас тарту туралы дәлелді жауапты қабылдау және құжаттарды беру секторына беру</w:t>
            </w:r>
          </w:p>
        </w:tc>
        <w:tc>
          <w:tcPr>
            <w:tcW w:w="5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2 іс-әрекет</w:t>
            </w:r>
          </w:p>
          <w:p>
            <w:pPr>
              <w:spacing w:after="20"/>
              <w:ind w:left="20"/>
              <w:jc w:val="both"/>
            </w:pPr>
            <w:r>
              <w:rPr>
                <w:rFonts w:ascii="Times New Roman"/>
                <w:b w:val="false"/>
                <w:i w:val="false"/>
                <w:color w:val="000000"/>
                <w:sz w:val="20"/>
              </w:rPr>
              <w:t>Құжаттарды орталықтың жинақтаушы секторына беру</w:t>
            </w:r>
          </w:p>
        </w:tc>
      </w:tr>
    </w:tbl>
    <w:bookmarkStart w:name="z434" w:id="238"/>
    <w:p>
      <w:pPr>
        <w:spacing w:after="0"/>
        <w:ind w:left="0"/>
        <w:jc w:val="both"/>
      </w:pPr>
      <w:r>
        <w:rPr>
          <w:rFonts w:ascii="Times New Roman"/>
          <w:b w:val="false"/>
          <w:i w:val="false"/>
          <w:color w:val="000000"/>
          <w:sz w:val="28"/>
        </w:rPr>
        <w:t>
"18 жасқа дейінгі балалары</w:t>
      </w:r>
      <w:r>
        <w:br/>
      </w:r>
      <w:r>
        <w:rPr>
          <w:rFonts w:ascii="Times New Roman"/>
          <w:b w:val="false"/>
          <w:i w:val="false"/>
          <w:color w:val="000000"/>
          <w:sz w:val="28"/>
        </w:rPr>
        <w:t>
бар отбасыларға мемлекеттік</w:t>
      </w:r>
      <w:r>
        <w:br/>
      </w:r>
      <w:r>
        <w:rPr>
          <w:rFonts w:ascii="Times New Roman"/>
          <w:b w:val="false"/>
          <w:i w:val="false"/>
          <w:color w:val="000000"/>
          <w:sz w:val="28"/>
        </w:rPr>
        <w:t>
жәрдемақылар тағайындау"</w:t>
      </w:r>
      <w:r>
        <w:br/>
      </w:r>
      <w:r>
        <w:rPr>
          <w:rFonts w:ascii="Times New Roman"/>
          <w:b w:val="false"/>
          <w:i w:val="false"/>
          <w:color w:val="000000"/>
          <w:sz w:val="28"/>
        </w:rPr>
        <w:t>
мемлекеттік қызмет</w:t>
      </w:r>
      <w:r>
        <w:br/>
      </w:r>
      <w:r>
        <w:rPr>
          <w:rFonts w:ascii="Times New Roman"/>
          <w:b w:val="false"/>
          <w:i w:val="false"/>
          <w:color w:val="000000"/>
          <w:sz w:val="28"/>
        </w:rPr>
        <w:t>
көрсету регламентіне</w:t>
      </w:r>
      <w:r>
        <w:br/>
      </w:r>
      <w:r>
        <w:rPr>
          <w:rFonts w:ascii="Times New Roman"/>
          <w:b w:val="false"/>
          <w:i w:val="false"/>
          <w:color w:val="000000"/>
          <w:sz w:val="28"/>
        </w:rPr>
        <w:t>
2-қосымша</w:t>
      </w:r>
    </w:p>
    <w:bookmarkEnd w:id="238"/>
    <w:bookmarkStart w:name="z435" w:id="239"/>
    <w:p>
      <w:pPr>
        <w:spacing w:after="0"/>
        <w:ind w:left="0"/>
        <w:jc w:val="left"/>
      </w:pPr>
      <w:r>
        <w:rPr>
          <w:rFonts w:ascii="Times New Roman"/>
          <w:b/>
          <w:i w:val="false"/>
          <w:color w:val="000000"/>
        </w:rPr>
        <w:t xml:space="preserve"> 
Функционалдық өзара іс-қимыл схемалары.</w:t>
      </w:r>
      <w:r>
        <w:br/>
      </w:r>
      <w:r>
        <w:rPr>
          <w:rFonts w:ascii="Times New Roman"/>
          <w:b/>
          <w:i w:val="false"/>
          <w:color w:val="000000"/>
        </w:rPr>
        <w:t>
Мемлекеттік қызмет көрсетудің негізгі үдерісі (1 нұсқа)</w:t>
      </w:r>
    </w:p>
    <w:bookmarkEnd w:id="239"/>
    <w:p>
      <w:pPr>
        <w:spacing w:after="0"/>
        <w:ind w:left="0"/>
        <w:jc w:val="both"/>
      </w:pPr>
      <w:r>
        <w:drawing>
          <wp:inline distT="0" distB="0" distL="0" distR="0">
            <wp:extent cx="7924800" cy="581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7924800" cy="5816600"/>
                    </a:xfrm>
                    <a:prstGeom prst="rect">
                      <a:avLst/>
                    </a:prstGeom>
                  </pic:spPr>
                </pic:pic>
              </a:graphicData>
            </a:graphic>
          </wp:inline>
        </w:drawing>
      </w:r>
    </w:p>
    <w:bookmarkStart w:name="z436" w:id="240"/>
    <w:p>
      <w:pPr>
        <w:spacing w:after="0"/>
        <w:ind w:left="0"/>
        <w:jc w:val="left"/>
      </w:pPr>
      <w:r>
        <w:rPr>
          <w:rFonts w:ascii="Times New Roman"/>
          <w:b/>
          <w:i w:val="false"/>
          <w:color w:val="000000"/>
        </w:rPr>
        <w:t xml:space="preserve"> 
Мемлекеттік қызмет көрсетудің негізгі үдерісі (2-нұсқа)</w:t>
      </w:r>
    </w:p>
    <w:bookmarkEnd w:id="240"/>
    <w:p>
      <w:pPr>
        <w:spacing w:after="0"/>
        <w:ind w:left="0"/>
        <w:jc w:val="both"/>
      </w:pPr>
      <w:r>
        <w:drawing>
          <wp:inline distT="0" distB="0" distL="0" distR="0">
            <wp:extent cx="7607300" cy="7594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7607300" cy="7594600"/>
                    </a:xfrm>
                    <a:prstGeom prst="rect">
                      <a:avLst/>
                    </a:prstGeom>
                  </pic:spPr>
                </pic:pic>
              </a:graphicData>
            </a:graphic>
          </wp:inline>
        </w:drawing>
      </w:r>
    </w:p>
    <w:bookmarkStart w:name="z437" w:id="241"/>
    <w:p>
      <w:pPr>
        <w:spacing w:after="0"/>
        <w:ind w:left="0"/>
        <w:jc w:val="left"/>
      </w:pPr>
      <w:r>
        <w:rPr>
          <w:rFonts w:ascii="Times New Roman"/>
          <w:b/>
          <w:i w:val="false"/>
          <w:color w:val="000000"/>
        </w:rPr>
        <w:t xml:space="preserve"> 
Мемлекеттік қызмет көрсетудің үдерісі – баламалы нұсқа</w:t>
      </w:r>
    </w:p>
    <w:bookmarkEnd w:id="241"/>
    <w:p>
      <w:pPr>
        <w:spacing w:after="0"/>
        <w:ind w:left="0"/>
        <w:jc w:val="both"/>
      </w:pPr>
      <w:r>
        <w:drawing>
          <wp:inline distT="0" distB="0" distL="0" distR="0">
            <wp:extent cx="8712200" cy="6070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8712200" cy="60706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9"/>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header.xml" Type="http://schemas.openxmlformats.org/officeDocument/2006/relationships/header" Id="rId19"/></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