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662cc" w14:textId="f7662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қаңтар-наурызында әскерге шақыру учаскесіне азаматтарды тіркеуді ұйымдастыру және өткізу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қаласы әкімінің 2013 жылғы 18 қарашадағы № 03 шешімі. Қарағанды облысының Әділет департаментінде 2013 жылғы 25 желтоқсанда № 2474 болып тіркелді. Шешімнің қабылданған мерзімі өтуіне байланысты қолданылуы тоқтатылды (Қарағанды облысы Балқаш қаласы әкімі аппаратының басшысының 2014 жылғы 25 желтоқсандағы N 4-15/1866 хаты).</w:t>
      </w:r>
    </w:p>
    <w:p>
      <w:pPr>
        <w:spacing w:after="0"/>
        <w:ind w:left="0"/>
        <w:jc w:val="both"/>
      </w:pPr>
      <w:r>
        <w:rPr>
          <w:rFonts w:ascii="Times New Roman"/>
          <w:b w:val="false"/>
          <w:i w:val="false"/>
          <w:color w:val="ff0000"/>
          <w:sz w:val="28"/>
        </w:rPr>
        <w:t>
      Ескерту. Шешімнің қабылданған мерзімі өтуіне байланысты қолданылуы тоқтатылды (Қарағанды облысы Балқаш қаласы әкімі аппаратының басшысының 25.12.2014 N 4-15/1866 хаты).</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Қазақстан Республикасының 2012 жылғы 16 ақпандағы "Әскери қызмет және әскери қызметшілердің мәртебесі туралы" </w:t>
      </w:r>
      <w:r>
        <w:rPr>
          <w:rFonts w:ascii="Times New Roman"/>
          <w:b w:val="false"/>
          <w:i w:val="false"/>
          <w:color w:val="000000"/>
          <w:sz w:val="28"/>
        </w:rPr>
        <w:t>Заңын</w:t>
      </w:r>
      <w:r>
        <w:rPr>
          <w:rFonts w:ascii="Times New Roman"/>
          <w:b w:val="false"/>
          <w:i w:val="false"/>
          <w:color w:val="000000"/>
          <w:sz w:val="28"/>
        </w:rPr>
        <w:t xml:space="preserve"> және Қазақстан Республикасы Үкіметінің 2012 жылғы 27 маусымдағы № 859 "Әскери міндеттілер мен әскерге шақырылушыларды әскери есепке алуды жүргізу қағидаларын бекіту туралы" </w:t>
      </w:r>
      <w:r>
        <w:rPr>
          <w:rFonts w:ascii="Times New Roman"/>
          <w:b w:val="false"/>
          <w:i w:val="false"/>
          <w:color w:val="000000"/>
          <w:sz w:val="28"/>
        </w:rPr>
        <w:t>қаулысын</w:t>
      </w:r>
      <w:r>
        <w:rPr>
          <w:rFonts w:ascii="Times New Roman"/>
          <w:b w:val="false"/>
          <w:i w:val="false"/>
          <w:color w:val="000000"/>
          <w:sz w:val="28"/>
        </w:rPr>
        <w:t xml:space="preserve"> жүзеге асыру мақсатында, Балқаш қаласының әкімі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2014 жылғы қаңтарынан бастап наурызға дейін, тіркеуге тұратын жылы 17 жасқа толатын азаматтарды шақыру учаскесіне тіркеу ұйымдастырсын.</w:t>
      </w:r>
    </w:p>
    <w:bookmarkEnd w:id="1"/>
    <w:bookmarkStart w:name="z3" w:id="2"/>
    <w:p>
      <w:pPr>
        <w:spacing w:after="0"/>
        <w:ind w:left="0"/>
        <w:jc w:val="both"/>
      </w:pPr>
      <w:r>
        <w:rPr>
          <w:rFonts w:ascii="Times New Roman"/>
          <w:b w:val="false"/>
          <w:i w:val="false"/>
          <w:color w:val="000000"/>
          <w:sz w:val="28"/>
        </w:rPr>
        <w:t xml:space="preserve">
      2. Гүлшат, Саяқ кенттерінің әкімдері, ұйымдардың, оқу орындарының, пәтерлер меншік иелері кооперативтерінің басшыларына, "Қарағанды облысы Балқаш қалалық қорғаныс істері жөніндегі біріктірілген бөлімі" республикалық мемлекеттік мекемесіне Қазақстан Республикасы Үкіметінің 2012 жылғы 27 маусымдағы № 859 "Әскери міндеттілер мен әскерге шақырылушыларды әскери есепке алуды жүргізу қағидаларын бекіту туралы" қаулысымен бекітілген Әскери міндеттілер мен әскерге шақырылушыларды әскери есепке алуды жүргізу қағидаларының </w:t>
      </w:r>
      <w:r>
        <w:rPr>
          <w:rFonts w:ascii="Times New Roman"/>
          <w:b w:val="false"/>
          <w:i w:val="false"/>
          <w:color w:val="000000"/>
          <w:sz w:val="28"/>
        </w:rPr>
        <w:t>1 қосымшасына</w:t>
      </w:r>
      <w:r>
        <w:rPr>
          <w:rFonts w:ascii="Times New Roman"/>
          <w:b w:val="false"/>
          <w:i w:val="false"/>
          <w:color w:val="000000"/>
          <w:sz w:val="28"/>
        </w:rPr>
        <w:t xml:space="preserve"> сәйкес 1997 жылы туған азаматтардың тізімін шақыру учаскесіне тіркеуден өту үшін тапсыру ұсынылсын.</w:t>
      </w:r>
    </w:p>
    <w:bookmarkEnd w:id="2"/>
    <w:bookmarkStart w:name="z4" w:id="3"/>
    <w:p>
      <w:pPr>
        <w:spacing w:after="0"/>
        <w:ind w:left="0"/>
        <w:jc w:val="both"/>
      </w:pPr>
      <w:r>
        <w:rPr>
          <w:rFonts w:ascii="Times New Roman"/>
          <w:b w:val="false"/>
          <w:i w:val="false"/>
          <w:color w:val="000000"/>
          <w:sz w:val="28"/>
        </w:rPr>
        <w:t>
      3. Білім беру ұйымдары мен басқа да ұйымдардың басшыларына әскерге шақыру жасына дейінгілердің медициналық комиссияға шақыру қағазын алған кезде медициналық куәландыруды өту және құжаттарды жинау үшін жұмыстан, оқудан босату ұсынылсын.</w:t>
      </w:r>
    </w:p>
    <w:bookmarkEnd w:id="3"/>
    <w:bookmarkStart w:name="z5" w:id="4"/>
    <w:p>
      <w:pPr>
        <w:spacing w:after="0"/>
        <w:ind w:left="0"/>
        <w:jc w:val="both"/>
      </w:pPr>
      <w:r>
        <w:rPr>
          <w:rFonts w:ascii="Times New Roman"/>
          <w:b w:val="false"/>
          <w:i w:val="false"/>
          <w:color w:val="000000"/>
          <w:sz w:val="28"/>
        </w:rPr>
        <w:t>
      4. "Қарағанды облысы Балқаш қалалық қорғаныс істері жөніндегі біріктірілген бөлімі" республикалық мемлекеттік мекемесі (Б.Ә. Алишев) 2014 жылғы 15 сәуірге дейін қала әкіміне 1997 жылы туған азаматтарды шақыру учаскелеріне тіркеу қортындысы жөнінде ақпарат берсін.</w:t>
      </w:r>
    </w:p>
    <w:bookmarkEnd w:id="4"/>
    <w:bookmarkStart w:name="z6" w:id="5"/>
    <w:p>
      <w:pPr>
        <w:spacing w:after="0"/>
        <w:ind w:left="0"/>
        <w:jc w:val="both"/>
      </w:pPr>
      <w:r>
        <w:rPr>
          <w:rFonts w:ascii="Times New Roman"/>
          <w:b w:val="false"/>
          <w:i w:val="false"/>
          <w:color w:val="000000"/>
          <w:sz w:val="28"/>
        </w:rPr>
        <w:t>
      5. Осы шешімнің орындалуын бақылау Балқаш қаласы әкімі орынбасарының міндетін атқарушы Саягуль Жаксылыковна Жаксылыковаға жүктелсін.</w:t>
      </w:r>
    </w:p>
    <w:bookmarkEnd w:id="5"/>
    <w:bookmarkStart w:name="z7" w:id="6"/>
    <w:p>
      <w:pPr>
        <w:spacing w:after="0"/>
        <w:ind w:left="0"/>
        <w:jc w:val="both"/>
      </w:pPr>
      <w:r>
        <w:rPr>
          <w:rFonts w:ascii="Times New Roman"/>
          <w:b w:val="false"/>
          <w:i w:val="false"/>
          <w:color w:val="000000"/>
          <w:sz w:val="28"/>
        </w:rPr>
        <w:t>
      6. Осы шешім алғаш ресми жарияланғаннан кейін қолданысқа енеді.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Аубакиров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Балқаш</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қорғаныс істері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жөніндегі біріктірілген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бөлімі" республикалық мемлекеттік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мекемесінің бастығы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ноября 2013 жыл</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Алишев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