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3e94" w14:textId="5923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2012 жылғы 14 желтоқсандағы N 11/90 "2013-2015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2013 жылғы 5 шілдедегі N 18/149 шешімі. Қарағанды облысының Әділет департаментінде 2013 жылғы 19 шілдеде N 2367 болып тіркелді. Қолданылу мерзімінің аяқталуына байланысты күші жойылды - (Қарағанды облысы Балқаш қалалық мәслихатының 2014 жылғы 23 қаңтардағы № 23/1-23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(Қарағанды облысы Балқаш қалалық мәслихатының 23.01.2014 № 23/1-23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14 желтоқсандағы N 11/90 "2013-2015 жылдарға арналған қалалық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2086 болып тіркелген, 2013 жылғы 9 қаңтардағы N 3 "Балқаш өңірі", 2013 жылғы 9 қаңтардағы N 3 "Северное Прибалхашье" газеттерінде жарияланған), оған қалалық мәслихаттың 2013 жылғы 30 қаңтардағы N 12/105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2170 болып тіркелген, 2013 жылғы 6 наурыздағы N 27 "Балқаш өңірі", 2013 жылғы 6 наурыздағы N 27 "Северное Прибалхашье" газеттерінде жарияланған), қалалық мәслихаттың 2013 жылғы 27 наурыздағы N 13/110 "Қалалық мәслихаттың 2012 жылғы 14 желтоқсандағы N 11/90 "2013-2015 жылдарға арналған қалалық бюджет туралы"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2310 болып тіркелген, 2013 жылғы 24 сәуірдегі N 44 "Балқаш өңірі", 2013 жылғы 24 сәуірдегі N 43 "Северное Прибалхашье" газеттерінде жарияланған), қалалық мәслихаттың 2013 жылғы 15 мамырдағы N 15/131 "Қалалық мәслихаттың 2012 жылғы 14 желтоқсандағы N 11/90 "2013-2015 жылдарға арналған қалалық бюджет туралы"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2335 болып тіркелген, 2013 жылғы 12 маусымдағы N 62 "Балқаш өңірі", 2013 жылғы 12 маусымдағы N 60 "Северное Прибалхашье"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"4 167 813" сандары "4 530 422"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"2 689 466" сандары "2 719 466"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"1 361 696" сандары "1 694 305"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"4 466 640" сандары "5 039 249"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"327 240" сандары "537 240"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"327 240" сандары "537 240"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"243 000" сандары "453 000"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"243 000" сандары "453 000"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"13-1. 2013 жылға арналған қалалық бюджет түсімдерінің құрамында жергілікті атқарушы органдардың штат санын ұлғайтуға 2 679 мың теңге сомасында ағымдағы нысаналы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2013 жылға арналған қалалық бюджет түсімдерінің құрамында моноқалаларды дамытудың 2012-2020 жылдарға арналған бағдарламасы шеңберінде бюджеттік инвестициялық жобаларды іске асыруға 329 930 мың теңге сомасында нысаналы даму трансферттер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Д. Қалықбеков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Қ. Рахимберлина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57"/>
        <w:gridCol w:w="10632"/>
        <w:gridCol w:w="1977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4530422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2719466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994963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786978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576147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</w:t>
            </w:r>
          </w:p>
        </w:tc>
      </w:tr>
      <w:tr>
        <w:trPr>
          <w:trHeight w:val="9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9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31732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55087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6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17"/>
        <w:gridCol w:w="9649"/>
        <w:gridCol w:w="197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5039249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222365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106002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бюджеттiң орындау және ауданның (облыстық маңызы бар қаланың)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мемлекеттiк жоспарлау жүйесiн қалыптастыру және дамыту және ауданды (облыстық маңызы бар қаланы) басқару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қауiпсiздiгiн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2380840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2074305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1902792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кешендердi сатып алу және жеткiзу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iс-шараларды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169467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155243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тәрбиеленiп оқытылатын мүгедек балаларды материалдық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Мүгедектердi оңалту жеке бағдарламасына сәйкес, мұқтаж мүгедектердi мiндеттi гигиеналық құралдармен және ымдау тiлi мамандарының қызмет көрсетуiн, жеке көмекшiлермен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 органдардың шешiмi бойынша бiлiм беру ұйымдарының күндiзгi оқу нысанында және тәрбиеленушiлердi қоғамдық көлiкте (таксиден басқа) жеңiлдiкпен жол жүру түрiнде әлеуметтiк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35519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1056664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589466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572183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бөлiмi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 қоры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</w:t>
            </w:r>
          </w:p>
        </w:tc>
      </w:tr>
      <w:tr>
        <w:trPr>
          <w:trHeight w:val="9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жүйесiнiң қызмет етуi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387751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түрлерiн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9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101862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мемлекеттiк ақпараттық саясатты жүргiзу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 мәдениеттi дамыту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35567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43769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көмiндiлерiнiң (биотермиялық шұңқырлардың) жұмыс iстеуiн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iс-шаралар жүргiзу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53549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239756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231072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231072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225072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432367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пен өнеркәсiптi дамыту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418443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352530</w:t>
            </w:r>
          </w:p>
        </w:tc>
      </w:tr>
      <w:tr>
        <w:trPr>
          <w:trHeight w:val="12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тұрғын үй-коммуналдық шаруашылығы, жолаушылар көлiгi және автомобиль жолдары саласындағы мемлекеттiк саясатты iске асыру жөнiндегi қызметтер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22074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329930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-537240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95"/>
        <w:gridCol w:w="499"/>
        <w:gridCol w:w="10542"/>
        <w:gridCol w:w="198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Саяқ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бойынша шығыстар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738"/>
        <w:gridCol w:w="695"/>
        <w:gridCol w:w="9479"/>
        <w:gridCol w:w="20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10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22913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жылда Гүлшат кентінде іске асырылатын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бойынша шығыстар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525"/>
        <w:gridCol w:w="696"/>
        <w:gridCol w:w="781"/>
        <w:gridCol w:w="9480"/>
        <w:gridCol w:w="199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әкiмiнiң қызметiн қамтамасыз ету жөнiндегi қызметтер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9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көшелерiн жарықтандыру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8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18/149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11/90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бюджеттің дамудың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437"/>
        <w:gridCol w:w="734"/>
        <w:gridCol w:w="692"/>
        <w:gridCol w:w="117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 үйiн жобалау, салу және (немесе) сатып алу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18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объектiлерiн дамыту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 саласындағы басқа да қызметтер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жүйенi дамыту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инфрақұрылымын дамыту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