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87d6" w14:textId="9438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2012 жылғы 14 желтоқсандағы N 11/90 "2013-2015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2013 жылғы 30 қаңтардағы N 12/105 шешімі. Қарағанды облысының Әділет департаментінде 2013 жылғы 19 ақпанда N 2170 болып тіркелді. Қолданылу мерзімінің аяқталуына байланысты күші жойылды - (Қарағанды облысы Балқаш қалалық мәслихатының 2014 жылғы 23 қаңтардағы № 23/1-23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(Қарағанды облысы Балқаш қалалық мәслихатының 23.01.2014 № 23/1-23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2012 жылғы 14 желтоқсандағы N 11/90 "2013-2015 жылдарға арналған қалалық бюджет туралы" (нормативтік құқықтық актілерді мемлекеттік тіркеу Тізілімінде N 2086 болып тіркелген, 2013 жылғы 9 қаңтардағы N 3 "Балқаш өңірі", 2013 жылғы 9 қаңтардағы N 3 "Северное Прибалхашье" газеттерінде жарияланған),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"4 674 797" сандары "4 758 946"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"243 000" сандары "327 149"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 "243 000" сандары "327 149"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абзацында "0" саны "84 149"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Л. Тукбаева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К. Рахимберлина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12/105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11/90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қалалық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57"/>
        <w:gridCol w:w="457"/>
        <w:gridCol w:w="10607"/>
        <w:gridCol w:w="200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4674797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2514435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951611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951611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716549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565733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119518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217620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2058926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2058926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2058926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700"/>
        <w:gridCol w:w="721"/>
        <w:gridCol w:w="9665"/>
        <w:gridCol w:w="205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4758946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210245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167577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19211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жөнiндегi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19211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96142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жөнiндегi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52224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әкiмiнiң қызметiн қамтамасыз ету жөнiндегi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49894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бюджеттiң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мемлекеттiк жоспарлау жүйесiн қалыптастыру және дамыту және ауданды (облыстық маңызы бар қаланы) басқару саласындағы мемлекеттiк саясатты iске асыру жөнiндегi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</w:t>
            </w:r>
          </w:p>
        </w:tc>
      </w:tr>
      <w:tr>
        <w:trPr>
          <w:trHeight w:val="9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</w:t>
            </w:r>
          </w:p>
        </w:tc>
      </w:tr>
      <w:tr>
        <w:trPr>
          <w:trHeight w:val="4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қауiпсiздiгiн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2370314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2066100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2066100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1894587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жеткiншектерге қосымша бiлiм беру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171513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105684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105684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кешендердi сатып алу және жеткiзу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20493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iс-шараларды өткiзу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9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43752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37159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230997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196686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182462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43562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атаулы әлеуметтiк көмек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55482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 мүгедек балаларды материалдық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35219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 мемлекеттiк жәрдемақылар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Мүгедектердi оңалту жеке бағдарламасына сәйкес, мұқтаж мүгедектердi мiндеттi гигиеналық құралдармен және ымдау тiлi мамандарының қызмет көрсетуiн, жеке көмекшiлермен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қызметiн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өкiлдi органдардың шешiмi бойынша бiлiм беру ұйымдарының күндiзгi оқу нысанында мен тәрбиеленушiлердi қоғамдық көлiкте (таксиден басқа) жеңiлдiкпен жол жүру түрiнде әлеуметтiк қолдау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34311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34311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халық үшiн әлеуметтiк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33317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456223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96088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78458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69458</w:t>
            </w:r>
          </w:p>
        </w:tc>
      </w:tr>
      <w:tr>
        <w:trPr>
          <w:trHeight w:val="9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бөлiмi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 үй қоры саласындағы мемлекеттiк саясатты iске асыру жөнiндегi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33447</w:t>
            </w:r>
          </w:p>
        </w:tc>
      </w:tr>
      <w:tr>
        <w:trPr>
          <w:trHeight w:val="9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33447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жүйесiнiң қызмет етуi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33447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326688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29066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297622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көшелердi жарықтандыру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35006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санитариясын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247210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261305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62707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58827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58827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44811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түрлерiн дамыту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30618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</w:tr>
      <w:tr>
        <w:trPr>
          <w:trHeight w:val="9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объектiлерiн дамыту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98862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68702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53671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жүргiзу жөнiндегi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мемлекеттiк ақпараттық саясатты жүргiзу жөнiндегi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18053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35567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 саласындағы өзге де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89500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89500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42801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24734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24734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және ветеринария саласындағы мемлекеттiк саясатты iске асыру жөнiндегi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17721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көмiндiлерiнiң (биотермиялық шұңқырлардың) жұмыс iстеуiн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мемлекеттiк саясатты iске асыру жөнiндегi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iс-шаралар жүргiзу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52941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52941</w:t>
            </w:r>
          </w:p>
        </w:tc>
      </w:tr>
      <w:tr>
        <w:trPr>
          <w:trHeight w:val="6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52941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құрылыс, сәулет және қала құрылысы саласындағы мемлекеттiк саясатты iске асыру жөнiндегi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218934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215072</w:t>
            </w:r>
          </w:p>
        </w:tc>
      </w:tr>
      <w:tr>
        <w:trPr>
          <w:trHeight w:val="9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215072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215072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қалалық (ауылдық), қала маңындағы және ауданiшiлiк қатынастар бойынша жолаушылар тасымалдарын субсидиялау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790623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кәсiпкерлiк пен өнеркәсiптi дамыту саласындағы мемлекеттiк саясатты iске асыру жөнiндегi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777061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40283</w:t>
            </w:r>
          </w:p>
        </w:tc>
      </w:tr>
      <w:tr>
        <w:trPr>
          <w:trHeight w:val="6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40283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540498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 үй-коммуналдық шаруашылығы, жолаушылар көлiгi және автомобиль жолдары саласындағы мемлекеттiк саясатты iске асыру жөнiндегi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22074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2012-2020 жылдарға арналған бағдарламасы шеңберінде моноқалаларды ағымдағы жайластыру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160081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329930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9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жобаларды іске асыру үшін кредиттер бойынша пайыздық ставканы субсидиялау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9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жаңа өндірістерді дамытуға гранттар беру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Бiлiм, дене шынықтыру және спорт бөлiмi қызметiн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96000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-327149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327149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57"/>
        <w:gridCol w:w="457"/>
        <w:gridCol w:w="10572"/>
        <w:gridCol w:w="195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84149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12/105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11/90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қалалық бюджеттің дамудың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376"/>
        <w:gridCol w:w="695"/>
        <w:gridCol w:w="717"/>
        <w:gridCol w:w="1169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6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үйiн жобалау, салу және (немесе) сатып алу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1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 мен жайластыру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объектiлерiн дамыту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 саласындағы өзге де қызметтер</w:t>
            </w:r>
          </w:p>
        </w:tc>
      </w:tr>
      <w:tr>
        <w:trPr>
          <w:trHeight w:val="9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9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1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1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