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b75" w14:textId="7a1b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2013 жылғы 13 желтоқсандағы № 23/4 шешімі. Қарағанды облысының Әділет департаментінде 2013 жылғы 18 желтоқсанда № 2455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2013 жылғы 12 желтоқсандағы ХХІІ сессиясының "Қарағанды облыстық мәслихатының 2012 жылғы 5 желтоқсандағы Х сессиясының "2013-2015 жылдарға арналған облыстық бюджет туралы" № 107 шешіміне өзгерістер" № 241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2012 жылғы 14 желтоқсандағы 11 сессиясының № 11/4 "2013-2015 жылдарға арналған қалалық бюджет туралы" (Нормативтік құқықтық актілерді мемлекеттік тіркеу тізілімінде № 2082 болып тіркелген, 2013 жылғы 7 қаңтардағы № 001 (1072) "Взгляд на события" газетінде жарияланған), Теміртау қалалық мәслихатының 2013 жылғы 30 қаңтардағы 12 сессиясының № 12/4 "Теміртау қалалық мәслихатының 2012 жылғы 14 желтоқсандағы 11 сессиясының №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2165 болып тіркелген, 2013 жылғы 22 ақпандағы № 022 (1093) "Взгляд на события" газетінде жарияланған), Теміртау қалалық мәслихатының 2013 жылғы 1 сәуірдегі 14 сессиясының № 14/4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2291 болып тіркелген, 2013 жылғы 19 сәуірдегі № 15 "Новый Теміртау" газетінде жарияланған), Теміртау қалалық мәслихатының 2013 жылғы 11 шілдедегі 18 сессиясының № 18/4 "Теміртау қалалық мәслихатының 2012 жылғы 14 желтоқсандағы 11 сессиясының №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2371 болып тіркелген, 2013 жылғы 26 шілдедегі № 029 (099) "Новый Теміртау" газетінде жарияланған), Теміртау қалалық мәслихатының 2013 жылғы 3 қазандағы 20 сессиясының № 20/4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2397 болып тіркелген, 2013 жылғы 18 қазандағы № 41 (111) "Новый Теміртау" газетінде жарияланған), Теміртау қалалық мәслихатының 2013 жылғы 18 қарашадағы 21 сессиясының № 21/4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2421 болып тіркелген, 2013 жылғы 29 қарашадағы № 47 (117) "Новый Теміртау" газетінде жарияланған), Теміртау қалалық мәслихатының 2013 жылғы 3 желтоқсандағы 22 сессиясының № 22/4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2434 болып тіркелген, 2013 жылғы 13 желтоқсандағы № 1 (1)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"10 337 007" сандары "10 334 491"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"1 097 893" сандары "1 095 377"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"10 668 484" сандары "10 665 968"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"1 097 893" сандары "1 095 377"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"55 436" сандары "52 920"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13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сессиясының № 23/4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