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c7eb" w14:textId="5d8c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2012 жылғы 14 желтоқсандағы 11 сессиясының N 11/4 "2013-2015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2013 жылғы 3 желтоқсандағы № 22/4 шешімі. Қарағанды облысының Әділет департаментінде 2013 жылғы 9 желтоқсанда № 2434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облыстық мәслихатының 2013 жылғы 26 қарашадағы ХХІ сессиясының "Қарағанды облыстық мәслихатының 2012 жылғы 5 желтоқсандағы Х сессиясының "2013-2015 жылдарға арналған облыстық бюджет туралы" № 107 шешіміне өзгерістер мен толықтырулар енгізу туралы" № 236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2012 жылғы 14 желтоқсандағы 11 сессиясының № 11/4 "2013-2015 жылдарға арналған қалалық бюджет туралы" (Нормативтік құқықтық актілерді мемлекеттік тіркеу тізілімінде № 2082 болып тіркелген, 2013 жылғы 7 қаңтардағы № 001 (1072) "Взгляд на события" газетінде жарияланған), Теміртау қалалық мәслихатының 2013 жылғы 30 қаңтардағы 12 сессиясының № 12/4 "Теміртау қалалық мәслихатының 2012 жылғы 14 желтоқсандағы 11 сессиясының № 11/4 "2013-2015 жылдарға арналған қалалық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актілерді мемлекеттік тіркеу тізілімінде № 2165 болып тіркелген, 2013 жылғы 22 ақпандағы № 022 (1093) "Взгляд на события" газетінде жарияланған), Теміртау қалалық мәслихатының 2013 жылғы 1 сәуірдегі 14 сессиясының № 14/4 "Теміртау қалалық мәслихатының 2012 жылғы 14 желтоқсандағы 11 сессиясының № 11/4 "2013-2015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№ 2291 болып тіркелген, 2013 жылғы 19 сәуірдегі № 15 "Новый Теміртау" газетінде жарияланған), Теміртау қалалық мәслихатының 2013 жылғы 11 шілдедегі 18 сессиясының № 18/4 "Теміртау қалалық мәслихатының 2012 жылғы 14 желтоқсандағы 11 сессиясының № 11/4 "2013-2015 жылдарға арналған қалалық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актілерді мемлекеттік тіркеу тізілімінде № 2371 болып тіркелген, 2013 жылғы 26 шілдедегі № 029 (099) "Новый Теміртау" газетінде жарияланған), Теміртау қалалық мәслихатының 2013 жылғы 3 қазандағы 20 сессиясының № 20/4 "Теміртау қалалық мәслихатының 2012 жылғы 14 желтоқсандағы 11 сессиясының № 11/4 "2013-2015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№ 2397 болып тіркелген, 2013 жылғы 18 қазандағы № 41 (111) "Новый Теміртау" газетінде жарияланған), Теміртау қалалық мәслихатының 2013 жылғы 18 қарашадағы 21 сессиясының № 21/4 "Теміртау қалалық мәслихатының 2012 жылғы 14 желтоқсандағы 11 сессиясының № 11/4 "2013-2015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№ 2421 болып тіркелген, 2013 жылғы 29 қарашадағы № 47 (117) "Новый Теміртау"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"10 353 510" сандары "10 337 007"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"9 146 324" сандары "9 116 506"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"25 051" сандары "33 296"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"84 312" сандары "89 312"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"1 097 823" сандары "1 097 893"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"10 687 746" сандары "10 668 484"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"21 500 мың теңге" сөздері "13 000 мың теңге"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"3 500" сандары "12 000"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"алу 355 736" сөздері "алу 344 477"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"355 736" сандары "344 477"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"355 736" сандары "344 477" сандарымен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"1 097 823" сандары "1 097 893"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үшінші азатжолдағы "." тыныс белгісі ";" тыныс белгісімен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азатжолмен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"жануарлардың энзоотиялық аурулары бойынша ветеринариялық іс-шараларды жүргізуге – 70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"6 265" сандары "2 874" сандарымен ауыстырылсын;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"196 494" сандары "236 599"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"1 196" сандары "1 186"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"130 334" сандары "169 913"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"15 777" сандары "15 052"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"4 985" сандары "2 812"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"9 648" сандары "13 960"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"16 500" сандары "17 436"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"11 568" сандары "11 164"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"3 049" сандары "1 639" сандарымен ауыстырылсын;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"12 424" сандары "492" сандарымен ауыстырылсын;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Свиридов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қаласының экономика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 бөлімі" мемлекеттік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Қонақаева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2013 жылғы 3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сессиясының № 22/4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 № 11/4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көркейтуді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-344477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сессиясының № 22/4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 № 11/4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2013 жылы Ақтау кенті әкімінің аппараты және</w:t>
      </w:r>
      <w:r>
        <w:br/>
      </w:r>
      <w:r>
        <w:rPr>
          <w:rFonts w:ascii="Times New Roman"/>
          <w:b/>
          <w:i w:val="false"/>
          <w:color w:val="000000"/>
        </w:rPr>
        <w:t>қалалық бюджеттік бағдарламалардың басқа әкімшілері арқылы</w:t>
      </w:r>
      <w:r>
        <w:br/>
      </w:r>
      <w:r>
        <w:rPr>
          <w:rFonts w:ascii="Times New Roman"/>
          <w:b/>
          <w:i w:val="false"/>
          <w:color w:val="000000"/>
        </w:rPr>
        <w:t>қаржыландырылатын бюджеттік бағдарламаларының тізбесі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көркейтуді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