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87b4ee" w14:textId="887b4e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Теміртау қалалық мәслихатының 2012 жылғы 14 желтоқсандағы 11 сессиясының N 11/4 "2013-2015 жылдарға арналған қалалық бюджет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 Теміртау қалалық мәслихатының 2013 жылғы 3 қазандағы N 20/4 шешімі. Қарағанды облысының Әділет департаментінде 2013 жылғы 16 қазанда N 2397 болып тіркелді. Мерзімі өткендіктен қолданыс тоқтатылды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</w:t>
      </w:r>
      <w:r>
        <w:rPr>
          <w:rFonts w:ascii="Times New Roman"/>
          <w:b w:val="false"/>
          <w:i w:val="false"/>
          <w:color w:val="000000"/>
          <w:sz w:val="28"/>
        </w:rPr>
        <w:t>кодексіне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Қарағанды облыстық мәслихатының 2013 жылғы 23 қыркүйектегі ХІХ сессиясының "Қарағанды облыстық мәслихатының 2012 жылғы 5 желтоқсандағы Х сессиясының "2013-2015 жылдарға арналған облыстық бюджет туралы" № 107 шешіміне өзгерістер мен толықтырулар енгізу туралы" № 214 </w:t>
      </w:r>
      <w:r>
        <w:rPr>
          <w:rFonts w:ascii="Times New Roman"/>
          <w:b w:val="false"/>
          <w:i w:val="false"/>
          <w:color w:val="000000"/>
          <w:sz w:val="28"/>
        </w:rPr>
        <w:t>шешімін</w:t>
      </w:r>
      <w:r>
        <w:rPr>
          <w:rFonts w:ascii="Times New Roman"/>
          <w:b w:val="false"/>
          <w:i w:val="false"/>
          <w:color w:val="000000"/>
          <w:sz w:val="28"/>
        </w:rPr>
        <w:t xml:space="preserve"> іске асыру мақсатында, қалалық мәслихат </w:t>
      </w:r>
      <w:r>
        <w:rPr>
          <w:rFonts w:ascii="Times New Roman"/>
          <w:b/>
          <w:i w:val="false"/>
          <w:color w:val="000000"/>
          <w:sz w:val="28"/>
        </w:rPr>
        <w:t>ШЕШІМ ЕТТІ: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Теміртау қалалық мәслихатының 2012 жылғы 14 желтоқсандағы 11 сессиясының № 11/4 "2013-2015 жылдарға арналған қалалық бюджет туралы" (Нормативтік құқықтық актілерді мемлекеттік тіркеу тізілімінде № 2082 болып тіркелген, 2013 жылғы 7 қаңтардағы № 001 (1072) "Взгляд на события" газетінде жарияланған), Теміртау қалалық мәслихатының 2013 жылғы 30 қаңтардағы 12 сессиясының № 12/4 "Теміртау қалалық мәслихатының 2012 жылғы 14 желтоқсандағы 11 сессиясының № 11/4 "2013-2015 жылдарға арналған қалалық бюджет туралы" шешіміне өзгерістер мен толықтырулар енгізу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өзгерістер мен толықтырулар енгізілген (Нормативтік құқықтық актілерді мемлекеттік тіркеу тізілімінде № 2165 болып тіркелген, 2013 жылғы 22 ақпандағы № 022 (1093) "Взгляд на события" газетінде жарияланған), Теміртау қалалық мәслихатының 2013 жылғы 1 сәуірдегі 14 сессиясының № 14/4 "Теміртау қалалық мәслихатының 2012 жылғы 14 желтоқсандағы 11 сессиясының № 11/4 "2013-2015 жылдарға арналған қалалық бюджет туралы" шешіміне өзгерістер енгізу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өзгерістер енгізілген (Нормативтік құқықтық актілерді мемлекеттік тіркеу тізілімінде № 2291 болып тіркелген, 2013 жылғы 19 сәуірдегі № 15 "Новый Теміртау" газетінде жарияланған), Теміртау қалалық мәслихатының 2013 жылғы 11 шілдедегі 18 сессиясының № 18/4 "Теміртау қалалық мәслихатының 2012 жылғы 14 желтоқсандағы 11 сессиясының № 11/4 "2013-2015 жылдарға арналған қалалық бюджет туралы" шешіміне өзгерістер мен толықтырулар енгізу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өзгерістер мен толықтырулар енгізілген (Нормативтік құқықтық актілерді мемлекеттік тіркеу тізілімінде № 2371 болып тіркелген, 2013 жылғы 26 шілдедегі № 029 (099) "Новый Теміртау" газетінде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1-тармақта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тармақшадағы: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"10 353 930" сандары "10 353 890" сандарымен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"9 152 553" сандары "9 146 324" сандарымен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"78 083" сандары "84 312" сандарымен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"1 098 243" сандары "1 098 203" сандарымен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тармақшадағы: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"10 688 166" сандары "10 688 126" сандарымен ауыстырылсын;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2-тармақта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"1 098 243" сандары "1 098 203" сандарымен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"878" сандары "838" сандарымен ауыстырылсын;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көрсетілген шешімге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5-қосымшалар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шешімге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2013 жылғы 1 қаңтардан бастап қолданысқа енеді.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Сессия төрағасы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И. Сиверский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Мәслихат хатшысы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 Свиридов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КЕЛІСІЛДІ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"Теміртау қаласының экономика және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бөлімі" мемлекеттік мекемесі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басшысының міндетін атқарушы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Сыдықова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2013 жылғы 3 қазан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Теміртау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жылғы 3 қазандағы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сессиясының № 20/4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Теміртау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жылғы 14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сессиясының № 11/4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8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2013 жылға арналған қалалық бюджет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10353890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9146324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4147686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4147686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2937703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2937703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1790114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849430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614275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326409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224311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118372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77583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Ойын бизнесіне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мәнді іс-әрекеттерді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кәсіпорындардың таза кірісі бөлігінің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84312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70332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1098203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1098203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1098203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10688126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309407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238936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198669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183172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меншікке түскен мүлікті есепке алу, сақтау, бағалау және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және статистикалық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тұлғалардың жарғылық капиталына мемлекеттiң қатысуы арқылы iске асырылуы жоспарланатын бюджеттiк инвестициялардың, бюджеттiк инвестициялық жобаның техникалық-экономикалық негiздемесiне экономикалық сараптамасы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саясаттың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жүрісі қауiпсiздiгін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4289556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996546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996546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ұйымдарының қызметін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866458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2851462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2851462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2632502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мен жеткіншектерге қосымша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218960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Техникалық және кәсіптік, орта білімнен кейінгі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Кәсіптік оқытуды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418967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418967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ата-аналарының қамқорынсыз қалған баланы (балаларды) күтіп-ұстауға асыраушыларына ай сайынғы ақшалай қаражат төлемдері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301694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Халықтың компьютерлік сауаттылығын арттыруды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456960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424094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424094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Еңбекпен қамту бағдарламасы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көмегі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196494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Белгіленген тұрғылықты жері жоқ тұлғаларды әлеуметтік бейімдеу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жасқа дейінгі балаларға мемлекеттік жәрдемақылар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Мүгедектерді оңалту жеке бағдарламасына сәйкес, мұқтаж мүгедектерді міндетті гигиеналық құралдармен және ымдау тілі мамандарының қызмет көрсетуін, жеке көмекшілермен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99538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1017143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 коммуникациялық инфрақұрылымды жобалау, дамыту, жайластыру және (немесе)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 қоры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124844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бөлу жүйесінің қызмет етуі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шаруашылығын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69663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69663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867584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800840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239652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күтiп-ұстау және туысы жоқтарды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514178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 және елді мекендерді көркейтуді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422302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105665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жұмыстарын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143648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143648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және бұқаралық спорт түрлерін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124514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85405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тілді және Қазақстан халықтарының басқа да тілдерін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Газеттер мен журналдар арқылы мемлекеттік ақпараттық саясат жүргізу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Телерадио хабарларын тарату арқылы мемлекеттік ақпараттық саясатты жүргізу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және ветеринария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және ветеринария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Қаңғыбас иттер мен мысықтарды аулауды және жоюды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жануарларын бірдейлендіру жөніндегі іс-шараларды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жүйелер құру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және ветеринария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Эпизоотияға қарсы іс-шаралар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жүйелер құру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434421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430153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кенттерде, ауылдарда (селоларда), ауылдық (селолық)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387839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инфрақұрылымын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363038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коммуникациялар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маңызы бар қалалық (ауылдық), қала маңындағы және ауданішілік қатынастар бойынша жолаушылар тасымалдарын субсидиялау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1061750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1061750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893993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жүйелер құру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Моноқалаларды дамытудың 2012-2020 жылдарға арналған бағдарламасы шеңберінде бюджеттік инвестициялық жобаларды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835806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органының резерві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77828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Моноқалаларды дамытудың 2012-2020 жылдарға арналған бағдарламасы шеңберінде бюджеттік инвестициялық жобаларды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77828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Білім, дене шынықтыру және спорт бөлімі қызметін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өнеркәсіп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және өнеркәсіпті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2562030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2562030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2562030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пайдаланылмаған (толық пайдаланылмаған)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2561770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әкімшілері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тұлғалардың жарғылық капиталын қалыптастыру немесе ұлғайту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-355736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355736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355736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Теміртау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жылғы 3 қазандағы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сессиясының № 20/4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Теміртау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жылғы 14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сессиясының № 11/4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5-қосымша</w:t>
            </w:r>
          </w:p>
        </w:tc>
      </w:tr>
    </w:tbl>
    <w:bookmarkStart w:name="z10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Ақтау кентінің 2013 жылы Ақтау кенті әкімінің аппараты</w:t>
      </w:r>
      <w:r>
        <w:br/>
      </w:r>
      <w:r>
        <w:rPr>
          <w:rFonts w:ascii="Times New Roman"/>
          <w:b/>
          <w:i w:val="false"/>
          <w:color w:val="000000"/>
        </w:rPr>
        <w:t>және қалалық бюджеттік бағдарламалардың басқа әкімшілері</w:t>
      </w:r>
      <w:r>
        <w:br/>
      </w:r>
      <w:r>
        <w:rPr>
          <w:rFonts w:ascii="Times New Roman"/>
          <w:b/>
          <w:i w:val="false"/>
          <w:color w:val="000000"/>
        </w:rPr>
        <w:t>арқылы қаржыландырылатын бюджеттік бағдарламаларының тізбесі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376634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231591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195646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195646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171155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мен жеткіншектерге қосымша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Еңбекпен қамту бағдарламасы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көмегі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жасқа дейінгі балаларға мемлекеттік жәрдемақылар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 және елді мекендерді көркейтуді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жұмыстарын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кенттерде, ауылдарда (селоларда), ауылдық (селолық)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коммуникациялар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маңызы бар қалалық (ауылдық), қала маңындағы және ауданішілік қатынастар бойынша жолаушылар тасымалдарын субсидиялау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