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d8a9" w14:textId="58f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26 сәуірдегі N 15/5 шешімі. Қарағанды облысының Әділет департаментінде 2013 жылғы 30 мамырда N 2339 болып тіркелді. Күші жойылды - Қарағанды облысы Теміртау қалалық мәслихатының 2018 жылғы 4 қазандағы № 31/4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04.10.2018 № 31/4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бірлігінен тіркелген салық ставкаларының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 (қосымша).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хатышысы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салық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Нұрпейісов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сәуір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15/5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орналасқан салық салу объектісінің бірлігінен тіркелген салық ставкаларының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қалалық мәслихатының 09.06.2015 N 39/5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426"/>
        <w:gridCol w:w="63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объектіге белгіленген тіркелген салық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