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422a" w14:textId="9674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бюджет қаражатынан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2013 жылғы 10 қаңтардағы N 2/2 қаулысы. Қарағанды облысының әділет департаментімен 2013 жылғы 5 ақпанда N 2149 болып тіркелді. Күші жойылды - Қарағанды облысы Теміртау қаласы әкімдігінің 2014 жылғы 6 ақпандағы № 5/2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Теміртау қаласы әкімдігінің 06.02.2014 № 5/2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"Қазақстан Республикасының 2001 жылғы 23 қаңтардағы "Халықты жұмыспен қамту туралы" Заңын іске асыру жөніндегі шаралар туралы" Қаулысымен бекітілген Қоғамдық жұмыс орындарын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ақылы жұмыстарды ұйымдастыратын Теміртау қаласының ұйымдары, кәсіпорындары мен мекемелерінің тізбесі, жұмыстар көлемі, қаржыландыру көзі мен қоғамдық жұмыстарға қатысу мерзімі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ақылы жұмыстарда істейтін жұмыссыздарға еңбекақы 2013 жылға белгіленген ең төменгі айлық жалақы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"Теміртау қаласының жұмыспен қамту және әлеуметтік бағдарламалар бөлімі" мемлекеттік мекемесі қоғамдық ақылы жұмыстарға осы мекеменің жұмыспен қамту секторында тіркелген жұмыссыздарды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"Теміртау қаласының қаржы бөлімі" мемлекеттік мекемесі қалалық бюджет қаражаты есебінен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Теміртау қаласы әкімдігінің 2012 жылғы 9 ақпандағы N 6/1 "Қалалық бюджет қаражатынан төленетін қоғамдық жұмыстарды ұйымдастыру туралы" (Нормативтік құқықтық актілерді мемлекеттік тіркеу тізілімінде N 8-3-134 болып тіркелген, 2012 жылғы 2 наурызда N 3 "Теміртау", N 9 "Новый Теміртау"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Шолпан Мұхитқызы Мырзақасымоваға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ресми жарияланған күннен бастап қолданысқа енгізіледі және 2013 жылдың 1 қаңтарынан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қаласының әкімі                   Н. Сұлтанов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2/2 қаулысына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қоғамдық ақылы жұмыстарды ұйымдастыратын Теміртау қаласының ұйымдары, кәсіпорындары мен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412"/>
        <w:gridCol w:w="908"/>
        <w:gridCol w:w="2739"/>
        <w:gridCol w:w="1737"/>
        <w:gridCol w:w="1431"/>
        <w:gridCol w:w="1213"/>
        <w:gridCol w:w="2829"/>
      </w:tblGrid>
      <w:tr>
        <w:trPr>
          <w:trHeight w:val="9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 N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кәсіпорындар, мекемелер атауы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мөлшері, теңге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 мерзімі, ай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жағдайы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министрлігінің Қарағанды облысының Әділет департаменті Теміртау қаласының әділет басқармасы"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құжаттарды өңдеу жұмысы, жылжымайтын мүлік тізілімінің электрондық мұрағатын қалыптастыру бойынша жұмыстарды орындау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Теміртау қаласының Қорғаныс істер басқармасы"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 қатарына шақыру бойынша халықпен жұмыс жасау, шақырту қағаздарын тарату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19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тұрғын үй-коммуналдық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мен жүкті тасымалдау келісім-шарттарын жасау, тұрғын үйді алуға кезекке тұру бойынша 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жер қатынастары бөлімі"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Тізілімдерді, хабарландыруларды даярлау, мұрағатқа тапсырылатын құжаттарды өңдеу бойынша жұмыстар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білім беру, дене шынықтыру және спорт бөлімі"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клубтарында жұмыс жасау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3433440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"ЖИТС-тің алдын алу және күресу жөніндегі Теміртау қалалық орталығы"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ЖИТС-тің алдын алу бойынша бағдарламаларды жүзеге асыруға көмек көрсету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16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 әкімінің аппараты"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жасау және тарату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кенті әкімінің аппараты"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көшірме жасау және тарату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ішкі саясат бөлімі"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жұмыспен қамту және әлеуметтік бағдарламалар бөлімі"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жәрдемақыларға құқылы азаматтарды тіркеу мақсатында үйлерді аралау, 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департаментінің Теміртау қаласы ішкі істер басқармасы"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14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Теміртау қалалық соты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 актілерін орындау департаментінің Теміртау аумақтық сот орындаушылар бөлімі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прокуратурасы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Қарағанды облысы бойынша Салық департаментінің Теміртау қаласы бойынша салық басқармасы"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жасау, салық төлеу туралы хабарландырулар мен түбіртектерді тарату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Статистика департаменті Теміртау қаласының статистика басқармасы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13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ауданаралық мамандандырылған әкімшілік соты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мемлекеттік мұрағаты"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Төтенше жағдайлар министрлігінің Қарағанды облысы Төтенше жағдайлар департаментінің Теміртау қалалық төтенше жағдайлар басқармасы"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қалалық мәслихатының аппараты"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пошта арқылы жіберу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атқару комитетінің Қарағанды облысы департаментінің Теміртау қалалық қылмыстық атқару инспекциясы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пошта арқылы жіберу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24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төлеу жөніндегі мемлекеттік орталығы" Республикалық мемлекеттік қазыналық кәсіпорнының Қарағанды облыстық филиалының Теміртау қалалық бөлімшесі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жасау, поштаны жіберу және жеткізу беру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кәсіпкерлік бөлімі"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Дағдарысқа қарсы бағдарламаларды орындау бойынша 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ауыл шаруашылық және ветеринария бөлімі"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электронды базаны жүргізу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Бақылау және әлеуметтік қорғау департаментінің Теміртау қаласы бойынша мемлекеттік еңбек инспекциясы бөлімі"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14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мәдениет және тілдерді дамыту бөлімі"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мониторинг жүргізу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құрылыс, сәулет және қала құрылысы бөлімі"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электрондық базаны жүргізу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қаржы бөлімі"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перзентханасы" коммуналдық мемлекеттік қазынашылық кәсіпорны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Поштаны жіберу және әкеп беру, мұрағатқа тапсырылатын құжаттарды өңдеу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Жылжымайтын мүлік орталығы" республикалық мемлекеттік қазынашылық кәсіпорнының Теміртау филиалы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жылжымайтын мүлік тізілімінің электрондық мұрағатын құру жұмысын орындау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 бюджеті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тұрғын үй инспекциясы бөлімі" коммуналдық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поштамен жұмыс жасау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мемлекеттік эпидемиологиялық қадағалау комитетінің Қарағанды облысы бойынша департаментінің "Теміртау қаласы бойынша Мемлекеттік санитарлық-эпидемиологиялық қадағалау басқармасы" мемлекеттік мекемесі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электрондық базаны жүргізу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сағаттан аспайтын жұмыс аптасы кезінде жартылай жұмыс күні және икемді кесте жағдайында жұмысты ұйымдастыру мүмкіндігі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