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46a9" w14:textId="2064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N 11/91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15 қарашадағы N 19/166 шешімі. Қарағанды облысының Әділет департаментінде 2013 жылғы 25 қарашада N 2417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№ 11/91 "2013-2015 жылдарға арналған қалалық бюджет туралы" (нормативтік құқықтық актілерді мемлекеттік тіркеу Тізілімінде 2083 нөмірімен тіркелген, 2013 жылғы 18 қаңтардағы № 2 (7806) "Сарыарқа" газетінде және 2013 жылғы 18 қаңтардағы № 2 (351) "Жезказганская правда" газетінде жарияланған), Жезқазған қалалық мәслихатының 2013 жылғы 7 ақпандағы XIІ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12/101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2162 нөмірімен тіркелген, 2013 жылдың 22 ақпандағы № 7 (7811) "Сарыарқа" газетінде және 2013 жылдың 22 ақпандағы № 7 (356) "Жезказганская правда" газетінде жарияланған), Жезқазған қалалық мәслихатының 2013 жылғы 19 наурыздағы XІІІ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мен толықтыру енгізу туралы" № 13/112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2283 нөмірімен тіркелген, 2013 жылдың 19 сәуірдегі № 15 (7819) "Сарыарқа" газетінде және 2013 жылдың 19 сәуірдегі № 15 (364) "Жезказганская правда" газетінде жарияланған), Жезқазған қалалық мәслихатының 2013 жылғы 12 шілдедегі XVІ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16/141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2372 нөмірімен тіркелген, 2013 жылдың 2 тамыздағы № 30 (7834) "Сарыарқа" газетінде және 2013 жылдың 2 тамыздағы № 30 (379) "Жезказганская правда" газетінде жарияланған), Жезқазған қалалық мәслихатының 2013 жылғы 10 қазандағы XVІII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18/158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2406 нөмірімен тіркелген, 2013 жылдың 1 қарашадағы № 43 (7847) "Сарыарқа" газетінде және 2013 жылдың 1 қарашадағы № 43 (392)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"6177251" деген сандар "6208934"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"1164403" деген сандар "1196086"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"6768693" деген сандар "6800376"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"1164403" деген сандар "1196086"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"86546" деген сандар "81441"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Алданазаров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396"/>
        <w:gridCol w:w="10735"/>
        <w:gridCol w:w="18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6208934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тұлғалардағы қатысу үлесіне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90"/>
        <w:gridCol w:w="758"/>
        <w:gridCol w:w="716"/>
        <w:gridCol w:w="9504"/>
        <w:gridCol w:w="18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6800376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2446836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1920188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1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37488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342578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649474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7"/>
        <w:gridCol w:w="614"/>
        <w:gridCol w:w="400"/>
        <w:gridCol w:w="10138"/>
        <w:gridCol w:w="190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00"/>
        <w:gridCol w:w="716"/>
        <w:gridCol w:w="759"/>
        <w:gridCol w:w="9560"/>
        <w:gridCol w:w="18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16"/>
        <w:gridCol w:w="19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16"/>
        <w:gridCol w:w="19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97"/>
        <w:gridCol w:w="10871"/>
        <w:gridCol w:w="18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16"/>
        <w:gridCol w:w="19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97"/>
        <w:gridCol w:w="10871"/>
        <w:gridCol w:w="18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ағымдағы нысаналы трансферттер 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569"/>
        <w:gridCol w:w="1700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1226086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енгізуге, 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балаларға үй жағдайында әлеуметтік көмек бөлімшелерінде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 ақы мөлшерін өсіруге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мектепке дейінгі ұйымдарында мемлекеттік білім беру тапсырысын іске асыруға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көтеруден өткен мұғалімдердің еңбек төлемін көтеруге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маңызындағы (қала көшелері) автомобиль жолдарының және елді мекендердің көшелерінің күрделі, орташа және ағымдағы жөнделуіне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шарттарымен 2013 жылға арналған облыстық бюджеттің жобасына енгізілген бюджеттік инвестициялық жобаларды іске асыруға, оның ішінде: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"Автокөлік жолдар Басқармасы" Коммуналдық Мемлекеттік кәсіпорнының жарғылық капиталын арттыруға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 моноқалалардағы кәсіпкерлікті дамытуға, ықпал етуге несиелеу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инвестициялық жобалар (бағдарламалар)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394"/>
        <w:gridCol w:w="769"/>
        <w:gridCol w:w="770"/>
        <w:gridCol w:w="114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тұрғын үйді сатып алу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Жанасов көшесі 25А, Байқоңыров көшесі 28а екі 3-қабатты 18-пәтерлі үйдің құрылысына жобалық сметалық құжаттамасының байламы 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74 орамындағы Гагарин көшесі 70/4 5-қабатты 30-пәтерлі үйдің құрылысына жобалық сметалық құжаттаманың байламы 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8 шағын ауданының инженерлік жүйесінің құрылысына (2 кезең) 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74 орамындағы жылу жүйесін қайта жаңарту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 селосынан Есқұла суаққысына дейінгі суаққы құрылысына техникалық экономикалық негіздемесінің әзірлемесі 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Қостанкелді шағын ауданын Жезқазған қаласының тасқын және нөсер суларынан қорғау үшін су өткізуші каналдар құрылысы 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"Жезқазған қаласының қалаішілік су құбыры жүйесін қайта жаңартуға" жобалық сметалық құжаттаманың әзірлемесі 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"Жезқазған қаласының шаруашылық-ауыз су тазарту құрылғыларын қайта жаңарту" нысаны бойынша жобалық сметалық құжаттаманың әзірлемесі 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 селосындағы мал қорымы құрылысына сараптамасымен бірге жобалық сметалық құжаттаманың әзірлемесі 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 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сыртқы жарық желілерін қайта жаңарту бойынша сараптамасымен бірге жобалық сметалық құжаттаманың әзірлемесі 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қалаішілік жолдарын қайта жаңарту бойынша сараптамасымен бірге жобалық сметалық құжаттаманың әзірлемесі 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жол өтпелерін қайта жаңарту бойынша сараптамасымен бірге жобалық сметалық құжаттаманың әзірлемесі 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Есенберлин, Шинтуринов, Гагарин және айналма, Жеңіс, Деева көшелерінің және 5 аудан автожолдарының қалаішілік жолдарын қайта жаңарту 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"Қалалық" 110/35/6 кВ бас тоқ қосалқы станциясынан құс фабрикасына дейін 10кВ жоғары қуатты желілер құрылысы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