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4594" w14:textId="8cf4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2012 жылғы 11 желтоқсандағы XI сессиясының N 11/91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2013 жылғы 10 қазандағы N 18/158 шешімі. Қарағанды облысының Әділет департаментінде 2013 жылғы 22 қазанда N 2406 болып тіркелді. Шешімнің қабылданған мерзімінің өтуіне байланысты қолданылуы тоқтатылды - (Қарағанды облысы Жезқазған қалалық мәслихатының 2015 жылғы 12 мамырдағы № 113/01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қабылданған мерзімінің өтуіне байланысты қолданылуы тоқтатылды - (Қарағанды облысы Жезқазған қалалық мәслихатының 12.05.2015 № 113/01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қалалық мәслихатының 2012 жылғы 11 желтоқсандағы XI сессиясының № 11/91 "2013-2015 жылдарға арналған қалалық бюджет туралы" (нормативтік құқықтық актілерді мемлекеттік тіркеу Тізілімінде 2083 нөмірімен тіркелген, 2013 жылғы 18 қаңтардағы № 2 (7806) "Сарыарқа" газетінде және 2013 жылғы 18 қаңтардағы № 2 (351) "Жезказганская правда" газетінде жарияланған), Жезқазған қалалық мәслихатының 2013 жылғы 7 ақпандағы XIІ сессиясының "Жезқазған қалалық мәслихатының 2012 жылғы 11 желтоқсандағы XI сессиясының № 11/91 "2013-2015 жылдарға арналған қалалық бюджет туралы" шешіміне өзгерістер енгізу туралы" № 12/101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2162 нөмірімен тіркелген, 2013 жылдың 22 ақпандағы № 7 (7811) "Сарыарқа" газетінде және 2013 жылдың 22 ақпандағы № 7 (356) "Жезказганская правда" газетінде жарияланған), Жезқазған қалалық мәслихатының 2013 жылғы 19 наурыздағы XІІІ сессиясының "Жезқазған қалалық мәслихатының 2012 жылғы 11 желтоқсандағы XI сессиясының № 11/91 "2013-2015 жылдарға арналған қалалық бюджет туралы" шешіміне өзгерістер мен толықтыру енгізу туралы" № 13/112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актілерді мемлекеттік тіркеу Тізілімінде 2283 нөмірімен тіркелген, 2013 жылдың 19 сәуірдегі № 15 (7819) "Сарыарқа" газетінде және 2013 жылдың 19 сәуірдегі № 15 (364) "Жезказганская правда" газетінде жарияланған), Жезқазған қалалық мәслихатының 2013 жылғы 12 шілдедегі XVІ сессиясының "Жезқазған қалалық мәслихатының 2012 жылғы 11 желтоқсандағы XI сессиясының № 11/91 "2013-2015 жылдарға арналған қалалық бюджет туралы" шешіміне өзгерістер енгізу туралы" № 16/141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2372 нөмірімен тіркелген, 2013 жылдың 2 тамыздағы № 30 (7834) "Сарыарқа" газетінде және 2013 жылдың 2 тамыздағы № 30 (379) "Жезказганская правда"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"6111165" деген сандар "6177251"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"4949268" деген сандар "4972594"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"1121643" деген сандар "1164403"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"6756295" деген сандар "6768693"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абзацындағы "0" саны "53688"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абзацындағы "0" саны "53688"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"1121643" деген сандар "1164403"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"96000" деген сандар "86546"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Кенжебеков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Медебаев С.Т.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XVIII cессиясының № 18/158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cессиясының № 11/91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44"/>
        <w:gridCol w:w="566"/>
        <w:gridCol w:w="10612"/>
        <w:gridCol w:w="190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6177251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4972594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2246278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2246278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1867714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1867714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585263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418788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140623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240626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186600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жүргізгені үшiн алынатын алымдар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41229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10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тұлғалардағы қатысу үлесіне кірістер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1164403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1164403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4"/>
        <w:gridCol w:w="694"/>
        <w:gridCol w:w="716"/>
        <w:gridCol w:w="9677"/>
        <w:gridCol w:w="19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6768693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260612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120097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113067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4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бюджеттік инвестициялық жобаның техникалық-экономикалық негіздемесіне экономикалық сараптамасы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57285</w:t>
            </w:r>
          </w:p>
        </w:tc>
      </w:tr>
      <w:tr>
        <w:trPr>
          <w:trHeight w:val="14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34814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2441630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225825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225825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225825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2047381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2047381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1910797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168424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168424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28705</w:t>
            </w:r>
          </w:p>
        </w:tc>
      </w:tr>
      <w:tr>
        <w:trPr>
          <w:trHeight w:val="11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111662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253165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232597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215767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</w:t>
            </w:r>
          </w:p>
        </w:tc>
      </w:tr>
      <w:tr>
        <w:trPr>
          <w:trHeight w:val="11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11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</w:p>
        </w:tc>
      </w:tr>
      <w:tr>
        <w:trPr>
          <w:trHeight w:val="11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1407895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326500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307646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131474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542823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473917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538572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529103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45991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309721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11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130001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57719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37033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93447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63597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</w:t>
            </w:r>
          </w:p>
        </w:tc>
      </w:tr>
      <w:tr>
        <w:trPr>
          <w:trHeight w:val="11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96472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37246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20705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352982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351258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351258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623430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622190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441748</w:t>
            </w:r>
          </w:p>
        </w:tc>
      </w:tr>
      <w:tr>
        <w:trPr>
          <w:trHeight w:val="11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415302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86546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86546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69441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кәсіпкерлікті дамытуға жәрдемдесуге кредиттер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86"/>
        <w:gridCol w:w="523"/>
        <w:gridCol w:w="523"/>
        <w:gridCol w:w="9922"/>
        <w:gridCol w:w="190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88"/>
        <w:gridCol w:w="780"/>
        <w:gridCol w:w="801"/>
        <w:gridCol w:w="9420"/>
        <w:gridCol w:w="190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8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410"/>
        <w:gridCol w:w="195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10541"/>
        <w:gridCol w:w="19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-675130</w:t>
            </w:r>
          </w:p>
        </w:tc>
      </w:tr>
      <w:tr>
        <w:trPr>
          <w:trHeight w:val="79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0842"/>
        <w:gridCol w:w="194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10519"/>
        <w:gridCol w:w="19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0842"/>
        <w:gridCol w:w="194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XVIII cессиясының № 18/158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cессиясының № 11/91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ағымдағы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мен нысаналы даму трансферттері,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417"/>
        <w:gridCol w:w="1870"/>
      </w:tblGrid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1194403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909042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трансферттер, оның ішінде: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255361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"Өңірлерді дамыту"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енгізуге, оның ішінде: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мүмкіндігі шектеулі балаларға үй жағдайында әлеуметтік көмек бөлімшелерінде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өсіруге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ұйымдарында мемлекеттік білім беру тапсырысын іске асыруға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көтеруден өткен мұғалімдердің еңбек төлемін көтеруге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маңызындағы (қала көшелері) автомобиль жолдарының және елді мекендердің көшелерінің күрделі, орташа және ағымдағы жөнделуіне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өсіруге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трансферттері, оның ішінде: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909042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116072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кейінге қалдыру шарттарымен 2013 жылға арналған облыстық бюджеттің жобасына енгізілген бюджеттік инвестициялық жобаларды іске асыруға, оның ішінде: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364736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инфрақұрылымы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364736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"Автокөлік жолдар Басқармасы" Коммуналдық Мемлекеттік кәсіпорнының жарғылық капиталын арттыруға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 моноқалалардағы кәсіпкерлікті дамытуға, ықпал етуге несиелеу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XVIII cессиясының № 18/158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cессиясының № 11/91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бюджеттік инвестициялық жобалар</w:t>
      </w:r>
      <w:r>
        <w:br/>
      </w:r>
      <w:r>
        <w:rPr>
          <w:rFonts w:ascii="Times New Roman"/>
          <w:b/>
          <w:i w:val="false"/>
          <w:color w:val="000000"/>
        </w:rPr>
        <w:t>
(бағдарламалар)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499"/>
        <w:gridCol w:w="710"/>
        <w:gridCol w:w="731"/>
        <w:gridCol w:w="11626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тұрғын үйді сатып алу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Жанасов көшесі 25А, Байқоңыров көшесі 28а екі 3-қабатты 18-пәтерлі үйдің құрылысына жобалық сметалық құжаттамасының байламы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74 орамындағы Гагарин көшесі 70/4 5-қабатты 30-пәтерлі үйдің құрылысына жобалық сметалық құжаттаманың байламы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8 шағын ауданының инженерлік жүйесінің құрылысына (2 кезең)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74 орамындағы жылу жүйесін қайта жаңарту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селосынан Есқұла суаққысына дейінгі суаққы құрылысына техникалық экономикалық негіздемесінің әзірлемесі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Қостанкелді шағын ауданын Жезқазған қаласының тасқын және нөсер суларынан қорғау үшін су өткізуші каналдар құрылысы</w:t>
            </w:r>
          </w:p>
        </w:tc>
      </w:tr>
      <w:tr>
        <w:trPr>
          <w:trHeight w:val="11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9 орамының кәріз жүйесіне, Аманжолов-Сәтбаев көшелері ауданындағы модульды кәріз насос жүйесіне, "Сулпак" дүкені ауданындағы модульды кәріз насос жүйесіне жоба-сметалық құжаттамасының мемлекеттік сараптамасын жүргізу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қалаішілік су құбыры жүйесін қайта жаңартуға" жобалық сметалық құжаттаманың әзірлемесі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шаруашылық-ауыз су тазарту құрылғыларын қайта жаңарту" нысаны бойынша жобалық сметалық құжаттаманың әзірлемесі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селосындағы мал қорымы құрылысына сараптамасымен бірге жобалық сметалық құжаттаманың әзірлемесі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селосындағы мал қорымы құрылысы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11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 Жезқазған қаласы тұрғын үй коммуналдық шаруашылығы, жолаушылар көлігі және автокөлік жолдары бөлімінің "Қалалық автокөлік жолдары басқармасы" коммуналдық мемлекеттік кәсіпорыны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сыртқы жарық желілерін қайта жаңарту бойынша сараптамасымен бірге жобалық сметалық құжаттаманың әзірлемесі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қалаішілік жолдарын қайта жаңарту бойынша сараптамасымен бірге жобалық сметалық құжаттаманың әзірлемесі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жол өтпелерін қайта жаңарту бойынша сараптамасымен бірге жобалық сметалық құжаттаманың әзірлемесі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Есенберлин, Шинтуринов, Гагарин және айналма, Жеңіс, Деева көшелерінің және 5 аудан автожолдарының қалаішілік жолдарын қайта жаңарту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