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0d54" w14:textId="96d0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15 мамырдағы N 14/120 шешімі. Қарағанды облысының Әділет департаментінде 2013 жылғы 4 маусымда N 2342 болып тіркелді. Күші жойылды - Қарағанды облысы Жезқазған қалалық мәслихатының 2016 жылғы 11 мамырдағы № 2/29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Жезқазған қалалық мәслихатының 11.05.2016 № 2/29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жылдың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Жезқазған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 ресми жарияланғаннан кейін күнтізбелік он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Бекмағанбетов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бойынша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пайда болу және жинақталу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4732"/>
        <w:gridCol w:w="2277"/>
        <w:gridCol w:w="3764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 санатының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келетін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Абаттандырылған үй иелігі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Абаттандырылмаған үй иелігі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 -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орынының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тауарлық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автомобильге жанар май құю станциясы,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қатты тұрмыстық қалдықтардың орташа тығыздығы – 166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