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a626" w14:textId="c36a6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қаласы әкімдігінің 2013 жылғы 1 наурыздағы N 06/03 қаулысы. Қарағанды облысының Әділет департаментінде 2013 жылғы 9 сәуірде N 2290 болып тіркелді. Күші жойылды - Қарағанды облысы Жезқазған қаласы әкімдігінің 2013 жылғы 2 мамырдағы N 12/02 қаулысымен</w:t>
      </w:r>
    </w:p>
    <w:p>
      <w:pPr>
        <w:spacing w:after="0"/>
        <w:ind w:left="0"/>
        <w:jc w:val="both"/>
      </w:pPr>
      <w:r>
        <w:rPr>
          <w:rFonts w:ascii="Times New Roman"/>
          <w:b w:val="false"/>
          <w:i w:val="false"/>
          <w:color w:val="ff0000"/>
          <w:sz w:val="28"/>
        </w:rPr>
        <w:t>      Ескерту. Күші жойылды - Қарағанды облысы Жезқазған қаласы әкімдігінің 02.05.2013 N 12/02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Заңдарына және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Жезқазған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Балаларға қосымша білім беру бойынша қосымша білім беру ұйымдарына құжаттар қабылдау және оқуға 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Аз қамтылған отбасы балаларының қала сыртындағы және мектеп жанындағы лагерьлерде демалуы үшін құжаттарды 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Жезқазған қаласы әкімінің орынбасары Б.М. Ахановқа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қолданысқа енгізіледі.</w:t>
      </w:r>
    </w:p>
    <w:bookmarkEnd w:id="0"/>
    <w:p>
      <w:pPr>
        <w:spacing w:after="0"/>
        <w:ind w:left="0"/>
        <w:jc w:val="both"/>
      </w:pPr>
      <w:r>
        <w:rPr>
          <w:rFonts w:ascii="Times New Roman"/>
          <w:b w:val="false"/>
          <w:i/>
          <w:color w:val="000000"/>
          <w:sz w:val="28"/>
        </w:rPr>
        <w:t>      Жезқазған қаласының әкімі                  Б. Шингисов</w:t>
      </w:r>
    </w:p>
    <w:bookmarkStart w:name="z7" w:id="1"/>
    <w:p>
      <w:pPr>
        <w:spacing w:after="0"/>
        <w:ind w:left="0"/>
        <w:jc w:val="both"/>
      </w:pPr>
      <w:r>
        <w:rPr>
          <w:rFonts w:ascii="Times New Roman"/>
          <w:b w:val="false"/>
          <w:i w:val="false"/>
          <w:color w:val="000000"/>
          <w:sz w:val="28"/>
        </w:rPr>
        <w:t>
Жезқазған қаласы әкімдігінің</w:t>
      </w:r>
      <w:r>
        <w:br/>
      </w:r>
      <w:r>
        <w:rPr>
          <w:rFonts w:ascii="Times New Roman"/>
          <w:b w:val="false"/>
          <w:i w:val="false"/>
          <w:color w:val="000000"/>
          <w:sz w:val="28"/>
        </w:rPr>
        <w:t>
2013 жылғы 1 наурыздағы</w:t>
      </w:r>
      <w:r>
        <w:br/>
      </w:r>
      <w:r>
        <w:rPr>
          <w:rFonts w:ascii="Times New Roman"/>
          <w:b w:val="false"/>
          <w:i w:val="false"/>
          <w:color w:val="000000"/>
          <w:sz w:val="28"/>
        </w:rPr>
        <w:t>
N 06/03 қаулысымен</w:t>
      </w:r>
      <w:r>
        <w:br/>
      </w:r>
      <w:r>
        <w:rPr>
          <w:rFonts w:ascii="Times New Roman"/>
          <w:b w:val="false"/>
          <w:i w:val="false"/>
          <w:color w:val="000000"/>
          <w:sz w:val="28"/>
        </w:rPr>
        <w:t>
бекітілген</w:t>
      </w:r>
    </w:p>
    <w:bookmarkEnd w:id="1"/>
    <w:bookmarkStart w:name="z8" w:id="2"/>
    <w:p>
      <w:pPr>
        <w:spacing w:after="0"/>
        <w:ind w:left="0"/>
        <w:jc w:val="left"/>
      </w:pPr>
      <w:r>
        <w:rPr>
          <w:rFonts w:ascii="Times New Roman"/>
          <w:b/>
          <w:i w:val="false"/>
          <w:color w:val="000000"/>
        </w:rPr>
        <w:t xml:space="preserve"> 
"Балаларға қосымша білім беру бойынша қосымша білім</w:t>
      </w:r>
      <w:r>
        <w:br/>
      </w:r>
      <w:r>
        <w:rPr>
          <w:rFonts w:ascii="Times New Roman"/>
          <w:b/>
          <w:i w:val="false"/>
          <w:color w:val="000000"/>
        </w:rPr>
        <w:t>
беру ұйымдарына құжаттар қабылдау және оқуға қабылдау"</w:t>
      </w:r>
      <w:r>
        <w:br/>
      </w:r>
      <w:r>
        <w:rPr>
          <w:rFonts w:ascii="Times New Roman"/>
          <w:b/>
          <w:i w:val="false"/>
          <w:color w:val="000000"/>
        </w:rPr>
        <w:t>
мемлекеттік қызмет көрсету регламенті</w:t>
      </w:r>
    </w:p>
    <w:bookmarkEnd w:id="2"/>
    <w:bookmarkStart w:name="z9" w:id="3"/>
    <w:p>
      <w:pPr>
        <w:spacing w:after="0"/>
        <w:ind w:left="0"/>
        <w:jc w:val="left"/>
      </w:pPr>
      <w:r>
        <w:rPr>
          <w:rFonts w:ascii="Times New Roman"/>
          <w:b/>
          <w:i w:val="false"/>
          <w:color w:val="000000"/>
        </w:rPr>
        <w:t xml:space="preserve"> 
1. Негізгі түсініктер</w:t>
      </w:r>
    </w:p>
    <w:bookmarkEnd w:id="3"/>
    <w:bookmarkStart w:name="z10" w:id="4"/>
    <w:p>
      <w:pPr>
        <w:spacing w:after="0"/>
        <w:ind w:left="0"/>
        <w:jc w:val="both"/>
      </w:pPr>
      <w:r>
        <w:rPr>
          <w:rFonts w:ascii="Times New Roman"/>
          <w:b w:val="false"/>
          <w:i w:val="false"/>
          <w:color w:val="000000"/>
          <w:sz w:val="28"/>
        </w:rPr>
        <w:t>
      1. Осы "Балаларға қосымша білім беру бойынша қосымша білім беру ұйымдарына құжаттар қабылдау және оқуға қабылдау" мемлекеттік қызмет көрсету регламентінде (бұдан әрі - Регламент) келесідей негізгі түсініктер қолданылады:</w:t>
      </w:r>
      <w:r>
        <w:br/>
      </w:r>
      <w:r>
        <w:rPr>
          <w:rFonts w:ascii="Times New Roman"/>
          <w:b w:val="false"/>
          <w:i w:val="false"/>
          <w:color w:val="000000"/>
          <w:sz w:val="28"/>
        </w:rPr>
        <w:t>
      1) балаларға қосымша білім беретін ұйым – білім алушылар мен тәрбиеленушілерге қосымша білім берудің білім беретін оқу бағдарламаларын іске асыратын оқу-тәрбие ұйымы;</w:t>
      </w:r>
      <w:r>
        <w:br/>
      </w:r>
      <w:r>
        <w:rPr>
          <w:rFonts w:ascii="Times New Roman"/>
          <w:b w:val="false"/>
          <w:i w:val="false"/>
          <w:color w:val="000000"/>
          <w:sz w:val="28"/>
        </w:rPr>
        <w:t>
      2) ҚФБ – мемлекеттік қызметті көрсету үдерісіне қатысатын құрылымдық-функционалдық бірліктер;</w:t>
      </w:r>
      <w:r>
        <w:br/>
      </w:r>
      <w:r>
        <w:rPr>
          <w:rFonts w:ascii="Times New Roman"/>
          <w:b w:val="false"/>
          <w:i w:val="false"/>
          <w:color w:val="000000"/>
          <w:sz w:val="28"/>
        </w:rPr>
        <w:t>
      3) мемлекеттік қызметті алушы – жеке тұлға.</w:t>
      </w:r>
    </w:p>
    <w:bookmarkEnd w:id="4"/>
    <w:bookmarkStart w:name="z11" w:id="5"/>
    <w:p>
      <w:pPr>
        <w:spacing w:after="0"/>
        <w:ind w:left="0"/>
        <w:jc w:val="left"/>
      </w:pPr>
      <w:r>
        <w:rPr>
          <w:rFonts w:ascii="Times New Roman"/>
          <w:b/>
          <w:i w:val="false"/>
          <w:color w:val="000000"/>
        </w:rPr>
        <w:t xml:space="preserve"> 
2. Жалпы ережелер</w:t>
      </w:r>
    </w:p>
    <w:bookmarkEnd w:id="5"/>
    <w:bookmarkStart w:name="z12" w:id="6"/>
    <w:p>
      <w:pPr>
        <w:spacing w:after="0"/>
        <w:ind w:left="0"/>
        <w:jc w:val="both"/>
      </w:pPr>
      <w:r>
        <w:rPr>
          <w:rFonts w:ascii="Times New Roman"/>
          <w:b w:val="false"/>
          <w:i w:val="false"/>
          <w:color w:val="000000"/>
          <w:sz w:val="28"/>
        </w:rPr>
        <w:t>
      2. Осы Регламент балаларға қосымша білім беру үшін қосымша білім беру ұйымдарына құжаттар қабылдау және оқуға қабылдау рәсімін (бұдан әрі – мемлекеттік қызмет) айқындайды.</w:t>
      </w:r>
      <w:r>
        <w:br/>
      </w:r>
      <w:r>
        <w:rPr>
          <w:rFonts w:ascii="Times New Roman"/>
          <w:b w:val="false"/>
          <w:i w:val="false"/>
          <w:color w:val="000000"/>
          <w:sz w:val="28"/>
        </w:rPr>
        <w:t>
</w:t>
      </w:r>
      <w:r>
        <w:rPr>
          <w:rFonts w:ascii="Times New Roman"/>
          <w:b w:val="false"/>
          <w:i w:val="false"/>
          <w:color w:val="000000"/>
          <w:sz w:val="28"/>
        </w:rPr>
        <w:t>
      3. Мемлекеттік қызмет балаларға қосымша білім беру ұйымдарымен көрсетіледі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"Білім туралы" Қазақстан Республикасының 2007 жылғы 27 шілдедегі Заңының 6-бабының 4-тармағының </w:t>
      </w:r>
      <w:r>
        <w:rPr>
          <w:rFonts w:ascii="Times New Roman"/>
          <w:b w:val="false"/>
          <w:i w:val="false"/>
          <w:color w:val="000000"/>
          <w:sz w:val="28"/>
        </w:rPr>
        <w:t>9) тармақшасына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қызметтер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нәтижесі қосымша білім беру ұйымына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баланың заңды өкілі мен балаларға қосымша білім беру ұйымдарының арасында жасалған шарт негізінде қабылданғаны туралы бұйрық немесе мемлекеттік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3 жастан 18 жасқа дейінгі жеке тұлғаларға (бұдан әрі – мемлекеттік қызметті алушы) көрсетіледі.</w:t>
      </w:r>
    </w:p>
    <w:bookmarkEnd w:id="6"/>
    <w:bookmarkStart w:name="z18"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19" w:id="8"/>
    <w:p>
      <w:pPr>
        <w:spacing w:after="0"/>
        <w:ind w:left="0"/>
        <w:jc w:val="both"/>
      </w:pPr>
      <w:r>
        <w:rPr>
          <w:rFonts w:ascii="Times New Roman"/>
          <w:b w:val="false"/>
          <w:i w:val="false"/>
          <w:color w:val="000000"/>
          <w:sz w:val="28"/>
        </w:rPr>
        <w:t>
      8. Мемлекеттік қызметті көрсету мерзімі:</w:t>
      </w:r>
      <w:r>
        <w:br/>
      </w:r>
      <w:r>
        <w:rPr>
          <w:rFonts w:ascii="Times New Roman"/>
          <w:b w:val="false"/>
          <w:i w:val="false"/>
          <w:color w:val="000000"/>
          <w:sz w:val="28"/>
        </w:rPr>
        <w:t>
      1) мемлекеттік қызметті алу үшін өтінішті қарастыру 3 жұмыс күнін құрайды (балалардың музыкалық, көркемөнер, шығармашылық және спорт мектептері үшін 15 күн);</w:t>
      </w:r>
      <w:r>
        <w:br/>
      </w:r>
      <w:r>
        <w:rPr>
          <w:rFonts w:ascii="Times New Roman"/>
          <w:b w:val="false"/>
          <w:i w:val="false"/>
          <w:color w:val="000000"/>
          <w:sz w:val="28"/>
        </w:rPr>
        <w:t>
      2) өтініш иесінің мемлекеттік қызметті көрсету орнында өтінішті берген күні қызметті алу үшін күту (тіркелу кезінде) уақытының барынша ұзақтығы – 30 минуттан артық емес.</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көрсету уақытының барынша ұзақтығы – 30 минуттан артық емес.</w:t>
      </w:r>
      <w:r>
        <w:br/>
      </w:r>
      <w:r>
        <w:rPr>
          <w:rFonts w:ascii="Times New Roman"/>
          <w:b w:val="false"/>
          <w:i w:val="false"/>
          <w:color w:val="000000"/>
          <w:sz w:val="28"/>
        </w:rPr>
        <w:t>
</w:t>
      </w:r>
      <w:r>
        <w:rPr>
          <w:rFonts w:ascii="Times New Roman"/>
          <w:b w:val="false"/>
          <w:i w:val="false"/>
          <w:color w:val="000000"/>
          <w:sz w:val="28"/>
        </w:rPr>
        <w:t>
      9. Мемлекеттік қызметті алушы жеке өтініш берген жағдайда мемлекеттік қызметті өтініш түскеннен бастап 3 жұмыс күні ішінде балаларға қосымша білім беру ұйымдары жұмыстарының белгіленген кестесіне сәйкес жауапты тұлға жүзеге асырады.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 тәртібі туралы толық ақпарат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білім беру ұйымдарының веб-сайттарында және қажетті құжаттар тізбесі мен оларды толтыру үлгілері фойедегі стендтерде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жұмыс күндері демалыс және мереке күндерін қоспағанда, белгіленген кестеге сәйкес түскі үзіліспен 9.00-ден 18.00-ге дейін көрсетіледі.</w:t>
      </w:r>
      <w:r>
        <w:br/>
      </w:r>
      <w:r>
        <w:rPr>
          <w:rFonts w:ascii="Times New Roman"/>
          <w:b w:val="false"/>
          <w:i w:val="false"/>
          <w:color w:val="000000"/>
          <w:sz w:val="28"/>
        </w:rPr>
        <w:t>
      Алдын ала жазылу және қызметті жедел ресімдеу қарастырылмаған.</w:t>
      </w:r>
      <w:r>
        <w:br/>
      </w:r>
      <w:r>
        <w:rPr>
          <w:rFonts w:ascii="Times New Roman"/>
          <w:b w:val="false"/>
          <w:i w:val="false"/>
          <w:color w:val="000000"/>
          <w:sz w:val="28"/>
        </w:rPr>
        <w:t>
</w:t>
      </w:r>
      <w:r>
        <w:rPr>
          <w:rFonts w:ascii="Times New Roman"/>
          <w:b w:val="false"/>
          <w:i w:val="false"/>
          <w:color w:val="000000"/>
          <w:sz w:val="28"/>
        </w:rPr>
        <w:t>
      11. Мемлекеттік қызмет мемлекеттік қызметті алушыларға, оның ішінде даму мүмкіндігі шектеулі тұлғаларға қызмет көрсету жағдайлары қарастырылған балаларға қосымша білім беру ұйымдарының ғимараттарында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алушыдан мемлекеттік қызметті алу үшін өтініш қабылдаған сәттен бастап мемлекеттік қызметтің нәтижесін берген сәтке дейінгі мемлекеттік қызметті көрсету кезеңдері:</w:t>
      </w:r>
      <w:r>
        <w:br/>
      </w:r>
      <w:r>
        <w:rPr>
          <w:rFonts w:ascii="Times New Roman"/>
          <w:b w:val="false"/>
          <w:i w:val="false"/>
          <w:color w:val="000000"/>
          <w:sz w:val="28"/>
        </w:rPr>
        <w:t>
      1) мемлекеттік қызметті алушы балаларға қосымша білім беру ұйымына жүгінеді, өтініш береді және жауапты тұлғаға құжаттар пакетін ұсынады;</w:t>
      </w:r>
      <w:r>
        <w:br/>
      </w:r>
      <w:r>
        <w:rPr>
          <w:rFonts w:ascii="Times New Roman"/>
          <w:b w:val="false"/>
          <w:i w:val="false"/>
          <w:color w:val="000000"/>
          <w:sz w:val="28"/>
        </w:rPr>
        <w:t>
      2) балаларға қосымша білім беру ұйымының жауапты тұлғасы құжаттарды тіркейді және балаларға қосымша білім беру ұйымы басшылығының қарауына ұсынады, ол жауапты тұлғаны анықтайды;</w:t>
      </w:r>
      <w:r>
        <w:br/>
      </w:r>
      <w:r>
        <w:rPr>
          <w:rFonts w:ascii="Times New Roman"/>
          <w:b w:val="false"/>
          <w:i w:val="false"/>
          <w:color w:val="000000"/>
          <w:sz w:val="28"/>
        </w:rPr>
        <w:t>
      3) жауапты тұлға келіп түскен құжаттарды тексереді, балалардың заңды өкілдері мен балаларға қосымша білім беру ұйымының арасында жасалған шарт негізінде балаларға қосымша білім беру ұйымына қабылданғаны туралы бұйрық немесе мемлекеттік қызметті көрсетуден бас тарту туралы дәлелді жауап ресімдейді.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үшін балаларға қосымша білім беру ұйымында құжаттарды қабылдауды іске асыратын тұлғалардың ең аз саны бір қызметкерді құрайды.</w:t>
      </w:r>
    </w:p>
    <w:bookmarkEnd w:id="8"/>
    <w:bookmarkStart w:name="z26" w:id="9"/>
    <w:p>
      <w:pPr>
        <w:spacing w:after="0"/>
        <w:ind w:left="0"/>
        <w:jc w:val="left"/>
      </w:pPr>
      <w:r>
        <w:rPr>
          <w:rFonts w:ascii="Times New Roman"/>
          <w:b/>
          <w:i w:val="false"/>
          <w:color w:val="000000"/>
        </w:rPr>
        <w:t xml:space="preserve"> 
4. Мемлекеттік қызметті көрсету үдерісінде</w:t>
      </w:r>
      <w:r>
        <w:br/>
      </w:r>
      <w:r>
        <w:rPr>
          <w:rFonts w:ascii="Times New Roman"/>
          <w:b/>
          <w:i w:val="false"/>
          <w:color w:val="000000"/>
        </w:rPr>
        <w:t>
әрекеттер тәртібін сипаттау</w:t>
      </w:r>
    </w:p>
    <w:bookmarkEnd w:id="9"/>
    <w:bookmarkStart w:name="z27" w:id="10"/>
    <w:p>
      <w:pPr>
        <w:spacing w:after="0"/>
        <w:ind w:left="0"/>
        <w:jc w:val="both"/>
      </w:pPr>
      <w:r>
        <w:rPr>
          <w:rFonts w:ascii="Times New Roman"/>
          <w:b w:val="false"/>
          <w:i w:val="false"/>
          <w:color w:val="000000"/>
          <w:sz w:val="28"/>
        </w:rPr>
        <w:t>
      14. Мемлекеттік қызметті алу үшін қажетті құжаттар балаларға қосымша білім беру ұйымдарына тапсырылады.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мемлекеттік қызметті алушы балаларға қосымша білім беру ұйымдарына мынадай құжаттарды тапсыруы керек:</w:t>
      </w:r>
      <w:r>
        <w:br/>
      </w:r>
      <w:r>
        <w:rPr>
          <w:rFonts w:ascii="Times New Roman"/>
          <w:b w:val="false"/>
          <w:i w:val="false"/>
          <w:color w:val="000000"/>
          <w:sz w:val="28"/>
        </w:rPr>
        <w:t>
      1) балаларды қосымша білім беру ұйымдарына тіркеу туралы ата-аналарының немесе заңды өкілдерінің өтініші;</w:t>
      </w:r>
      <w:r>
        <w:br/>
      </w:r>
      <w:r>
        <w:rPr>
          <w:rFonts w:ascii="Times New Roman"/>
          <w:b w:val="false"/>
          <w:i w:val="false"/>
          <w:color w:val="000000"/>
          <w:sz w:val="28"/>
        </w:rPr>
        <w:t>
      2) баланың туу туралы куәлігінің, жеке басын куәландыратын құжатының (бар болған жағдайда) көшірмесі;</w:t>
      </w:r>
      <w:r>
        <w:br/>
      </w:r>
      <w:r>
        <w:rPr>
          <w:rFonts w:ascii="Times New Roman"/>
          <w:b w:val="false"/>
          <w:i w:val="false"/>
          <w:color w:val="000000"/>
          <w:sz w:val="28"/>
        </w:rPr>
        <w:t>
      3) бала мен ата-анасы (заңды өкілдері) туралы мәліметтері бар сауалнама;</w:t>
      </w:r>
      <w:r>
        <w:br/>
      </w:r>
      <w:r>
        <w:rPr>
          <w:rFonts w:ascii="Times New Roman"/>
          <w:b w:val="false"/>
          <w:i w:val="false"/>
          <w:color w:val="000000"/>
          <w:sz w:val="28"/>
        </w:rPr>
        <w:t>
      4) қызмет көрсету талаптары көрсетілген шарт (қажеттілігіне қарай);</w:t>
      </w:r>
      <w:r>
        <w:br/>
      </w:r>
      <w:r>
        <w:rPr>
          <w:rFonts w:ascii="Times New Roman"/>
          <w:b w:val="false"/>
          <w:i w:val="false"/>
          <w:color w:val="000000"/>
          <w:sz w:val="28"/>
        </w:rPr>
        <w:t>
      5) қажеттілігіне қарай денсаулығы туралы анықтама (медициналық төлқұжат).</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барлық құжаттарды тапсыру кезінде мемлекеттік қызметті алушыға өтінішті қабылдау күні мен нөмірі, қызметті алу күні көрсетілген қолхатты берген жауапты тұлғаның тегі, аты, әкесінің аты көрсетілген қажетті құжаттарды алу туралы қолхат беріледі.</w:t>
      </w:r>
      <w:r>
        <w:br/>
      </w:r>
      <w:r>
        <w:rPr>
          <w:rFonts w:ascii="Times New Roman"/>
          <w:b w:val="false"/>
          <w:i w:val="false"/>
          <w:color w:val="000000"/>
          <w:sz w:val="28"/>
        </w:rPr>
        <w:t>
</w:t>
      </w:r>
      <w:r>
        <w:rPr>
          <w:rFonts w:ascii="Times New Roman"/>
          <w:b w:val="false"/>
          <w:i w:val="false"/>
          <w:color w:val="000000"/>
          <w:sz w:val="28"/>
        </w:rPr>
        <w:t>
      17. Көрсетілген мемлекеттік қызметтің нәтижесі туралы ақпаратты алу үшін мемлекеттік қызметті алушы өтініш түскеннен кейін 3 жұмыс күні өткен соң бекітілген жұмыс кестесіне сәйкес жауапты тұлғаға жеке өзі баруы тиіс.</w:t>
      </w:r>
      <w:r>
        <w:br/>
      </w:r>
      <w:r>
        <w:rPr>
          <w:rFonts w:ascii="Times New Roman"/>
          <w:b w:val="false"/>
          <w:i w:val="false"/>
          <w:color w:val="000000"/>
          <w:sz w:val="28"/>
        </w:rPr>
        <w:t>
</w:t>
      </w:r>
      <w:r>
        <w:rPr>
          <w:rFonts w:ascii="Times New Roman"/>
          <w:b w:val="false"/>
          <w:i w:val="false"/>
          <w:color w:val="000000"/>
          <w:sz w:val="28"/>
        </w:rPr>
        <w:t>
      18. Мемлекеттік қызметті алушының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толық ұсынбауы бас тартудың себептерін жазбаша дәлелдеумен мемлекеттік қызметті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үдерісіне келесі құрылымдық-функционалдық бірліктер қатысады (бұдан әрі – ҚФБ):</w:t>
      </w:r>
      <w:r>
        <w:br/>
      </w:r>
      <w:r>
        <w:rPr>
          <w:rFonts w:ascii="Times New Roman"/>
          <w:b w:val="false"/>
          <w:i w:val="false"/>
          <w:color w:val="000000"/>
          <w:sz w:val="28"/>
        </w:rPr>
        <w:t>
      1) балаларға қосымша білім беру ұйымының басшылығы;</w:t>
      </w:r>
      <w:r>
        <w:br/>
      </w:r>
      <w:r>
        <w:rPr>
          <w:rFonts w:ascii="Times New Roman"/>
          <w:b w:val="false"/>
          <w:i w:val="false"/>
          <w:color w:val="000000"/>
          <w:sz w:val="28"/>
        </w:rPr>
        <w:t>
      2) балаларға қосымша білім беру ұйымының жауапты тұлғасы.</w:t>
      </w:r>
      <w:r>
        <w:br/>
      </w:r>
      <w:r>
        <w:rPr>
          <w:rFonts w:ascii="Times New Roman"/>
          <w:b w:val="false"/>
          <w:i w:val="false"/>
          <w:color w:val="000000"/>
          <w:sz w:val="28"/>
        </w:rPr>
        <w:t>
</w:t>
      </w:r>
      <w:r>
        <w:rPr>
          <w:rFonts w:ascii="Times New Roman"/>
          <w:b w:val="false"/>
          <w:i w:val="false"/>
          <w:color w:val="000000"/>
          <w:sz w:val="28"/>
        </w:rPr>
        <w:t>
      20. Әрбір әкімшілік әрекеттің орындалу мерзімі көрсетілген әрбір ҚФБ әкімшілік әрекеттерінің реттілігі мен өзара әрекетінің мәтіндік кестелік сипаты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 үдерісіндегі әкімшілік әрекеттер мен ҚФБ логикалық реттілігі арасындағы өзара байланысты көрсететін сызба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0"/>
    <w:bookmarkStart w:name="z35" w:id="11"/>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1"/>
    <w:bookmarkStart w:name="z36" w:id="12"/>
    <w:p>
      <w:pPr>
        <w:spacing w:after="0"/>
        <w:ind w:left="0"/>
        <w:jc w:val="both"/>
      </w:pPr>
      <w:r>
        <w:rPr>
          <w:rFonts w:ascii="Times New Roman"/>
          <w:b w:val="false"/>
          <w:i w:val="false"/>
          <w:color w:val="000000"/>
          <w:sz w:val="28"/>
        </w:rPr>
        <w:t>
      22. Мемлекеттік қызметті көрсетуге балаларға қосымша білім беру ұйымының басшысы жауапты болып табылады (бұдан әрі – лауазымды тұлға).</w:t>
      </w:r>
      <w:r>
        <w:br/>
      </w:r>
      <w:r>
        <w:rPr>
          <w:rFonts w:ascii="Times New Roman"/>
          <w:b w:val="false"/>
          <w:i w:val="false"/>
          <w:color w:val="000000"/>
          <w:sz w:val="28"/>
        </w:rPr>
        <w:t>
      Лауазымды тұлға мемлекеттік қызметті Қазақстан Республикасының заңнамасына сәйкес белгіленген мерзімде көрсетудің іске асырылуы мен сапасына жауапты болады.</w:t>
      </w:r>
    </w:p>
    <w:bookmarkEnd w:id="12"/>
    <w:bookmarkStart w:name="z37" w:id="13"/>
    <w:p>
      <w:pPr>
        <w:spacing w:after="0"/>
        <w:ind w:left="0"/>
        <w:jc w:val="both"/>
      </w:pPr>
      <w:r>
        <w:rPr>
          <w:rFonts w:ascii="Times New Roman"/>
          <w:b w:val="false"/>
          <w:i w:val="false"/>
          <w:color w:val="000000"/>
          <w:sz w:val="28"/>
        </w:rPr>
        <w:t>
"Балаларға қосымша білім беру</w:t>
      </w:r>
      <w:r>
        <w:br/>
      </w:r>
      <w:r>
        <w:rPr>
          <w:rFonts w:ascii="Times New Roman"/>
          <w:b w:val="false"/>
          <w:i w:val="false"/>
          <w:color w:val="000000"/>
          <w:sz w:val="28"/>
        </w:rPr>
        <w:t>
бойынша қосымша білім беру ұйымдарына</w:t>
      </w:r>
      <w:r>
        <w:br/>
      </w:r>
      <w:r>
        <w:rPr>
          <w:rFonts w:ascii="Times New Roman"/>
          <w:b w:val="false"/>
          <w:i w:val="false"/>
          <w:color w:val="000000"/>
          <w:sz w:val="28"/>
        </w:rPr>
        <w:t>
құжаттар қабылдау және оқуға қабылдау"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13"/>
    <w:bookmarkStart w:name="z38" w:id="14"/>
    <w:p>
      <w:pPr>
        <w:spacing w:after="0"/>
        <w:ind w:left="0"/>
        <w:jc w:val="left"/>
      </w:pPr>
      <w:r>
        <w:rPr>
          <w:rFonts w:ascii="Times New Roman"/>
          <w:b/>
          <w:i w:val="false"/>
          <w:color w:val="000000"/>
        </w:rPr>
        <w:t xml:space="preserve"> 
Қарағанды облысының Жезқазған қаласындағы балаларға</w:t>
      </w:r>
      <w:r>
        <w:br/>
      </w:r>
      <w:r>
        <w:rPr>
          <w:rFonts w:ascii="Times New Roman"/>
          <w:b/>
          <w:i w:val="false"/>
          <w:color w:val="000000"/>
        </w:rPr>
        <w:t>
қосымша білім беру ұйымдарының байланыс мәліметтері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1"/>
        <w:gridCol w:w="3313"/>
        <w:gridCol w:w="1569"/>
        <w:gridCol w:w="3667"/>
      </w:tblGrid>
      <w:tr>
        <w:trPr>
          <w:trHeight w:val="30" w:hRule="atLeast"/>
        </w:trPr>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қызмет көрсету бойынша функцияларды іске асыратын балаларға қосымша білім беру ұйымдарының атауы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электрондық мекенжайы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әкімдігінің "Жезқазған қаласының білім, дене шынықтыру және спорт бөлімі" мемлекеттік мекемесінің "Балалар өнер мектебі" коммуналдық мемлекеттік қазыналық кәсіпорыны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100600, Қарағанды облысы, Жезқазған қаласы, Ғарышкерлер бульвары,1 </w:t>
            </w:r>
            <w:r>
              <w:br/>
            </w:r>
            <w:r>
              <w:rPr>
                <w:rFonts w:ascii="Times New Roman"/>
                <w:b w:val="false"/>
                <w:i w:val="false"/>
                <w:color w:val="000000"/>
                <w:sz w:val="20"/>
              </w:rPr>
              <w:t>
</w:t>
            </w:r>
            <w:r>
              <w:rPr>
                <w:rFonts w:ascii="Times New Roman"/>
                <w:b w:val="false"/>
                <w:i w:val="false"/>
                <w:color w:val="000000"/>
                <w:sz w:val="20"/>
              </w:rPr>
              <w:t>электрондық почта:</w:t>
            </w:r>
            <w:r>
              <w:br/>
            </w:r>
            <w:r>
              <w:rPr>
                <w:rFonts w:ascii="Times New Roman"/>
                <w:b w:val="false"/>
                <w:i w:val="false"/>
                <w:color w:val="000000"/>
                <w:sz w:val="20"/>
              </w:rPr>
              <w:t>
</w:t>
            </w:r>
            <w:r>
              <w:rPr>
                <w:rFonts w:ascii="Times New Roman"/>
                <w:b w:val="false"/>
                <w:i w:val="false"/>
                <w:color w:val="000000"/>
                <w:sz w:val="20"/>
              </w:rPr>
              <w:t>kgkp_dshi@mail.ru</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723120</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14.00-ге дейінгі түскі үзіліспен сағат 9.00-ден 18.00-ге дейін</w:t>
            </w:r>
          </w:p>
        </w:tc>
      </w:tr>
      <w:tr>
        <w:trPr>
          <w:trHeight w:val="30" w:hRule="atLeast"/>
        </w:trPr>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әкімдігінің "Жезқазған қаласының білім, дене шынықтыру және спорт бөлімі" мемлекеттік мекемесінің "Балалар мен жасөспірімдер сарайы" коммуналдық мемлекеттік қазыналық кәсіпорыны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Қарағанды облысы, Жезқазған қаласы, С. Сейфуллин көшесі, 55</w:t>
            </w:r>
            <w:r>
              <w:br/>
            </w:r>
            <w:r>
              <w:rPr>
                <w:rFonts w:ascii="Times New Roman"/>
                <w:b w:val="false"/>
                <w:i w:val="false"/>
                <w:color w:val="000000"/>
                <w:sz w:val="20"/>
              </w:rPr>
              <w:t>
</w:t>
            </w:r>
            <w:r>
              <w:rPr>
                <w:rFonts w:ascii="Times New Roman"/>
                <w:b w:val="false"/>
                <w:i w:val="false"/>
                <w:color w:val="000000"/>
                <w:sz w:val="20"/>
              </w:rPr>
              <w:t>электрондық почта:</w:t>
            </w:r>
            <w:r>
              <w:br/>
            </w:r>
            <w:r>
              <w:rPr>
                <w:rFonts w:ascii="Times New Roman"/>
                <w:b w:val="false"/>
                <w:i w:val="false"/>
                <w:color w:val="000000"/>
                <w:sz w:val="20"/>
              </w:rPr>
              <w:t>
</w:t>
            </w:r>
            <w:r>
              <w:rPr>
                <w:rFonts w:ascii="Times New Roman"/>
                <w:b w:val="false"/>
                <w:i w:val="false"/>
                <w:color w:val="000000"/>
                <w:sz w:val="20"/>
              </w:rPr>
              <w:t>gu_ddiyu@mail.ru</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765855</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14.00-ге дейінгі түскі үзіліспен сағат 9.00-ден 18.00-ге дейін</w:t>
            </w:r>
          </w:p>
        </w:tc>
      </w:tr>
    </w:tbl>
    <w:bookmarkStart w:name="z39" w:id="15"/>
    <w:p>
      <w:pPr>
        <w:spacing w:after="0"/>
        <w:ind w:left="0"/>
        <w:jc w:val="both"/>
      </w:pPr>
      <w:r>
        <w:rPr>
          <w:rFonts w:ascii="Times New Roman"/>
          <w:b w:val="false"/>
          <w:i w:val="false"/>
          <w:color w:val="000000"/>
          <w:sz w:val="28"/>
        </w:rPr>
        <w:t>
"Балаларға қосымша білім беру</w:t>
      </w:r>
      <w:r>
        <w:br/>
      </w:r>
      <w:r>
        <w:rPr>
          <w:rFonts w:ascii="Times New Roman"/>
          <w:b w:val="false"/>
          <w:i w:val="false"/>
          <w:color w:val="000000"/>
          <w:sz w:val="28"/>
        </w:rPr>
        <w:t>
бойынша қосымша білім беру ұйымдарына</w:t>
      </w:r>
      <w:r>
        <w:br/>
      </w:r>
      <w:r>
        <w:rPr>
          <w:rFonts w:ascii="Times New Roman"/>
          <w:b w:val="false"/>
          <w:i w:val="false"/>
          <w:color w:val="000000"/>
          <w:sz w:val="28"/>
        </w:rPr>
        <w:t>
құжаттар қабылдау және оқуға қабылдау"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15"/>
    <w:bookmarkStart w:name="z40" w:id="16"/>
    <w:p>
      <w:pPr>
        <w:spacing w:after="0"/>
        <w:ind w:left="0"/>
        <w:jc w:val="left"/>
      </w:pPr>
      <w:r>
        <w:rPr>
          <w:rFonts w:ascii="Times New Roman"/>
          <w:b/>
          <w:i w:val="false"/>
          <w:color w:val="000000"/>
        </w:rPr>
        <w:t xml:space="preserve"> 
ҚОСЫМША БІЛІМ БЕРУ ҰЙЫМЫ МЕН БАЛАНЫҢ АТА-АНАСЫ АРАСЫНДАҒЫ</w:t>
      </w:r>
      <w:r>
        <w:br/>
      </w:r>
      <w:r>
        <w:rPr>
          <w:rFonts w:ascii="Times New Roman"/>
          <w:b/>
          <w:i w:val="false"/>
          <w:color w:val="000000"/>
        </w:rPr>
        <w:t>
ҮЛГІ ШАРТ</w:t>
      </w:r>
    </w:p>
    <w:bookmarkEnd w:id="16"/>
    <w:p>
      <w:pPr>
        <w:spacing w:after="0"/>
        <w:ind w:left="0"/>
        <w:jc w:val="both"/>
      </w:pPr>
      <w:r>
        <w:rPr>
          <w:rFonts w:ascii="Times New Roman"/>
          <w:b w:val="false"/>
          <w:i w:val="false"/>
          <w:color w:val="000000"/>
          <w:sz w:val="28"/>
        </w:rPr>
        <w:t>____________ қаласы                         "___"___________ 20__ ж.</w:t>
      </w:r>
    </w:p>
    <w:p>
      <w:pPr>
        <w:spacing w:after="0"/>
        <w:ind w:left="0"/>
        <w:jc w:val="both"/>
      </w:pPr>
      <w:r>
        <w:rPr>
          <w:rFonts w:ascii="Times New Roman"/>
          <w:b w:val="false"/>
          <w:i w:val="false"/>
          <w:color w:val="000000"/>
          <w:sz w:val="28"/>
        </w:rPr>
        <w:t>      Балаларға қосымша білім беру ұйымы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w:t>
      </w:r>
      <w:r>
        <w:br/>
      </w:r>
      <w:r>
        <w:rPr>
          <w:rFonts w:ascii="Times New Roman"/>
          <w:b w:val="false"/>
          <w:i w:val="false"/>
          <w:color w:val="000000"/>
          <w:sz w:val="28"/>
        </w:rPr>
        <w:t>
Бұдан әрі ҚБҰ деп аталатын __________________________________________</w:t>
      </w:r>
      <w:r>
        <w:br/>
      </w:r>
      <w:r>
        <w:rPr>
          <w:rFonts w:ascii="Times New Roman"/>
          <w:b w:val="false"/>
          <w:i w:val="false"/>
          <w:color w:val="000000"/>
          <w:sz w:val="28"/>
        </w:rPr>
        <w:t>
атынан ҚБҰ Жарғысының негізінде әрекет ететін директор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бір жағынан және бұдан әрі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(баланың тегі, аты, әкесінің аты; туған жылы)</w:t>
      </w:r>
      <w:r>
        <w:br/>
      </w:r>
      <w:r>
        <w:rPr>
          <w:rFonts w:ascii="Times New Roman"/>
          <w:b w:val="false"/>
          <w:i w:val="false"/>
          <w:color w:val="000000"/>
          <w:sz w:val="28"/>
        </w:rPr>
        <w:t>
"Ата-анасы" деп аталатын анасы (әкесі, оларды алмастыратын тұлғалар)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(анасының, әкесінің, оларды алмастыратын тұлғалардың тегі,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 әкесінің аты)</w:t>
      </w:r>
      <w:r>
        <w:br/>
      </w:r>
      <w:r>
        <w:rPr>
          <w:rFonts w:ascii="Times New Roman"/>
          <w:b w:val="false"/>
          <w:i w:val="false"/>
          <w:color w:val="000000"/>
          <w:sz w:val="28"/>
        </w:rPr>
        <w:t>
екінші жағынан, төмендегілер туралы осы шартты жасады:</w:t>
      </w:r>
      <w:r>
        <w:br/>
      </w:r>
      <w:r>
        <w:rPr>
          <w:rFonts w:ascii="Times New Roman"/>
          <w:b w:val="false"/>
          <w:i w:val="false"/>
          <w:color w:val="000000"/>
          <w:sz w:val="28"/>
        </w:rPr>
        <w:t>
      1. ҚБҰ міндеті:</w:t>
      </w:r>
      <w:r>
        <w:br/>
      </w:r>
      <w:r>
        <w:rPr>
          <w:rFonts w:ascii="Times New Roman"/>
          <w:b w:val="false"/>
          <w:i w:val="false"/>
          <w:color w:val="000000"/>
          <w:sz w:val="28"/>
        </w:rPr>
        <w:t>
      1.1. ________________________________________________ негізінде</w:t>
      </w:r>
      <w:r>
        <w:br/>
      </w:r>
      <w:r>
        <w:rPr>
          <w:rFonts w:ascii="Times New Roman"/>
          <w:b w:val="false"/>
          <w:i w:val="false"/>
          <w:color w:val="000000"/>
          <w:sz w:val="28"/>
        </w:rPr>
        <w:t>
                  (қабылдау туралы құжаттың атауы)</w:t>
      </w:r>
      <w:r>
        <w:br/>
      </w:r>
      <w:r>
        <w:rPr>
          <w:rFonts w:ascii="Times New Roman"/>
          <w:b w:val="false"/>
          <w:i w:val="false"/>
          <w:color w:val="000000"/>
          <w:sz w:val="28"/>
        </w:rPr>
        <w:t>
баланы _________________________________ үйірмеcіне/секциясына тіркеу</w:t>
      </w:r>
      <w:r>
        <w:br/>
      </w:r>
      <w:r>
        <w:rPr>
          <w:rFonts w:ascii="Times New Roman"/>
          <w:b w:val="false"/>
          <w:i w:val="false"/>
          <w:color w:val="000000"/>
          <w:sz w:val="28"/>
        </w:rPr>
        <w:t>
                   (атауы)</w:t>
      </w:r>
      <w:r>
        <w:br/>
      </w:r>
      <w:r>
        <w:rPr>
          <w:rFonts w:ascii="Times New Roman"/>
          <w:b w:val="false"/>
          <w:i w:val="false"/>
          <w:color w:val="000000"/>
          <w:sz w:val="28"/>
        </w:rPr>
        <w:t>
      1.2. Ақысыз білім беру қызметтерін қамтамасыз ету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(құрылтайшы, демеушілер қаржысынан төленетін ақылы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білім беру қызметі түрлерінің атауы)</w:t>
      </w:r>
      <w:r>
        <w:br/>
      </w:r>
      <w:r>
        <w:rPr>
          <w:rFonts w:ascii="Times New Roman"/>
          <w:b w:val="false"/>
          <w:i w:val="false"/>
          <w:color w:val="000000"/>
          <w:sz w:val="28"/>
        </w:rPr>
        <w:t>
      ақылы білім беру қызметтері ___________________________________</w:t>
      </w:r>
      <w:r>
        <w:br/>
      </w:r>
      <w:r>
        <w:rPr>
          <w:rFonts w:ascii="Times New Roman"/>
          <w:b w:val="false"/>
          <w:i w:val="false"/>
          <w:color w:val="000000"/>
          <w:sz w:val="28"/>
        </w:rPr>
        <w:t>
                                    (ата-ана қаржысынан төленетін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түрлерінің атауы)</w:t>
      </w:r>
      <w:r>
        <w:br/>
      </w:r>
      <w:r>
        <w:rPr>
          <w:rFonts w:ascii="Times New Roman"/>
          <w:b w:val="false"/>
          <w:i w:val="false"/>
          <w:color w:val="000000"/>
          <w:sz w:val="28"/>
        </w:rPr>
        <w:t>
      оның шығармашылық қабілеттерін дамыту;</w:t>
      </w:r>
      <w:r>
        <w:br/>
      </w:r>
      <w:r>
        <w:rPr>
          <w:rFonts w:ascii="Times New Roman"/>
          <w:b w:val="false"/>
          <w:i w:val="false"/>
          <w:color w:val="000000"/>
          <w:sz w:val="28"/>
        </w:rPr>
        <w:t>
      балаға оның даму ерекшелігіне қарай жеке ықпал етуді жүзеге асыру;</w:t>
      </w:r>
      <w:r>
        <w:br/>
      </w:r>
      <w:r>
        <w:rPr>
          <w:rFonts w:ascii="Times New Roman"/>
          <w:b w:val="false"/>
          <w:i w:val="false"/>
          <w:color w:val="000000"/>
          <w:sz w:val="28"/>
        </w:rPr>
        <w:t>
      баланың эмоционалдық қолайлылығына қамқор болу;</w:t>
      </w:r>
      <w:r>
        <w:br/>
      </w:r>
      <w:r>
        <w:rPr>
          <w:rFonts w:ascii="Times New Roman"/>
          <w:b w:val="false"/>
          <w:i w:val="false"/>
          <w:color w:val="000000"/>
          <w:sz w:val="28"/>
        </w:rPr>
        <w:t>
      1.3. Баланы ___________________________________________________</w:t>
      </w:r>
      <w:r>
        <w:br/>
      </w:r>
      <w:r>
        <w:rPr>
          <w:rFonts w:ascii="Times New Roman"/>
          <w:b w:val="false"/>
          <w:i w:val="false"/>
          <w:color w:val="000000"/>
          <w:sz w:val="28"/>
        </w:rPr>
        <w:t>
             (бағдарлама атауы; бағдарламаны бекіткен органның атауы)</w:t>
      </w:r>
      <w:r>
        <w:br/>
      </w:r>
      <w:r>
        <w:rPr>
          <w:rFonts w:ascii="Times New Roman"/>
          <w:b w:val="false"/>
          <w:i w:val="false"/>
          <w:color w:val="000000"/>
          <w:sz w:val="28"/>
        </w:rPr>
        <w:t>
бағдарламасы бойынша оқыту;</w:t>
      </w:r>
      <w:r>
        <w:br/>
      </w:r>
      <w:r>
        <w:rPr>
          <w:rFonts w:ascii="Times New Roman"/>
          <w:b w:val="false"/>
          <w:i w:val="false"/>
          <w:color w:val="000000"/>
          <w:sz w:val="28"/>
        </w:rPr>
        <w:t>
      1.4. Баланың жас, жеке ерекшеліктеріне, білім бағдарламасының</w:t>
      </w:r>
      <w:r>
        <w:br/>
      </w:r>
      <w:r>
        <w:rPr>
          <w:rFonts w:ascii="Times New Roman"/>
          <w:b w:val="false"/>
          <w:i w:val="false"/>
          <w:color w:val="000000"/>
          <w:sz w:val="28"/>
        </w:rPr>
        <w:t>
мазмұнына сәйкес оқу жұмысын ұйымдастыру;</w:t>
      </w:r>
      <w:r>
        <w:br/>
      </w:r>
      <w:r>
        <w:rPr>
          <w:rFonts w:ascii="Times New Roman"/>
          <w:b w:val="false"/>
          <w:i w:val="false"/>
          <w:color w:val="000000"/>
          <w:sz w:val="28"/>
        </w:rPr>
        <w:t>
      1.5. Баланы келесі жас ерекшелігі тобына ауыстыру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(ауыстыру уақыты)</w:t>
      </w:r>
      <w:r>
        <w:br/>
      </w:r>
      <w:r>
        <w:rPr>
          <w:rFonts w:ascii="Times New Roman"/>
          <w:b w:val="false"/>
          <w:i w:val="false"/>
          <w:color w:val="000000"/>
          <w:sz w:val="28"/>
        </w:rPr>
        <w:t>
      1.6. Осы шартты орындау.</w:t>
      </w:r>
      <w:r>
        <w:br/>
      </w:r>
      <w:r>
        <w:rPr>
          <w:rFonts w:ascii="Times New Roman"/>
          <w:b w:val="false"/>
          <w:i w:val="false"/>
          <w:color w:val="000000"/>
          <w:sz w:val="28"/>
        </w:rPr>
        <w:t>
      2. "Ата-ана" міндетті:</w:t>
      </w:r>
      <w:r>
        <w:br/>
      </w:r>
      <w:r>
        <w:rPr>
          <w:rFonts w:ascii="Times New Roman"/>
          <w:b w:val="false"/>
          <w:i w:val="false"/>
          <w:color w:val="000000"/>
          <w:sz w:val="28"/>
        </w:rPr>
        <w:t>
      2.1. ҚБҰ Жарғысын және осы шартты орындау;</w:t>
      </w:r>
      <w:r>
        <w:br/>
      </w:r>
      <w:r>
        <w:rPr>
          <w:rFonts w:ascii="Times New Roman"/>
          <w:b w:val="false"/>
          <w:i w:val="false"/>
          <w:color w:val="000000"/>
          <w:sz w:val="28"/>
        </w:rPr>
        <w:t>
      2.2. ҚБҰ-ға балаға қызмет көрсеткені үшін _____________________</w:t>
      </w:r>
      <w:r>
        <w:br/>
      </w:r>
      <w:r>
        <w:rPr>
          <w:rFonts w:ascii="Times New Roman"/>
          <w:b w:val="false"/>
          <w:i w:val="false"/>
          <w:color w:val="000000"/>
          <w:sz w:val="28"/>
        </w:rPr>
        <w:t>
мерзімде __________________________________________ сомада ақы төлеу;</w:t>
      </w:r>
      <w:r>
        <w:br/>
      </w:r>
      <w:r>
        <w:rPr>
          <w:rFonts w:ascii="Times New Roman"/>
          <w:b w:val="false"/>
          <w:i w:val="false"/>
          <w:color w:val="000000"/>
          <w:sz w:val="28"/>
        </w:rPr>
        <w:t>
      2.3. Баланы 16-жасқа толмаған басқа адамға сеніп тапсырмай, баланы тәрбиешіге өзі тапсыру және алып кету (немесе басқа жағдайлар);</w:t>
      </w:r>
      <w:r>
        <w:br/>
      </w:r>
      <w:r>
        <w:rPr>
          <w:rFonts w:ascii="Times New Roman"/>
          <w:b w:val="false"/>
          <w:i w:val="false"/>
          <w:color w:val="000000"/>
          <w:sz w:val="28"/>
        </w:rPr>
        <w:t>
      2.4. Баланы қосымша білім беру ұйымына ұқыпты күйінде; таза киім және аяқ киіммен алып келу _____________________________________</w:t>
      </w:r>
      <w:r>
        <w:br/>
      </w:r>
      <w:r>
        <w:rPr>
          <w:rFonts w:ascii="Times New Roman"/>
          <w:b w:val="false"/>
          <w:i w:val="false"/>
          <w:color w:val="000000"/>
          <w:sz w:val="28"/>
        </w:rPr>
        <w:t>
            (баланың жергілікті; маусымдық; жас; жеке ерекшеліктеріне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қарай қосымша білім беру ұйымдарының басқа талаптары)</w:t>
      </w:r>
      <w:r>
        <w:br/>
      </w:r>
      <w:r>
        <w:rPr>
          <w:rFonts w:ascii="Times New Roman"/>
          <w:b w:val="false"/>
          <w:i w:val="false"/>
          <w:color w:val="000000"/>
          <w:sz w:val="28"/>
        </w:rPr>
        <w:t>
      2.5. ҚБҰ-ға баланың келе алмайтыны, оның ауырып қалғаны туралы хабарлау;</w:t>
      </w:r>
      <w:r>
        <w:br/>
      </w:r>
      <w:r>
        <w:rPr>
          <w:rFonts w:ascii="Times New Roman"/>
          <w:b w:val="false"/>
          <w:i w:val="false"/>
          <w:color w:val="000000"/>
          <w:sz w:val="28"/>
        </w:rPr>
        <w:t>
      2.6. Баланы оқытудың барлық бағыттары бойынша ҚБҰ-мен бірлесіп әрекет ету;</w:t>
      </w:r>
      <w:r>
        <w:br/>
      </w:r>
      <w:r>
        <w:rPr>
          <w:rFonts w:ascii="Times New Roman"/>
          <w:b w:val="false"/>
          <w:i w:val="false"/>
          <w:color w:val="000000"/>
          <w:sz w:val="28"/>
        </w:rPr>
        <w:t>
      2.7. ҚБҰ-ға Жарғылық міндеттерді іске асыру бойынша қолдан келетін көмек көрсету _______________________________________________</w:t>
      </w:r>
      <w:r>
        <w:br/>
      </w:r>
      <w:r>
        <w:rPr>
          <w:rFonts w:ascii="Times New Roman"/>
          <w:b w:val="false"/>
          <w:i w:val="false"/>
          <w:color w:val="000000"/>
          <w:sz w:val="28"/>
        </w:rPr>
        <w:t>
                        (бала өмірін қорғау; сауықтыру; гигиеналық;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мәдени-эстетикалық; экологиялық тәрбие;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 жағдайындағы түзету жұмыстары; басқалары)</w:t>
      </w:r>
      <w:r>
        <w:br/>
      </w:r>
      <w:r>
        <w:rPr>
          <w:rFonts w:ascii="Times New Roman"/>
          <w:b w:val="false"/>
          <w:i w:val="false"/>
          <w:color w:val="000000"/>
          <w:sz w:val="28"/>
        </w:rPr>
        <w:t>
      3. ҚБҰ-ның:</w:t>
      </w:r>
      <w:r>
        <w:br/>
      </w:r>
      <w:r>
        <w:rPr>
          <w:rFonts w:ascii="Times New Roman"/>
          <w:b w:val="false"/>
          <w:i w:val="false"/>
          <w:color w:val="000000"/>
          <w:sz w:val="28"/>
        </w:rPr>
        <w:t>
      3.1. ҚБҰ-да әрі қарай баруға кедергі болатын бала денсаулығының жай-күйі туралы медициналық қорытынды болған жағдайда баланы ҚБҰ-дан шығаруға;</w:t>
      </w:r>
      <w:r>
        <w:br/>
      </w:r>
      <w:r>
        <w:rPr>
          <w:rFonts w:ascii="Times New Roman"/>
          <w:b w:val="false"/>
          <w:i w:val="false"/>
          <w:color w:val="000000"/>
          <w:sz w:val="28"/>
        </w:rPr>
        <w:t>
      3.2. "Ата-ананың" өтініші бойынша ҚБҰ-да балаға қызмет көрсеткені үшін төлемдердің мерзімін ұзартуға;</w:t>
      </w:r>
      <w:r>
        <w:br/>
      </w:r>
      <w:r>
        <w:rPr>
          <w:rFonts w:ascii="Times New Roman"/>
          <w:b w:val="false"/>
          <w:i w:val="false"/>
          <w:color w:val="000000"/>
          <w:sz w:val="28"/>
        </w:rPr>
        <w:t>
      3.3. Баланы отбасында тәрбиелеу ісін жетілдіру жөнінде ұсыныстар енгізуге;</w:t>
      </w:r>
      <w:r>
        <w:br/>
      </w:r>
      <w:r>
        <w:rPr>
          <w:rFonts w:ascii="Times New Roman"/>
          <w:b w:val="false"/>
          <w:i w:val="false"/>
          <w:color w:val="000000"/>
          <w:sz w:val="28"/>
        </w:rPr>
        <w:t>
      3.4. "Ата-ана" өз міндеттерін жүйелі түрде орындамаған жағдайда, "Ата-ананы" алдын ала _________ күн бұрын ескертіп, осы шартты бұзуға құқығы бар.</w:t>
      </w:r>
      <w:r>
        <w:br/>
      </w:r>
      <w:r>
        <w:rPr>
          <w:rFonts w:ascii="Times New Roman"/>
          <w:b w:val="false"/>
          <w:i w:val="false"/>
          <w:color w:val="000000"/>
          <w:sz w:val="28"/>
        </w:rPr>
        <w:t>
      4. "Ата-ананың":</w:t>
      </w:r>
      <w:r>
        <w:br/>
      </w:r>
      <w:r>
        <w:rPr>
          <w:rFonts w:ascii="Times New Roman"/>
          <w:b w:val="false"/>
          <w:i w:val="false"/>
          <w:color w:val="000000"/>
          <w:sz w:val="28"/>
        </w:rPr>
        <w:t>
      4.1. ҚБҰ Педагогтер кеңесі жұмыстарына кеңесші дауысы құқығымен қатысуға;</w:t>
      </w:r>
      <w:r>
        <w:br/>
      </w:r>
      <w:r>
        <w:rPr>
          <w:rFonts w:ascii="Times New Roman"/>
          <w:b w:val="false"/>
          <w:i w:val="false"/>
          <w:color w:val="000000"/>
          <w:sz w:val="28"/>
        </w:rPr>
        <w:t>
      4.2. Балалармен жұмысты жақсарту және қосымша қызметтерді ұйымдастыру бойынша ұсыныстар енгізуге;</w:t>
      </w:r>
      <w:r>
        <w:br/>
      </w:r>
      <w:r>
        <w:rPr>
          <w:rFonts w:ascii="Times New Roman"/>
          <w:b w:val="false"/>
          <w:i w:val="false"/>
          <w:color w:val="000000"/>
          <w:sz w:val="28"/>
        </w:rPr>
        <w:t>
      4.3. ҚБҰ-да балалармен жұмыста қолданылатын білім беру бағдарламаларын таңдауға;</w:t>
      </w:r>
      <w:r>
        <w:br/>
      </w:r>
      <w:r>
        <w:rPr>
          <w:rFonts w:ascii="Times New Roman"/>
          <w:b w:val="false"/>
          <w:i w:val="false"/>
          <w:color w:val="000000"/>
          <w:sz w:val="28"/>
        </w:rPr>
        <w:t>
      4.4. ҚБҰ-да ұсынылатын қосымша қызметтер түрлерін таңдауға.</w:t>
      </w:r>
      <w:r>
        <w:br/>
      </w:r>
      <w:r>
        <w:rPr>
          <w:rFonts w:ascii="Times New Roman"/>
          <w:b w:val="false"/>
          <w:i w:val="false"/>
          <w:color w:val="000000"/>
          <w:sz w:val="28"/>
        </w:rPr>
        <w:t>
      4.5. ҚБҰ-да баланың бейімелу кезеңінде онымен _____ күн; _____ сағат; басқа жағдайларда ________________ бірге болуға;</w:t>
      </w:r>
      <w:r>
        <w:br/>
      </w:r>
      <w:r>
        <w:rPr>
          <w:rFonts w:ascii="Times New Roman"/>
          <w:b w:val="false"/>
          <w:i w:val="false"/>
          <w:color w:val="000000"/>
          <w:sz w:val="28"/>
        </w:rPr>
        <w:t>
      4.6. ҚБҰ-ға балаға қызмет көрсету үшін төлемақының мерзімін ұзарту; қосымша қызметтер үшін төлемақы жөнінде белгіленген мерзімінен _____ күн кешіктірмей өтініш білдіруге;</w:t>
      </w:r>
      <w:r>
        <w:br/>
      </w:r>
      <w:r>
        <w:rPr>
          <w:rFonts w:ascii="Times New Roman"/>
          <w:b w:val="false"/>
          <w:i w:val="false"/>
          <w:color w:val="000000"/>
          <w:sz w:val="28"/>
        </w:rPr>
        <w:t>
      4.7. ҚБҰ Жарғысы мен осы шарт міндеттерінің орындалуын талап етуге;</w:t>
      </w:r>
      <w:r>
        <w:br/>
      </w:r>
      <w:r>
        <w:rPr>
          <w:rFonts w:ascii="Times New Roman"/>
          <w:b w:val="false"/>
          <w:i w:val="false"/>
          <w:color w:val="000000"/>
          <w:sz w:val="28"/>
        </w:rPr>
        <w:t>
      4.8. Топтағы балалармен жұмыс жөнінде қосымша білім беру ұйымының директоры мен мұғалімдерінің есебін тыңдауға;</w:t>
      </w:r>
      <w:r>
        <w:br/>
      </w:r>
      <w:r>
        <w:rPr>
          <w:rFonts w:ascii="Times New Roman"/>
          <w:b w:val="false"/>
          <w:i w:val="false"/>
          <w:color w:val="000000"/>
          <w:sz w:val="28"/>
        </w:rPr>
        <w:t>
      4.9. Осы шартты бір жақты тәртіппен ҚБҰ-ны бұл жөнінде алдын ала ____ күн бұрын ескерту арқылы бұзуға құқығы бар;</w:t>
      </w:r>
      <w:r>
        <w:br/>
      </w:r>
      <w:r>
        <w:rPr>
          <w:rFonts w:ascii="Times New Roman"/>
          <w:b w:val="false"/>
          <w:i w:val="false"/>
          <w:color w:val="000000"/>
          <w:sz w:val="28"/>
        </w:rPr>
        <w:t>
      4.10. Шарт қол қойылған күнінен бастап күшіне енеді және екі жақтың келісуі бойынша мерзімі ұзартылуы; өзгертілуі; толықтырылуы мүмкін.</w:t>
      </w:r>
      <w:r>
        <w:br/>
      </w:r>
      <w:r>
        <w:rPr>
          <w:rFonts w:ascii="Times New Roman"/>
          <w:b w:val="false"/>
          <w:i w:val="false"/>
          <w:color w:val="000000"/>
          <w:sz w:val="28"/>
        </w:rPr>
        <w:t>
      5. Шартқа өзгерістер, толықтырулар қосымша нысанда енгізіледі.</w:t>
      </w:r>
      <w:r>
        <w:br/>
      </w:r>
      <w:r>
        <w:rPr>
          <w:rFonts w:ascii="Times New Roman"/>
          <w:b w:val="false"/>
          <w:i w:val="false"/>
          <w:color w:val="000000"/>
          <w:sz w:val="28"/>
        </w:rPr>
        <w:t>
      6. Тараптар міндеттердің тиісті деңгейде орындалуына немесе дұрыс орындалмауына жауапты _________________________________________</w:t>
      </w:r>
      <w:r>
        <w:br/>
      </w:r>
      <w:r>
        <w:rPr>
          <w:rFonts w:ascii="Times New Roman"/>
          <w:b w:val="false"/>
          <w:i w:val="false"/>
          <w:color w:val="000000"/>
          <w:sz w:val="28"/>
        </w:rPr>
        <w:t>
                                (екі жақтың жауапкершіліктері)</w:t>
      </w:r>
      <w:r>
        <w:br/>
      </w:r>
      <w:r>
        <w:rPr>
          <w:rFonts w:ascii="Times New Roman"/>
          <w:b w:val="false"/>
          <w:i w:val="false"/>
          <w:color w:val="000000"/>
          <w:sz w:val="28"/>
        </w:rPr>
        <w:t>
      8. Шарттың қолданылу мерзімі: ________ 201 _ ж бастап _________ дейін.</w:t>
      </w:r>
      <w:r>
        <w:br/>
      </w:r>
      <w:r>
        <w:rPr>
          <w:rFonts w:ascii="Times New Roman"/>
          <w:b w:val="false"/>
          <w:i w:val="false"/>
          <w:color w:val="000000"/>
          <w:sz w:val="28"/>
        </w:rPr>
        <w:t>
      9. Шарт екі данада жасалған:</w:t>
      </w:r>
      <w:r>
        <w:br/>
      </w:r>
      <w:r>
        <w:rPr>
          <w:rFonts w:ascii="Times New Roman"/>
          <w:b w:val="false"/>
          <w:i w:val="false"/>
          <w:color w:val="000000"/>
          <w:sz w:val="28"/>
        </w:rPr>
        <w:t>
      Бір данасы ҚБҰ-да баланың жеке құжатында, екіншісі – "Ата-анада" (оларды алмастыратын тұлғаларда).</w:t>
      </w:r>
    </w:p>
    <w:p>
      <w:pPr>
        <w:spacing w:after="0"/>
        <w:ind w:left="0"/>
        <w:jc w:val="left"/>
      </w:pPr>
      <w:r>
        <w:rPr>
          <w:rFonts w:ascii="Times New Roman"/>
          <w:b/>
          <w:i w:val="false"/>
          <w:color w:val="000000"/>
        </w:rPr>
        <w:t xml:space="preserve"> Осы Шартқа қол қойған тараптар: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0"/>
        <w:gridCol w:w="6650"/>
      </w:tblGrid>
      <w:tr>
        <w:trPr>
          <w:trHeight w:val="30"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w:t>
            </w:r>
            <w:r>
              <w:br/>
            </w:r>
            <w:r>
              <w:rPr>
                <w:rFonts w:ascii="Times New Roman"/>
                <w:b w:val="false"/>
                <w:i w:val="false"/>
                <w:color w:val="000000"/>
                <w:sz w:val="20"/>
              </w:rPr>
              <w:t>
N ___________</w:t>
            </w:r>
          </w:p>
          <w:p>
            <w:pPr>
              <w:spacing w:after="20"/>
              <w:ind w:left="20"/>
              <w:jc w:val="both"/>
            </w:pPr>
            <w:r>
              <w:rPr>
                <w:rFonts w:ascii="Times New Roman"/>
                <w:b w:val="false"/>
                <w:i w:val="false"/>
                <w:color w:val="000000"/>
                <w:sz w:val="20"/>
              </w:rPr>
              <w:t>Мекенжайы: ____________________</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 анасы (әкесі, оларды алмастыратын тұлғалар) (Т.А.Ә., (индекс, қала, көше, үй)</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Мекенжайы: ______________________</w:t>
            </w:r>
            <w:r>
              <w:br/>
            </w:r>
            <w:r>
              <w:rPr>
                <w:rFonts w:ascii="Times New Roman"/>
                <w:b w:val="false"/>
                <w:i w:val="false"/>
                <w:color w:val="000000"/>
                <w:sz w:val="20"/>
              </w:rPr>
              <w:t>
Төлқұжат деректері: 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жұмыс орны;</w:t>
            </w:r>
            <w:r>
              <w:br/>
            </w:r>
            <w:r>
              <w:rPr>
                <w:rFonts w:ascii="Times New Roman"/>
                <w:b w:val="false"/>
                <w:i w:val="false"/>
                <w:color w:val="000000"/>
                <w:sz w:val="20"/>
              </w:rPr>
              <w:t>
_________________________________</w:t>
            </w:r>
            <w:r>
              <w:br/>
            </w:r>
            <w:r>
              <w:rPr>
                <w:rFonts w:ascii="Times New Roman"/>
                <w:b w:val="false"/>
                <w:i w:val="false"/>
                <w:color w:val="000000"/>
                <w:sz w:val="20"/>
              </w:rPr>
              <w:t>
           лауазымы;</w:t>
            </w:r>
            <w:r>
              <w:br/>
            </w:r>
            <w:r>
              <w:rPr>
                <w:rFonts w:ascii="Times New Roman"/>
                <w:b w:val="false"/>
                <w:i w:val="false"/>
                <w:color w:val="000000"/>
                <w:sz w:val="20"/>
              </w:rPr>
              <w:t>
_________________________________</w:t>
            </w:r>
            <w:r>
              <w:br/>
            </w:r>
            <w:r>
              <w:rPr>
                <w:rFonts w:ascii="Times New Roman"/>
                <w:b w:val="false"/>
                <w:i w:val="false"/>
                <w:color w:val="000000"/>
                <w:sz w:val="20"/>
              </w:rPr>
              <w:t>
      үй, жұмыс телефоны)</w:t>
            </w:r>
          </w:p>
        </w:tc>
      </w:tr>
      <w:tr>
        <w:trPr>
          <w:trHeight w:val="30"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___________________________</w:t>
            </w:r>
          </w:p>
          <w:p>
            <w:pPr>
              <w:spacing w:after="20"/>
              <w:ind w:left="20"/>
              <w:jc w:val="both"/>
            </w:pPr>
            <w:r>
              <w:rPr>
                <w:rFonts w:ascii="Times New Roman"/>
                <w:b w:val="false"/>
                <w:i w:val="false"/>
                <w:color w:val="000000"/>
                <w:sz w:val="20"/>
              </w:rPr>
              <w:t>Мөр</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____________________________</w:t>
            </w:r>
          </w:p>
        </w:tc>
      </w:tr>
    </w:tbl>
    <w:bookmarkStart w:name="z41" w:id="17"/>
    <w:p>
      <w:pPr>
        <w:spacing w:after="0"/>
        <w:ind w:left="0"/>
        <w:jc w:val="both"/>
      </w:pPr>
      <w:r>
        <w:rPr>
          <w:rFonts w:ascii="Times New Roman"/>
          <w:b w:val="false"/>
          <w:i w:val="false"/>
          <w:color w:val="000000"/>
          <w:sz w:val="28"/>
        </w:rPr>
        <w:t>
"Балаларға қосымша білім беру</w:t>
      </w:r>
      <w:r>
        <w:br/>
      </w:r>
      <w:r>
        <w:rPr>
          <w:rFonts w:ascii="Times New Roman"/>
          <w:b w:val="false"/>
          <w:i w:val="false"/>
          <w:color w:val="000000"/>
          <w:sz w:val="28"/>
        </w:rPr>
        <w:t>
бойынша қосымша білім беру ұйымдарына</w:t>
      </w:r>
      <w:r>
        <w:br/>
      </w:r>
      <w:r>
        <w:rPr>
          <w:rFonts w:ascii="Times New Roman"/>
          <w:b w:val="false"/>
          <w:i w:val="false"/>
          <w:color w:val="000000"/>
          <w:sz w:val="28"/>
        </w:rPr>
        <w:t>
құжаттар қабылдау және оқуға қабылдау"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17"/>
    <w:bookmarkStart w:name="z42" w:id="18"/>
    <w:p>
      <w:pPr>
        <w:spacing w:after="0"/>
        <w:ind w:left="0"/>
        <w:jc w:val="left"/>
      </w:pPr>
      <w:r>
        <w:rPr>
          <w:rFonts w:ascii="Times New Roman"/>
          <w:b/>
          <w:i w:val="false"/>
          <w:color w:val="000000"/>
        </w:rPr>
        <w:t xml:space="preserve"> 
Әрбір әкімшілік әрекеттің (үдерістің) орындалу мерзімі</w:t>
      </w:r>
      <w:r>
        <w:br/>
      </w:r>
      <w:r>
        <w:rPr>
          <w:rFonts w:ascii="Times New Roman"/>
          <w:b/>
          <w:i w:val="false"/>
          <w:color w:val="000000"/>
        </w:rPr>
        <w:t>
көрсетілген әрбір ҚФБ әкімшілік әрекеттерінің (үдерістерінің)</w:t>
      </w:r>
      <w:r>
        <w:br/>
      </w:r>
      <w:r>
        <w:rPr>
          <w:rFonts w:ascii="Times New Roman"/>
          <w:b/>
          <w:i w:val="false"/>
          <w:color w:val="000000"/>
        </w:rPr>
        <w:t>
реттілігі мен өзара әрекетінің мәтіндік кестелік сипаттауы</w:t>
      </w:r>
    </w:p>
    <w:bookmarkEnd w:id="18"/>
    <w:p>
      <w:pPr>
        <w:spacing w:after="0"/>
        <w:ind w:left="0"/>
        <w:jc w:val="both"/>
      </w:pPr>
      <w:r>
        <w:rPr>
          <w:rFonts w:ascii="Times New Roman"/>
          <w:b w:val="false"/>
          <w:i w:val="false"/>
          <w:color w:val="000000"/>
          <w:sz w:val="28"/>
        </w:rPr>
        <w:t>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9"/>
        <w:gridCol w:w="2685"/>
        <w:gridCol w:w="2254"/>
        <w:gridCol w:w="53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әрекеттері (жұмыс ағыны, барысы)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ағыны, барысы)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 ұйымының жауапты тұлғасы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 ұйымының басшылығы</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 ұйымының жауапты тұлғасы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рәсімнің, операцияның) атауы және олардың сипаттамасы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құжаттарды қабылдау туралы мемлекеттік қызметті алушыға қолхат беру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болуын тексеру, балалардың заңды өкілдері мен балаларға қосымша білім беру ұйымының арасында жасалған шарт негізінде шығарылған балаларға қосымша білім беру ұйымына қабылданғаны туралы бұйрықты немесе мемлекеттік қызметті көрсетуден бас тарту туралы дәлелді жауапты ресімдеу</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 өкімдік шешім)</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құжаттарды басшылыққа жолдау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тұлғаның орындауына тапсыру</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заңды өкілдері мен балаларға қосымша білім беру ұйымының арасында жасалған шарт негізінде шығарылған балаларға қосымша білім беру ұйымына қабылданғаны туралы бұйрықты немесе мемлекеттік қызметті көрсетуден бас тарту туралы дәлелді жауапты беру</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bl>
    <w:bookmarkStart w:name="z43" w:id="19"/>
    <w:p>
      <w:pPr>
        <w:spacing w:after="0"/>
        <w:ind w:left="0"/>
        <w:jc w:val="both"/>
      </w:pPr>
      <w:r>
        <w:rPr>
          <w:rFonts w:ascii="Times New Roman"/>
          <w:b w:val="false"/>
          <w:i w:val="false"/>
          <w:color w:val="000000"/>
          <w:sz w:val="28"/>
        </w:rPr>
        <w:t>
      2-кесте. Қолдану нұсқалары. Негізгі үдеріс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3065"/>
        <w:gridCol w:w="7124"/>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Балаларға қосымша білім беру ұйымының жауапты тұлғасы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Балаларға қосымша білім беру ұйымының басшылығы</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Балаларға қосымша білім беру ұйымының жауапты тұлғасы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p>
          <w:p>
            <w:pPr>
              <w:spacing w:after="20"/>
              <w:ind w:left="20"/>
              <w:jc w:val="both"/>
            </w:pPr>
            <w:r>
              <w:rPr>
                <w:rFonts w:ascii="Times New Roman"/>
                <w:b w:val="false"/>
                <w:i w:val="false"/>
                <w:color w:val="000000"/>
                <w:sz w:val="20"/>
              </w:rPr>
              <w:t>Құжаттарды қабылдау, тіркеу, мемлекеттік қызметті алушыға қолхат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p>
          <w:p>
            <w:pPr>
              <w:spacing w:after="20"/>
              <w:ind w:left="20"/>
              <w:jc w:val="both"/>
            </w:pPr>
            <w:r>
              <w:rPr>
                <w:rFonts w:ascii="Times New Roman"/>
                <w:b w:val="false"/>
                <w:i w:val="false"/>
                <w:color w:val="000000"/>
                <w:sz w:val="20"/>
              </w:rPr>
              <w:t>Құжаттармен танысу</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p>
          <w:p>
            <w:pPr>
              <w:spacing w:after="20"/>
              <w:ind w:left="20"/>
              <w:jc w:val="both"/>
            </w:pPr>
            <w:r>
              <w:rPr>
                <w:rFonts w:ascii="Times New Roman"/>
                <w:b w:val="false"/>
                <w:i w:val="false"/>
                <w:color w:val="000000"/>
                <w:sz w:val="20"/>
              </w:rPr>
              <w:t>Құжаттардың толық болуын тексеру, балалардың заңды өкілдері мен балаларға қосымша білім беру ұйымының арасында жасалған шарт негізінде шығарылған балаларға қосымша білім беру ұйымына қабылданғаны туралы бұйрық немесе мемлекеттік қызметті көрсетуден бас тарту туралы дәлелді жауапты ресімдейді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p>
          <w:p>
            <w:pPr>
              <w:spacing w:after="20"/>
              <w:ind w:left="20"/>
              <w:jc w:val="both"/>
            </w:pPr>
            <w:r>
              <w:rPr>
                <w:rFonts w:ascii="Times New Roman"/>
                <w:b w:val="false"/>
                <w:i w:val="false"/>
                <w:color w:val="000000"/>
                <w:sz w:val="20"/>
              </w:rPr>
              <w:t>Бұрыштама қою үшін құжаттарды басшылыққа жолдау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p>
          <w:p>
            <w:pPr>
              <w:spacing w:after="20"/>
              <w:ind w:left="20"/>
              <w:jc w:val="both"/>
            </w:pPr>
            <w:r>
              <w:rPr>
                <w:rFonts w:ascii="Times New Roman"/>
                <w:b w:val="false"/>
                <w:i w:val="false"/>
                <w:color w:val="000000"/>
                <w:sz w:val="20"/>
              </w:rPr>
              <w:t>Бұрыштама қою, құжаттарды жауапты тұлғаның орындауына тапсыру</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p>
          <w:p>
            <w:pPr>
              <w:spacing w:after="20"/>
              <w:ind w:left="20"/>
              <w:jc w:val="both"/>
            </w:pPr>
            <w:r>
              <w:rPr>
                <w:rFonts w:ascii="Times New Roman"/>
                <w:b w:val="false"/>
                <w:i w:val="false"/>
                <w:color w:val="000000"/>
                <w:sz w:val="20"/>
              </w:rPr>
              <w:t>Балалардың заңды өкілдері мен балаларға қосымша білім беру ұйымының арасында жасалған шарт негізінде шығарылған балаларға қосымша білім беру ұйымына қабылданғаны туралы бұйрық немесе мемлекеттік қызметті көрсетуден бас тарту туралы дәлелді жауапты беру</w:t>
            </w:r>
          </w:p>
        </w:tc>
      </w:tr>
    </w:tbl>
    <w:bookmarkStart w:name="z44" w:id="20"/>
    <w:p>
      <w:pPr>
        <w:spacing w:after="0"/>
        <w:ind w:left="0"/>
        <w:jc w:val="both"/>
      </w:pPr>
      <w:r>
        <w:rPr>
          <w:rFonts w:ascii="Times New Roman"/>
          <w:b w:val="false"/>
          <w:i w:val="false"/>
          <w:color w:val="000000"/>
          <w:sz w:val="28"/>
        </w:rPr>
        <w:t>
      3-кесте. Қолдану нұсқалары. Баламалы үдеріс</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4"/>
        <w:gridCol w:w="4315"/>
        <w:gridCol w:w="4431"/>
      </w:tblGrid>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Балаларға қосымша білім беру ұйымының жауапты тұлғасы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Балаларға қосымша білім беру ұйымының басшылығы</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Балаларға қосымша білім беру ұйымының жауапты тұлғасы</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p>
          <w:p>
            <w:pPr>
              <w:spacing w:after="20"/>
              <w:ind w:left="20"/>
              <w:jc w:val="both"/>
            </w:pPr>
            <w:r>
              <w:rPr>
                <w:rFonts w:ascii="Times New Roman"/>
                <w:b w:val="false"/>
                <w:i w:val="false"/>
                <w:color w:val="000000"/>
                <w:sz w:val="20"/>
              </w:rPr>
              <w:t>Құжаттарды қабылдау, тіркеу, мемлекеттік қызметті алушыға қолхат беру</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p>
          <w:p>
            <w:pPr>
              <w:spacing w:after="20"/>
              <w:ind w:left="20"/>
              <w:jc w:val="both"/>
            </w:pPr>
            <w:r>
              <w:rPr>
                <w:rFonts w:ascii="Times New Roman"/>
                <w:b w:val="false"/>
                <w:i w:val="false"/>
                <w:color w:val="000000"/>
                <w:sz w:val="20"/>
              </w:rPr>
              <w:t>Бұрыштама қою үшін құжаттарды басшылыққа жолдау</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p>
          <w:p>
            <w:pPr>
              <w:spacing w:after="20"/>
              <w:ind w:left="20"/>
              <w:jc w:val="both"/>
            </w:pPr>
            <w:r>
              <w:rPr>
                <w:rFonts w:ascii="Times New Roman"/>
                <w:b w:val="false"/>
                <w:i w:val="false"/>
                <w:color w:val="000000"/>
                <w:sz w:val="20"/>
              </w:rPr>
              <w:t>Құжаттармен танысу</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p>
          <w:p>
            <w:pPr>
              <w:spacing w:after="20"/>
              <w:ind w:left="20"/>
              <w:jc w:val="both"/>
            </w:pPr>
            <w:r>
              <w:rPr>
                <w:rFonts w:ascii="Times New Roman"/>
                <w:b w:val="false"/>
                <w:i w:val="false"/>
                <w:color w:val="000000"/>
                <w:sz w:val="20"/>
              </w:rPr>
              <w:t>Бұрыштама қою, жауапты тұлғаның орындауына тапсыру</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p>
          <w:p>
            <w:pPr>
              <w:spacing w:after="20"/>
              <w:ind w:left="20"/>
              <w:jc w:val="both"/>
            </w:pPr>
            <w:r>
              <w:rPr>
                <w:rFonts w:ascii="Times New Roman"/>
                <w:b w:val="false"/>
                <w:i w:val="false"/>
                <w:color w:val="000000"/>
                <w:sz w:val="20"/>
              </w:rPr>
              <w:t>Ұсынылған құжаттардың толық болуын тексеру</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p>
          <w:p>
            <w:pPr>
              <w:spacing w:after="20"/>
              <w:ind w:left="20"/>
              <w:jc w:val="both"/>
            </w:pPr>
            <w:r>
              <w:rPr>
                <w:rFonts w:ascii="Times New Roman"/>
                <w:b w:val="false"/>
                <w:i w:val="false"/>
                <w:color w:val="000000"/>
                <w:sz w:val="20"/>
              </w:rPr>
              <w:t>Мемлекеттік қызметті көрсетуден бас тарту туралы дәлелді жауапты ресімдеу</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әрекет</w:t>
            </w:r>
          </w:p>
          <w:p>
            <w:pPr>
              <w:spacing w:after="20"/>
              <w:ind w:left="20"/>
              <w:jc w:val="both"/>
            </w:pPr>
            <w:r>
              <w:rPr>
                <w:rFonts w:ascii="Times New Roman"/>
                <w:b w:val="false"/>
                <w:i w:val="false"/>
                <w:color w:val="000000"/>
                <w:sz w:val="20"/>
              </w:rPr>
              <w:t>Мемлекеттік қызметті көрсетуден бас тарту туралы дәлелді жауапқа қол қою</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әрекет</w:t>
            </w:r>
          </w:p>
          <w:p>
            <w:pPr>
              <w:spacing w:after="20"/>
              <w:ind w:left="20"/>
              <w:jc w:val="both"/>
            </w:pPr>
            <w:r>
              <w:rPr>
                <w:rFonts w:ascii="Times New Roman"/>
                <w:b w:val="false"/>
                <w:i w:val="false"/>
                <w:color w:val="000000"/>
                <w:sz w:val="20"/>
              </w:rPr>
              <w:t>Мемлекеттік қызметті көрсетуден бас тарту туралы дәлелді жауапты тіркеу және мемлекеттік қызметті алушыға беру</w:t>
            </w:r>
          </w:p>
        </w:tc>
      </w:tr>
    </w:tbl>
    <w:bookmarkStart w:name="z45" w:id="21"/>
    <w:p>
      <w:pPr>
        <w:spacing w:after="0"/>
        <w:ind w:left="0"/>
        <w:jc w:val="both"/>
      </w:pPr>
      <w:r>
        <w:rPr>
          <w:rFonts w:ascii="Times New Roman"/>
          <w:b w:val="false"/>
          <w:i w:val="false"/>
          <w:color w:val="000000"/>
          <w:sz w:val="28"/>
        </w:rPr>
        <w:t>
"Балаларға қосымша білім беру</w:t>
      </w:r>
      <w:r>
        <w:br/>
      </w:r>
      <w:r>
        <w:rPr>
          <w:rFonts w:ascii="Times New Roman"/>
          <w:b w:val="false"/>
          <w:i w:val="false"/>
          <w:color w:val="000000"/>
          <w:sz w:val="28"/>
        </w:rPr>
        <w:t>
бойынша қосымша білім беру ұйымдарына</w:t>
      </w:r>
      <w:r>
        <w:br/>
      </w:r>
      <w:r>
        <w:rPr>
          <w:rFonts w:ascii="Times New Roman"/>
          <w:b w:val="false"/>
          <w:i w:val="false"/>
          <w:color w:val="000000"/>
          <w:sz w:val="28"/>
        </w:rPr>
        <w:t>
құжаттар қабылдау және оқуға қабылдау"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4-қосымша</w:t>
      </w:r>
    </w:p>
    <w:bookmarkEnd w:id="21"/>
    <w:bookmarkStart w:name="z46" w:id="22"/>
    <w:p>
      <w:pPr>
        <w:spacing w:after="0"/>
        <w:ind w:left="0"/>
        <w:jc w:val="left"/>
      </w:pPr>
      <w:r>
        <w:rPr>
          <w:rFonts w:ascii="Times New Roman"/>
          <w:b/>
          <w:i w:val="false"/>
          <w:color w:val="000000"/>
        </w:rPr>
        <w:t xml:space="preserve"> 
Мемлекеттік қызметті көрсету үдерісіндегі әкімшілік</w:t>
      </w:r>
      <w:r>
        <w:br/>
      </w:r>
      <w:r>
        <w:rPr>
          <w:rFonts w:ascii="Times New Roman"/>
          <w:b/>
          <w:i w:val="false"/>
          <w:color w:val="000000"/>
        </w:rPr>
        <w:t>
әрекеттер мен ҚФБ логикалық реттілігі арасындағы</w:t>
      </w:r>
      <w:r>
        <w:br/>
      </w:r>
      <w:r>
        <w:rPr>
          <w:rFonts w:ascii="Times New Roman"/>
          <w:b/>
          <w:i w:val="false"/>
          <w:color w:val="000000"/>
        </w:rPr>
        <w:t>
өзара байланысты көрсететін сызба</w:t>
      </w:r>
    </w:p>
    <w:bookmarkEnd w:id="22"/>
    <w:p>
      <w:pPr>
        <w:spacing w:after="0"/>
        <w:ind w:left="0"/>
        <w:jc w:val="both"/>
      </w:pPr>
      <w:r>
        <w:drawing>
          <wp:inline distT="0" distB="0" distL="0" distR="0">
            <wp:extent cx="70231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23100" cy="5397500"/>
                    </a:xfrm>
                    <a:prstGeom prst="rect">
                      <a:avLst/>
                    </a:prstGeom>
                  </pic:spPr>
                </pic:pic>
              </a:graphicData>
            </a:graphic>
          </wp:inline>
        </w:drawing>
      </w:r>
    </w:p>
    <w:bookmarkStart w:name="z47" w:id="23"/>
    <w:p>
      <w:pPr>
        <w:spacing w:after="0"/>
        <w:ind w:left="0"/>
        <w:jc w:val="both"/>
      </w:pPr>
      <w:r>
        <w:rPr>
          <w:rFonts w:ascii="Times New Roman"/>
          <w:b w:val="false"/>
          <w:i w:val="false"/>
          <w:color w:val="000000"/>
          <w:sz w:val="28"/>
        </w:rPr>
        <w:t>
Жезқазған қаласы әкімдігінің</w:t>
      </w:r>
      <w:r>
        <w:br/>
      </w:r>
      <w:r>
        <w:rPr>
          <w:rFonts w:ascii="Times New Roman"/>
          <w:b w:val="false"/>
          <w:i w:val="false"/>
          <w:color w:val="000000"/>
          <w:sz w:val="28"/>
        </w:rPr>
        <w:t>
2013 жылғы 1 наурыздағы</w:t>
      </w:r>
      <w:r>
        <w:br/>
      </w:r>
      <w:r>
        <w:rPr>
          <w:rFonts w:ascii="Times New Roman"/>
          <w:b w:val="false"/>
          <w:i w:val="false"/>
          <w:color w:val="000000"/>
          <w:sz w:val="28"/>
        </w:rPr>
        <w:t>
N 06/03 қаулысымен</w:t>
      </w:r>
      <w:r>
        <w:br/>
      </w:r>
      <w:r>
        <w:rPr>
          <w:rFonts w:ascii="Times New Roman"/>
          <w:b w:val="false"/>
          <w:i w:val="false"/>
          <w:color w:val="000000"/>
          <w:sz w:val="28"/>
        </w:rPr>
        <w:t>
бекітілген</w:t>
      </w:r>
    </w:p>
    <w:bookmarkEnd w:id="23"/>
    <w:bookmarkStart w:name="z48" w:id="24"/>
    <w:p>
      <w:pPr>
        <w:spacing w:after="0"/>
        <w:ind w:left="0"/>
        <w:jc w:val="left"/>
      </w:pPr>
      <w:r>
        <w:rPr>
          <w:rFonts w:ascii="Times New Roman"/>
          <w:b/>
          <w:i w:val="false"/>
          <w:color w:val="000000"/>
        </w:rPr>
        <w:t xml:space="preserve"> 
"Аз қамтылған отбасы балаларының қала сыртындағы және мектеп</w:t>
      </w:r>
      <w:r>
        <w:br/>
      </w:r>
      <w:r>
        <w:rPr>
          <w:rFonts w:ascii="Times New Roman"/>
          <w:b/>
          <w:i w:val="false"/>
          <w:color w:val="000000"/>
        </w:rPr>
        <w:t>
жанындағы лагерьлерде демалуы үшін құжаттарды қабылдау"</w:t>
      </w:r>
      <w:r>
        <w:br/>
      </w:r>
      <w:r>
        <w:rPr>
          <w:rFonts w:ascii="Times New Roman"/>
          <w:b/>
          <w:i w:val="false"/>
          <w:color w:val="000000"/>
        </w:rPr>
        <w:t>
мемлекеттік қызмет көрсету регламенті</w:t>
      </w:r>
    </w:p>
    <w:bookmarkEnd w:id="24"/>
    <w:bookmarkStart w:name="z49" w:id="25"/>
    <w:p>
      <w:pPr>
        <w:spacing w:after="0"/>
        <w:ind w:left="0"/>
        <w:jc w:val="left"/>
      </w:pPr>
      <w:r>
        <w:rPr>
          <w:rFonts w:ascii="Times New Roman"/>
          <w:b/>
          <w:i w:val="false"/>
          <w:color w:val="000000"/>
        </w:rPr>
        <w:t xml:space="preserve"> 
1. Негізгі түсініктер</w:t>
      </w:r>
    </w:p>
    <w:bookmarkEnd w:id="25"/>
    <w:bookmarkStart w:name="z50" w:id="26"/>
    <w:p>
      <w:pPr>
        <w:spacing w:after="0"/>
        <w:ind w:left="0"/>
        <w:jc w:val="both"/>
      </w:pPr>
      <w:r>
        <w:rPr>
          <w:rFonts w:ascii="Times New Roman"/>
          <w:b w:val="false"/>
          <w:i w:val="false"/>
          <w:color w:val="000000"/>
          <w:sz w:val="28"/>
        </w:rPr>
        <w:t>
      1. Осы "Аз қамтылған отбасы балаларының қала сыртындағы және мектеп жанындағы лагерьлерде демалуы үшін құжаттарды қабылдау" мемлекеттік қызмет көрсету регламентінде (бұдан әрі - Регламент) келесідей негізгі түсініктер қолданылады:</w:t>
      </w:r>
      <w:r>
        <w:br/>
      </w:r>
      <w:r>
        <w:rPr>
          <w:rFonts w:ascii="Times New Roman"/>
          <w:b w:val="false"/>
          <w:i w:val="false"/>
          <w:color w:val="000000"/>
          <w:sz w:val="28"/>
        </w:rPr>
        <w:t>
      1) ҚФБ – мемлекеттік қызметті көрсету үдерісіне қатысатын құрылымдық-функционалдық бірліктер;</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уәкілетті орган – "Жезқазған қаласының білім, дене шынықтыру және спорт бөлімі" мемлекеттік мекемесі.</w:t>
      </w:r>
    </w:p>
    <w:bookmarkEnd w:id="26"/>
    <w:bookmarkStart w:name="z51" w:id="27"/>
    <w:p>
      <w:pPr>
        <w:spacing w:after="0"/>
        <w:ind w:left="0"/>
        <w:jc w:val="left"/>
      </w:pPr>
      <w:r>
        <w:rPr>
          <w:rFonts w:ascii="Times New Roman"/>
          <w:b/>
          <w:i w:val="false"/>
          <w:color w:val="000000"/>
        </w:rPr>
        <w:t xml:space="preserve"> 
2. Жалпы ережелер</w:t>
      </w:r>
    </w:p>
    <w:bookmarkEnd w:id="27"/>
    <w:bookmarkStart w:name="z52" w:id="28"/>
    <w:p>
      <w:pPr>
        <w:spacing w:after="0"/>
        <w:ind w:left="0"/>
        <w:jc w:val="both"/>
      </w:pPr>
      <w:r>
        <w:rPr>
          <w:rFonts w:ascii="Times New Roman"/>
          <w:b w:val="false"/>
          <w:i w:val="false"/>
          <w:color w:val="000000"/>
          <w:sz w:val="28"/>
        </w:rPr>
        <w:t>
      2. Осы Регламент аз қамтылған отбасы балаларының қала сыртындағы және мектеп жанындағы лагерьлерде демалуы үшін құжаттарды қабылдау рәсімін (бұдан әрі – мемлекеттік қызмет) айқындайды.</w:t>
      </w:r>
      <w:r>
        <w:br/>
      </w:r>
      <w:r>
        <w:rPr>
          <w:rFonts w:ascii="Times New Roman"/>
          <w:b w:val="false"/>
          <w:i w:val="false"/>
          <w:color w:val="000000"/>
          <w:sz w:val="28"/>
        </w:rPr>
        <w:t>
</w:t>
      </w:r>
      <w:r>
        <w:rPr>
          <w:rFonts w:ascii="Times New Roman"/>
          <w:b w:val="false"/>
          <w:i w:val="false"/>
          <w:color w:val="000000"/>
          <w:sz w:val="28"/>
        </w:rPr>
        <w:t>
      3. Мемлекеттік қызмет "Жезқазған қаласының білім, дене шынықтыру және спорт бөлімі" мемлекеттік мекемесімен (бұдан әрі - уәкілетті орган) және қалалық коммуналдық мүліктегі негізгі орта, жалпы орта білім берудің жалпы білім беретін оқу бағдарламаларын іске асыратын Қазақстан Республикасының орта білім беретін ұйымдарымен (бұдан әрі – білім беру ұйымдары) көрсетіледі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"Білім туралы" Қазақстан Республикасының 2007 жылғы 27 шілдедегі Заңының 6-бабының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нәтижесі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қала сыртындағы және мектеп жанындағы лагерьлерге жолдама беру немесе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білім беру ұйымдарындағы күн көрісі төмен отбасылардан шыққан білім алушылар мен тәрбиеленушілерге (бұдан әрі – мемлекеттік қызметті алушы) көрсетіледі.</w:t>
      </w:r>
    </w:p>
    <w:bookmarkEnd w:id="28"/>
    <w:bookmarkStart w:name="z58" w:id="29"/>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29"/>
    <w:bookmarkStart w:name="z59" w:id="30"/>
    <w:p>
      <w:pPr>
        <w:spacing w:after="0"/>
        <w:ind w:left="0"/>
        <w:jc w:val="both"/>
      </w:pPr>
      <w:r>
        <w:rPr>
          <w:rFonts w:ascii="Times New Roman"/>
          <w:b w:val="false"/>
          <w:i w:val="false"/>
          <w:color w:val="000000"/>
          <w:sz w:val="28"/>
        </w:rPr>
        <w:t>
      8. Мемлекеттік қызметті көрсету мерзімі:</w:t>
      </w:r>
      <w:r>
        <w:br/>
      </w:r>
      <w:r>
        <w:rPr>
          <w:rFonts w:ascii="Times New Roman"/>
          <w:b w:val="false"/>
          <w:i w:val="false"/>
          <w:color w:val="000000"/>
          <w:sz w:val="28"/>
        </w:rPr>
        <w:t>
      1) мемлекеттік қызметті алу үшін өтініш берген күннен бастап күнтізбелік 10 күнді құрайды;</w:t>
      </w:r>
      <w:r>
        <w:br/>
      </w:r>
      <w:r>
        <w:rPr>
          <w:rFonts w:ascii="Times New Roman"/>
          <w:b w:val="false"/>
          <w:i w:val="false"/>
          <w:color w:val="000000"/>
          <w:sz w:val="28"/>
        </w:rPr>
        <w:t>
      2) өтініш иесінің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көрсететін барынша шекті уақыт –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жергілікті бюджет есебінен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алдын ала жазылусыз және қызметті жедел ресімдеусіз уәкілетті органның және білім беру ұйымдарының бекітілген жұмыс кестесіне сәйкес күнтізбелік жыл бойында ұсынылады.</w:t>
      </w:r>
      <w:r>
        <w:br/>
      </w:r>
      <w:r>
        <w:rPr>
          <w:rFonts w:ascii="Times New Roman"/>
          <w:b w:val="false"/>
          <w:i w:val="false"/>
          <w:color w:val="000000"/>
          <w:sz w:val="28"/>
        </w:rPr>
        <w:t>
      Мемлекеттік қызметті көрсету тәртібі туралы толық ақпарат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білім беру ұйымдарындағы стендтерде, сондай-ақ, уәкілетті органның және білім беру ұйымдарының ресми сайттарында орналастырылады.</w:t>
      </w:r>
      <w:r>
        <w:br/>
      </w:r>
      <w:r>
        <w:rPr>
          <w:rFonts w:ascii="Times New Roman"/>
          <w:b w:val="false"/>
          <w:i w:val="false"/>
          <w:color w:val="000000"/>
          <w:sz w:val="28"/>
        </w:rPr>
        <w:t>
</w:t>
      </w:r>
      <w:r>
        <w:rPr>
          <w:rFonts w:ascii="Times New Roman"/>
          <w:b w:val="false"/>
          <w:i w:val="false"/>
          <w:color w:val="000000"/>
          <w:sz w:val="28"/>
        </w:rPr>
        <w:t>
      11. Мемлекеттік қызмет мемлекеттік қызметті алушыларға, оның ішінде дене мүмкіндігі шектеулі адамдарға қызмет көрсетуге жағдайлар қарастырылған уәкілетті органның және білім беру ұйымдарының ғимараттарында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алушыдан мемлекеттік қызмет алу үшін өтініш қабылдаған сәттен бастап мемлекеттік қызметтің нәтижесін берген сәтке дейінгі мемлекеттік қызметті көрсету кезеңдері:</w:t>
      </w:r>
      <w:r>
        <w:br/>
      </w:r>
      <w:r>
        <w:rPr>
          <w:rFonts w:ascii="Times New Roman"/>
          <w:b w:val="false"/>
          <w:i w:val="false"/>
          <w:color w:val="000000"/>
          <w:sz w:val="28"/>
        </w:rPr>
        <w:t>
      1) мемлекеттік қызметті алушы уәкілетті органға немесе білім беру ұйымына жүгінеді, өтініш береді және жауапты тұлғаға құжаттар топтамасын ұсынады;</w:t>
      </w:r>
      <w:r>
        <w:br/>
      </w:r>
      <w:r>
        <w:rPr>
          <w:rFonts w:ascii="Times New Roman"/>
          <w:b w:val="false"/>
          <w:i w:val="false"/>
          <w:color w:val="000000"/>
          <w:sz w:val="28"/>
        </w:rPr>
        <w:t>
      2) уәкілетті органның немесе білім беру ұйымының жауапты тұлғасы құжаттарды тіркейді және уәкілетті орган немесе білім беру ұйымы басшылығының қарауына ұсынады, ол жауапты тұлғаны айқындайды;</w:t>
      </w:r>
      <w:r>
        <w:br/>
      </w:r>
      <w:r>
        <w:rPr>
          <w:rFonts w:ascii="Times New Roman"/>
          <w:b w:val="false"/>
          <w:i w:val="false"/>
          <w:color w:val="000000"/>
          <w:sz w:val="28"/>
        </w:rPr>
        <w:t>
      3) жауапты тұлға келіп түскен құжаттарды тексереді, мемлекеттік қызмет көрсетудің нәтижесін ресімдейді, қала сыртындағы және мектеп жанындағы лагерьлерге жолдаманы немесе мемлекеттік қызметті көрсетуден бас тарту туралы дәлелді жауапты толтырады және мемлекеттік қызметті алушыға береді.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үшін уәкілетті органда немесе білім беру ұйымында құжаттарды қабылдауды іске асыратын тұлғалардың саны бір қызметкерді құрайды.</w:t>
      </w:r>
    </w:p>
    <w:bookmarkEnd w:id="30"/>
    <w:bookmarkStart w:name="z65" w:id="31"/>
    <w:p>
      <w:pPr>
        <w:spacing w:after="0"/>
        <w:ind w:left="0"/>
        <w:jc w:val="left"/>
      </w:pPr>
      <w:r>
        <w:rPr>
          <w:rFonts w:ascii="Times New Roman"/>
          <w:b/>
          <w:i w:val="false"/>
          <w:color w:val="000000"/>
        </w:rPr>
        <w:t xml:space="preserve"> 
4. Мемлекеттік қызметті көрсету үдерісінде</w:t>
      </w:r>
      <w:r>
        <w:br/>
      </w:r>
      <w:r>
        <w:rPr>
          <w:rFonts w:ascii="Times New Roman"/>
          <w:b/>
          <w:i w:val="false"/>
          <w:color w:val="000000"/>
        </w:rPr>
        <w:t>
әрекеттер тәртібін сипаттау</w:t>
      </w:r>
    </w:p>
    <w:bookmarkEnd w:id="31"/>
    <w:bookmarkStart w:name="z66" w:id="32"/>
    <w:p>
      <w:pPr>
        <w:spacing w:after="0"/>
        <w:ind w:left="0"/>
        <w:jc w:val="both"/>
      </w:pPr>
      <w:r>
        <w:rPr>
          <w:rFonts w:ascii="Times New Roman"/>
          <w:b w:val="false"/>
          <w:i w:val="false"/>
          <w:color w:val="000000"/>
          <w:sz w:val="28"/>
        </w:rPr>
        <w:t>
      14. Мемлекеттік қызметті алу үшін қажетті құжаттар уәкілетті органға немесе білім беру ұйымдарына тапсырылады.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мемлекеттік қызметті алушы мынадай құжаттарды ұсынуы қажет:</w:t>
      </w:r>
      <w:r>
        <w:br/>
      </w:r>
      <w:r>
        <w:rPr>
          <w:rFonts w:ascii="Times New Roman"/>
          <w:b w:val="false"/>
          <w:i w:val="false"/>
          <w:color w:val="000000"/>
          <w:sz w:val="28"/>
        </w:rPr>
        <w:t>
      1) ата-аналардан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өтініш иесінің (отбасының) жергілікті атқарушы органдар беретін мемлекеттік атаулы әлеуметтік көмекті алушылар қатарына жататынын растайтын анықтама;</w:t>
      </w:r>
      <w:r>
        <w:br/>
      </w:r>
      <w:r>
        <w:rPr>
          <w:rFonts w:ascii="Times New Roman"/>
          <w:b w:val="false"/>
          <w:i w:val="false"/>
          <w:color w:val="000000"/>
          <w:sz w:val="28"/>
        </w:rPr>
        <w:t>
      4) денсаулығы жағдайы туралы анықтама (медициналық төлқұжат).</w:t>
      </w:r>
      <w:r>
        <w:br/>
      </w:r>
      <w:r>
        <w:rPr>
          <w:rFonts w:ascii="Times New Roman"/>
          <w:b w:val="false"/>
          <w:i w:val="false"/>
          <w:color w:val="000000"/>
          <w:sz w:val="28"/>
        </w:rPr>
        <w:t>
</w:t>
      </w:r>
      <w:r>
        <w:rPr>
          <w:rFonts w:ascii="Times New Roman"/>
          <w:b w:val="false"/>
          <w:i w:val="false"/>
          <w:color w:val="000000"/>
          <w:sz w:val="28"/>
        </w:rPr>
        <w:t>
      16. Уәкілетті орган және білім беру ұйымы барлық қажетті құжаттарды қабылдау кезінде мемлекеттік қызметті алушыға тиісті құжаттарды қабылдағаны туралы қолхат береді, онда:</w:t>
      </w:r>
      <w:r>
        <w:br/>
      </w:r>
      <w:r>
        <w:rPr>
          <w:rFonts w:ascii="Times New Roman"/>
          <w:b w:val="false"/>
          <w:i w:val="false"/>
          <w:color w:val="000000"/>
          <w:sz w:val="28"/>
        </w:rPr>
        <w:t>
      1) өтінішті қабылдау нөмірі мен күні;</w:t>
      </w:r>
      <w:r>
        <w:br/>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3) қоса тіркелген құжаттардың саны мен атаулары;</w:t>
      </w:r>
      <w:r>
        <w:br/>
      </w:r>
      <w:r>
        <w:rPr>
          <w:rFonts w:ascii="Times New Roman"/>
          <w:b w:val="false"/>
          <w:i w:val="false"/>
          <w:color w:val="000000"/>
          <w:sz w:val="28"/>
        </w:rPr>
        <w:t>
      4) құжаттарды беру күні (уақыты) мен орыны;</w:t>
      </w:r>
      <w:r>
        <w:br/>
      </w:r>
      <w:r>
        <w:rPr>
          <w:rFonts w:ascii="Times New Roman"/>
          <w:b w:val="false"/>
          <w:i w:val="false"/>
          <w:color w:val="000000"/>
          <w:sz w:val="28"/>
        </w:rPr>
        <w:t>
      5) құжаттарды ресімдеу үшін өтінішті қабылдаған уәкілетті орган немесе білім беру ұйымы қызметкерінің тегі, аты, әкесінің аты;</w:t>
      </w:r>
      <w:r>
        <w:br/>
      </w:r>
      <w:r>
        <w:rPr>
          <w:rFonts w:ascii="Times New Roman"/>
          <w:b w:val="false"/>
          <w:i w:val="false"/>
          <w:color w:val="000000"/>
          <w:sz w:val="28"/>
        </w:rPr>
        <w:t>
      6) мемлекеттік қызметті алушының тегі, аты, әкесінің аты, оның байланыс деректері.</w:t>
      </w:r>
      <w:r>
        <w:br/>
      </w:r>
      <w:r>
        <w:rPr>
          <w:rFonts w:ascii="Times New Roman"/>
          <w:b w:val="false"/>
          <w:i w:val="false"/>
          <w:color w:val="000000"/>
          <w:sz w:val="28"/>
        </w:rPr>
        <w:t>
</w:t>
      </w:r>
      <w:r>
        <w:rPr>
          <w:rFonts w:ascii="Times New Roman"/>
          <w:b w:val="false"/>
          <w:i w:val="false"/>
          <w:color w:val="000000"/>
          <w:sz w:val="28"/>
        </w:rPr>
        <w:t>
      17. Мемлекеттік қызметті алушыға мемлекеттік қызметтің нәтижесін жеткізу мемлекеттік қызметті алушының (заңды өкілінің) өзі келген жағдайда жүзеге асырылады.</w:t>
      </w:r>
      <w:r>
        <w:br/>
      </w:r>
      <w:r>
        <w:rPr>
          <w:rFonts w:ascii="Times New Roman"/>
          <w:b w:val="false"/>
          <w:i w:val="false"/>
          <w:color w:val="000000"/>
          <w:sz w:val="28"/>
        </w:rPr>
        <w:t>
</w:t>
      </w:r>
      <w:r>
        <w:rPr>
          <w:rFonts w:ascii="Times New Roman"/>
          <w:b w:val="false"/>
          <w:i w:val="false"/>
          <w:color w:val="000000"/>
          <w:sz w:val="28"/>
        </w:rPr>
        <w:t>
      18. Мемлекеттік қызметті алушының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 пакетін толық тапсырмауы, сондай-ақ, қызметті ұсыну үшін белгіленген тұлғалар санаттарына сай келмеуі мемлекеттік қызметті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үдерісіне келесі құрылымдық-функционалдық бірліктер қатысады (бұдан әрі – ҚФБ):</w:t>
      </w:r>
      <w:r>
        <w:br/>
      </w:r>
      <w:r>
        <w:rPr>
          <w:rFonts w:ascii="Times New Roman"/>
          <w:b w:val="false"/>
          <w:i w:val="false"/>
          <w:color w:val="000000"/>
          <w:sz w:val="28"/>
        </w:rPr>
        <w:t>
      1) уәкілетті органның басшылығы;</w:t>
      </w:r>
      <w:r>
        <w:br/>
      </w:r>
      <w:r>
        <w:rPr>
          <w:rFonts w:ascii="Times New Roman"/>
          <w:b w:val="false"/>
          <w:i w:val="false"/>
          <w:color w:val="000000"/>
          <w:sz w:val="28"/>
        </w:rPr>
        <w:t>
      2) уәкілетті органның жауапты тұлғасы;</w:t>
      </w:r>
      <w:r>
        <w:br/>
      </w:r>
      <w:r>
        <w:rPr>
          <w:rFonts w:ascii="Times New Roman"/>
          <w:b w:val="false"/>
          <w:i w:val="false"/>
          <w:color w:val="000000"/>
          <w:sz w:val="28"/>
        </w:rPr>
        <w:t>
      3) білім беру ұйымының басшылығы;</w:t>
      </w:r>
      <w:r>
        <w:br/>
      </w:r>
      <w:r>
        <w:rPr>
          <w:rFonts w:ascii="Times New Roman"/>
          <w:b w:val="false"/>
          <w:i w:val="false"/>
          <w:color w:val="000000"/>
          <w:sz w:val="28"/>
        </w:rPr>
        <w:t>
      4) білім беру ұйымының жауапты тұлғасы.</w:t>
      </w:r>
      <w:r>
        <w:br/>
      </w:r>
      <w:r>
        <w:rPr>
          <w:rFonts w:ascii="Times New Roman"/>
          <w:b w:val="false"/>
          <w:i w:val="false"/>
          <w:color w:val="000000"/>
          <w:sz w:val="28"/>
        </w:rPr>
        <w:t>
</w:t>
      </w:r>
      <w:r>
        <w:rPr>
          <w:rFonts w:ascii="Times New Roman"/>
          <w:b w:val="false"/>
          <w:i w:val="false"/>
          <w:color w:val="000000"/>
          <w:sz w:val="28"/>
        </w:rPr>
        <w:t>
      20. Әрбір әкімшілік әрекеттің орындалу мерзімі көрсетілген әрбір ҚФБ әкімшілік әрекеттерінің реттілігі мен өзара әрекетінің мәтіндік кестелік сипаттауы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 үдерісіндегі әкімшілік әрекеттер мен ҚФБ логикалық реттілігі арасындағы өзара байланысты көрсететін сызба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32"/>
    <w:bookmarkStart w:name="z74" w:id="33"/>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33"/>
    <w:bookmarkStart w:name="z75" w:id="34"/>
    <w:p>
      <w:pPr>
        <w:spacing w:after="0"/>
        <w:ind w:left="0"/>
        <w:jc w:val="both"/>
      </w:pPr>
      <w:r>
        <w:rPr>
          <w:rFonts w:ascii="Times New Roman"/>
          <w:b w:val="false"/>
          <w:i w:val="false"/>
          <w:color w:val="000000"/>
          <w:sz w:val="28"/>
        </w:rPr>
        <w:t>
      22. Мемлекеттік қызметті көрсетуге уәкілетті органның басшысы және білім беру ұйымының басшысы жауапты болып табылады (бұдан әрі – лауазымды тұлғалар).</w:t>
      </w:r>
      <w:r>
        <w:br/>
      </w:r>
      <w:r>
        <w:rPr>
          <w:rFonts w:ascii="Times New Roman"/>
          <w:b w:val="false"/>
          <w:i w:val="false"/>
          <w:color w:val="000000"/>
          <w:sz w:val="28"/>
        </w:rPr>
        <w:t>
      Лауазымды тұлғалар мемлекеттік қызметті Қазақстан Республикасының заңнамасына сәйкес белгіленген мерзімде көрсетудің іске асырылуы мен сапасына жауапты болады.</w:t>
      </w:r>
    </w:p>
    <w:bookmarkEnd w:id="34"/>
    <w:bookmarkStart w:name="z76" w:id="35"/>
    <w:p>
      <w:pPr>
        <w:spacing w:after="0"/>
        <w:ind w:left="0"/>
        <w:jc w:val="both"/>
      </w:pPr>
      <w:r>
        <w:rPr>
          <w:rFonts w:ascii="Times New Roman"/>
          <w:b w:val="false"/>
          <w:i w:val="false"/>
          <w:color w:val="000000"/>
          <w:sz w:val="28"/>
        </w:rPr>
        <w:t>
"Аз қамтылған отбасы балаларының қала</w:t>
      </w:r>
      <w:r>
        <w:br/>
      </w:r>
      <w:r>
        <w:rPr>
          <w:rFonts w:ascii="Times New Roman"/>
          <w:b w:val="false"/>
          <w:i w:val="false"/>
          <w:color w:val="000000"/>
          <w:sz w:val="28"/>
        </w:rPr>
        <w:t>
сыртындағы және мектеп жанындағы лагерьлерде</w:t>
      </w:r>
      <w:r>
        <w:br/>
      </w:r>
      <w:r>
        <w:rPr>
          <w:rFonts w:ascii="Times New Roman"/>
          <w:b w:val="false"/>
          <w:i w:val="false"/>
          <w:color w:val="000000"/>
          <w:sz w:val="28"/>
        </w:rPr>
        <w:t>
демалуы үшін құжаттарды қабылдау"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35"/>
    <w:bookmarkStart w:name="z77" w:id="36"/>
    <w:p>
      <w:pPr>
        <w:spacing w:after="0"/>
        <w:ind w:left="0"/>
        <w:jc w:val="left"/>
      </w:pPr>
      <w:r>
        <w:rPr>
          <w:rFonts w:ascii="Times New Roman"/>
          <w:b/>
          <w:i w:val="false"/>
          <w:color w:val="000000"/>
        </w:rPr>
        <w:t xml:space="preserve"> 
"Аз қамтылған отбасы балаларының қала сыртындағы және</w:t>
      </w:r>
      <w:r>
        <w:br/>
      </w:r>
      <w:r>
        <w:rPr>
          <w:rFonts w:ascii="Times New Roman"/>
          <w:b/>
          <w:i w:val="false"/>
          <w:color w:val="000000"/>
        </w:rPr>
        <w:t>
мектеп жанындағы лагерьлерде демалуы үшін құжаттарды қабылдау"</w:t>
      </w:r>
      <w:r>
        <w:br/>
      </w:r>
      <w:r>
        <w:rPr>
          <w:rFonts w:ascii="Times New Roman"/>
          <w:b/>
          <w:i w:val="false"/>
          <w:color w:val="000000"/>
        </w:rPr>
        <w:t>
мемлекеттік қызмет көрсету бойынша уәкілетті органның және</w:t>
      </w:r>
      <w:r>
        <w:br/>
      </w:r>
      <w:r>
        <w:rPr>
          <w:rFonts w:ascii="Times New Roman"/>
          <w:b/>
          <w:i w:val="false"/>
          <w:color w:val="000000"/>
        </w:rPr>
        <w:t>
білім беру ұйымдарының байланыс мәліметтері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3739"/>
        <w:gridCol w:w="1768"/>
        <w:gridCol w:w="3821"/>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қызмет көрсету бойынша функцияларды іске асыратын білім беру ұйымының атауы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электрондық мекенжайы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дене шынықтыру және спорт бөлімі" мемлекеттік мекемесі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Қарағанды облысы, Жезқазған қаласы, Алаш алаңы, 1</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zhezgoo@mail.ru</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733048</w:t>
            </w:r>
          </w:p>
          <w:p>
            <w:pPr>
              <w:spacing w:after="20"/>
              <w:ind w:left="20"/>
              <w:jc w:val="both"/>
            </w:pPr>
            <w:r>
              <w:rPr>
                <w:rFonts w:ascii="Times New Roman"/>
                <w:b w:val="false"/>
                <w:i w:val="false"/>
                <w:color w:val="000000"/>
                <w:sz w:val="20"/>
              </w:rPr>
              <w:t>733052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(сенбі, жексенбі) және мереке күндерін қоспағанда, сағат 13.00-ден 14.00-ге дейінгі түскі үзіліспен сағат 09.00-ден 18.00-ге дейін</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дене шынықтыру және спорт бөлімінің N 1 орта мектебі" коммуналдық мемлекеттік мекемесі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Қарағанды облысы, Жезқазған қаласы, Бейбітшілік көшесі, 31</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school_1_zhez@mail.ru</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733525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14.30-ға дейінгі түскі үзіліспен сағат 08.00-ден 17.00-ге дейін</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дене шынықтыру және спорт бөлімінің Кеңгір селосының N 2 орта мектебі" коммуналдық мемлекеттік мекемесі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Қарағанды облысы, Жезқазған қаласы, Кеңгір селосы, Школьная көшесі, 2</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kengir2@mail.ru</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922421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14.30-ға дейінгі түскі үзіліспен сағат 08.00-ден 17.00-ге дейін</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дене шынықтыру және спорт бөлімінің N 3 жалпы білім беретін орта мектебі" коммуналдық мемлекеттік мекемесі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Қарағанды облысы, Жезқазған қаласы, М.Жәлел көшесі, 15</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zhez_sh3@mail.ru</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711459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14.30-ға дейінгі түскі үзіліспен сағат 08.00-ден 17.00-ге дейін</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дене шынықтыру және спорт бөлімінің N 4 орта жалпы білім беретін мектебі" коммуналдық мемлекеттік мекемесі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Қарағанды облысы, Жезқазған қаласы, Алашахан даңғылы, 15</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zhez_ssh4@mail.ru</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767255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14.30-ға дейінгі түскі үзіліспен сағат 08.00-ден 17.00-ге дейін</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дене шынықтыру және спорт бөлімінің Қ. Шыңғысов атындағы N 5 орта жалпы білім беретін мектебі" коммуналдық мемлекеттік мекемесі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Қарағанды облысы, Жезқазған қаласы, Жанасов көшесі, 15</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sh_5.78@mail.ru</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721412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14.30-ға дейінгі түскі үзіліспен сағат 08.00-ден 17.00-ге дейін</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дене шынықтыру және спорт бөлімінің N 6 Талап орта жалпы білім беретін мектебі" коммуналдық мемлекеттік мекемесі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Қарағанды облысы, Жезқазған қаласы, Талап селосы, Молодежная көшесі, 6</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shkola.talap@mail.ru</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921468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14.30-ға дейінгі түскі үзіліспен сағат 08.00-ден 17.00-ге дейін</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дене шынықтыру және спорт бөлімінің "N 6 Теректі орта жалпы білім беретін мектебі" коммуналдық мемлекеттік мекемесі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Қарағанды облысы, Жезқазған қаласы, Теректі станциясы</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terekty_mektep@ok.kz</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900075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14.30-ға дейінгі түскі үзіліспен сағат 08.00-ден 17.00-ге дейін</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дене шынықтыру және спорт бөлімінің Қ.И. Сәтбаев атындағы N 7 мектеп-лицейі" коммуналдық мемлекеттік мекемесі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Қарағанды облысы, Жезқазған қаласы, М. Жәлел көшесі, 12</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zhez-school7@mail.ru</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711224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14.30-ға дейінгі түскі үзіліспен сағат 08.00-ден 17.00-ге дейін</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дене шынықтыру және спорт бөлімінің N 8 қазақ гимназия" коммуналдық мемлекеттік мекемесі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Қарағанды облысы, Жезқазған қаласы, Анарқұлов көшесі, 19</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kazgym_8@mail.ru</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734805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14.30-ға дейінгі түскі үзіліспен сағат 08.00-ден 17.00-ге дейін</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дене шынықтыру және спорт бөлімінің N 9 жалпы білім беретін орта мектебі" коммуналдық мемлекеттік мекемесі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100600, Қарағанды облысы, Жезқазған қаласы, Ержанов көшесі, 11 </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zhez_sh9@mail.ru</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771094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14.30-ға дейінгі түскі үзіліспен сағат 08.00-ден 17.00-ге дейін</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дене шынықтыру және спорт бөлімінің N 10 жалпы білім беретін орта мектебі" коммуналдық мемлекеттік мекемесі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Қарағанды облысы, Жезқазған қаласы, Марғұлан көшесі, 50</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school10_zhez@mail.ru</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781364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14.30-ға дейінгі түскі үзіліспен сағат 08.00-ден 17.00-ге дейін</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дене шынықтыру және спорт бөлімінің N 11 жалпы білім беретін орта мектебі" коммуналдық мемлекеттік мекемесі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Қарағанды облысы, Жезқазған қаласы, Абай көшесі, 64</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sh11_zhez@mail.ru</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722854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14.30-ға дейінгі түскі үзіліспен сағат 08.00-ден 17.00-ге дейін</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дене шынықтыру және спорт бөлімінің N 13 жалпы білім беретін орта мектебі" коммуналдық мемлекеттік мекемесі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Қарағанды облысы, Жезқазған қаласы, Гоголь көшесі, 9</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sh13_zhez@mail.ru</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760878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14.30-ға дейінгі түскі үзіліспен сағат 08.00-ден 17.00-ге дейін</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дене шынықтыру және спорт бөлімінің N 21 жалпы білім беретін орта мектебі" коммуналдық мемлекеттік мекемесі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Қарағанды облысы, Жезқазған қаласы, Ғарышкерлер бульвары, 52</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zhez_sh21@mail.ru</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768043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14.30-ға дейінгі түскі үзіліспен сағат 08.00-ден 17.00-ге дейін</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дене шынықтыру және спорт бөлімінің N 22 жалпы білім беретін орта мектебі" коммуналдық мемлекеттік мекемесі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Қарағанды облысы, Жезқазған қаласы, Гагарин көшесі, 32</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shcool22zhez@mail.ru</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767313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14.30-ға дейінгі түскі үзіліспен сағат 08.00-ден 17.00-ге дейін</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дене шынықтыру және спорт бөлімінің N 24 жалпы білім беретін орта мектебі" коммуналдық мемлекеттік мекемесі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Қарағанды облысы, Жезқазған қаласы, Аманжолов көшесі, 18</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school_24zhez@mail.ru</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722575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14.30-ға дейінгі түскі үзіліспен сағат 08.00-ден 17.00-ге дейін</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дене шынықтыру және спорт бөлімінің N 26 гимназиясы" коммуналдық мемлекеттік мекемесі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Қарағанды облысы, Жезқазған қаласы, Абай көшесі, 30</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jez_gimn26@mail.ru</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748323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14.30-ға дейінгі түскі үзіліспен сағат 08.00-ден 17.00-ге дейін</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дене шынықтыру және спорт бөлімінің N 133 негізгі жалпы білім беретін мектебі" коммуналдық мемлекеттік мекемесі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Қарағанды облысы, Жезқазған қаласы, Теміржол көшесі, 1</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zhezkazganoshv133@mail.ru</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724400</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14.30-ға дейінгі түскі үзіліспен сағат 08.00-ден 17.00-ге дейін</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дене шынықтыру және спорт бөлімінің Қорғанбай ауылының "N 12 негізгі мектебі" коммуналдық мемлекеттік мекемесі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Қарағанды облысы, Жезқазған қаласы, Қорғанбай ауылы</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school 12zhez@mail.ru</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750020</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14.30-ға дейінгі түскі үзіліспен сағат 08.00-ден 17.00-ге дейін</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дене шынықтыру және спорт бөлімінің N 15 Малшыбай орта жалпы білім беретін мектебі" коммуналдық мемлекеттік мекемесі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Қарағанды облысы, Жезқазған қаласы, Малшыбай селосы</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school 15 zhez@mail.ru</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(71059) 52130</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14.30-ға дейінгі түскі үзіліспен сағат 08.00-ден 17.00-ге дейін</w:t>
            </w:r>
          </w:p>
        </w:tc>
      </w:tr>
    </w:tbl>
    <w:bookmarkStart w:name="z78" w:id="37"/>
    <w:p>
      <w:pPr>
        <w:spacing w:after="0"/>
        <w:ind w:left="0"/>
        <w:jc w:val="both"/>
      </w:pPr>
      <w:r>
        <w:rPr>
          <w:rFonts w:ascii="Times New Roman"/>
          <w:b w:val="false"/>
          <w:i w:val="false"/>
          <w:color w:val="000000"/>
          <w:sz w:val="28"/>
        </w:rPr>
        <w:t>
"Аз қамтылған отбасы балаларының қала</w:t>
      </w:r>
      <w:r>
        <w:br/>
      </w:r>
      <w:r>
        <w:rPr>
          <w:rFonts w:ascii="Times New Roman"/>
          <w:b w:val="false"/>
          <w:i w:val="false"/>
          <w:color w:val="000000"/>
          <w:sz w:val="28"/>
        </w:rPr>
        <w:t>
сыртындағы және мектеп жанындағы лагерьлерде</w:t>
      </w:r>
      <w:r>
        <w:br/>
      </w:r>
      <w:r>
        <w:rPr>
          <w:rFonts w:ascii="Times New Roman"/>
          <w:b w:val="false"/>
          <w:i w:val="false"/>
          <w:color w:val="000000"/>
          <w:sz w:val="28"/>
        </w:rPr>
        <w:t>
демалуы үшін құжаттарды қабылдау"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3"/>
        <w:gridCol w:w="6337"/>
      </w:tblGrid>
      <w:tr>
        <w:trPr>
          <w:trHeight w:val="30" w:hRule="atLeast"/>
        </w:trPr>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Сауықтыру ұйымының атауы </w:t>
            </w:r>
          </w:p>
          <w:p>
            <w:pPr>
              <w:spacing w:after="20"/>
              <w:ind w:left="20"/>
              <w:jc w:val="both"/>
            </w:pPr>
            <w:r>
              <w:rPr>
                <w:rFonts w:ascii="Times New Roman"/>
                <w:b w:val="false"/>
                <w:i w:val="false"/>
                <w:color w:val="000000"/>
                <w:sz w:val="20"/>
              </w:rPr>
              <w:t>N ________ жолдама</w:t>
            </w:r>
          </w:p>
          <w:p>
            <w:pPr>
              <w:spacing w:after="20"/>
              <w:ind w:left="20"/>
              <w:jc w:val="both"/>
            </w:pPr>
            <w:r>
              <w:rPr>
                <w:rFonts w:ascii="Times New Roman"/>
                <w:b w:val="false"/>
                <w:i w:val="false"/>
                <w:color w:val="000000"/>
                <w:sz w:val="20"/>
              </w:rPr>
              <w:t>Аты-жөні ________________________</w:t>
            </w:r>
            <w:r>
              <w:br/>
            </w:r>
            <w:r>
              <w:rPr>
                <w:rFonts w:ascii="Times New Roman"/>
                <w:b w:val="false"/>
                <w:i w:val="false"/>
                <w:color w:val="000000"/>
                <w:sz w:val="20"/>
              </w:rPr>
              <w:t>
Туған күні: _____________________</w:t>
            </w:r>
            <w:r>
              <w:br/>
            </w:r>
            <w:r>
              <w:rPr>
                <w:rFonts w:ascii="Times New Roman"/>
                <w:b w:val="false"/>
                <w:i w:val="false"/>
                <w:color w:val="000000"/>
                <w:sz w:val="20"/>
              </w:rPr>
              <w:t>
Мекен-жайы 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Мектебі: ________________________</w:t>
            </w:r>
            <w:r>
              <w:br/>
            </w:r>
            <w:r>
              <w:rPr>
                <w:rFonts w:ascii="Times New Roman"/>
                <w:b w:val="false"/>
                <w:i w:val="false"/>
                <w:color w:val="000000"/>
                <w:sz w:val="20"/>
              </w:rPr>
              <w:t>
Сыныбы: _________________________</w:t>
            </w:r>
            <w:r>
              <w:br/>
            </w:r>
            <w:r>
              <w:rPr>
                <w:rFonts w:ascii="Times New Roman"/>
                <w:b w:val="false"/>
                <w:i w:val="false"/>
                <w:color w:val="000000"/>
                <w:sz w:val="20"/>
              </w:rPr>
              <w:t>
Ата-анасының аты-жөні</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Жұмыс орны: _____________________</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кері талон</w:t>
            </w:r>
            <w:r>
              <w:br/>
            </w:r>
            <w:r>
              <w:rPr>
                <w:rFonts w:ascii="Times New Roman"/>
                <w:b w:val="false"/>
                <w:i w:val="false"/>
                <w:color w:val="000000"/>
                <w:sz w:val="20"/>
              </w:rPr>
              <w:t>
N _________</w:t>
            </w:r>
          </w:p>
          <w:p>
            <w:pPr>
              <w:spacing w:after="20"/>
              <w:ind w:left="20"/>
              <w:jc w:val="both"/>
            </w:pPr>
            <w:r>
              <w:rPr>
                <w:rFonts w:ascii="Times New Roman"/>
                <w:b w:val="false"/>
                <w:i w:val="false"/>
                <w:color w:val="000000"/>
                <w:sz w:val="20"/>
              </w:rPr>
              <w:t>Аты-жөні _______________________</w:t>
            </w:r>
          </w:p>
          <w:p>
            <w:pPr>
              <w:spacing w:after="20"/>
              <w:ind w:left="20"/>
              <w:jc w:val="both"/>
            </w:pPr>
            <w:r>
              <w:rPr>
                <w:rFonts w:ascii="Times New Roman"/>
                <w:b w:val="false"/>
                <w:i w:val="false"/>
                <w:color w:val="000000"/>
                <w:sz w:val="20"/>
              </w:rPr>
              <w:t>20 жылдың "__" _________ бастап</w:t>
            </w:r>
            <w:r>
              <w:br/>
            </w:r>
            <w:r>
              <w:rPr>
                <w:rFonts w:ascii="Times New Roman"/>
                <w:b w:val="false"/>
                <w:i w:val="false"/>
                <w:color w:val="000000"/>
                <w:sz w:val="20"/>
              </w:rPr>
              <w:t>
20 жылғы "__" ___________ дейін</w:t>
            </w:r>
            <w:r>
              <w:br/>
            </w:r>
            <w:r>
              <w:rPr>
                <w:rFonts w:ascii="Times New Roman"/>
                <w:b w:val="false"/>
                <w:i w:val="false"/>
                <w:color w:val="000000"/>
                <w:sz w:val="20"/>
              </w:rPr>
              <w:t>
__________________________ болды</w:t>
            </w:r>
          </w:p>
          <w:p>
            <w:pPr>
              <w:spacing w:after="20"/>
              <w:ind w:left="20"/>
              <w:jc w:val="both"/>
            </w:pPr>
            <w:r>
              <w:rPr>
                <w:rFonts w:ascii="Times New Roman"/>
                <w:b w:val="false"/>
                <w:i w:val="false"/>
                <w:color w:val="000000"/>
                <w:sz w:val="20"/>
              </w:rPr>
              <w:t>Директор:_______________________</w:t>
            </w:r>
          </w:p>
        </w:tc>
      </w:tr>
      <w:tr>
        <w:trPr>
          <w:trHeight w:val="30" w:hRule="atLeast"/>
        </w:trPr>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Жолдама денсаулығы туралы анықтама болғанда ғана жарамды. </w:t>
            </w:r>
            <w:r>
              <w:br/>
            </w:r>
            <w:r>
              <w:rPr>
                <w:rFonts w:ascii="Times New Roman"/>
                <w:b w:val="false"/>
                <w:i w:val="false"/>
                <w:color w:val="000000"/>
                <w:sz w:val="20"/>
              </w:rPr>
              <w:t>
Жолға шығар алдында бала жуындырылған және таза киімде болуы тиіс</w:t>
            </w:r>
            <w:r>
              <w:br/>
            </w:r>
            <w:r>
              <w:rPr>
                <w:rFonts w:ascii="Times New Roman"/>
                <w:b w:val="false"/>
                <w:i w:val="false"/>
                <w:color w:val="000000"/>
                <w:sz w:val="20"/>
              </w:rPr>
              <w:t>
Өзімен бірге:</w:t>
            </w:r>
            <w:r>
              <w:br/>
            </w:r>
            <w:r>
              <w:rPr>
                <w:rFonts w:ascii="Times New Roman"/>
                <w:b w:val="false"/>
                <w:i w:val="false"/>
                <w:color w:val="000000"/>
                <w:sz w:val="20"/>
              </w:rPr>
              <w:t xml:space="preserve">
1. Іш киім 2 дана; </w:t>
            </w:r>
            <w:r>
              <w:br/>
            </w:r>
            <w:r>
              <w:rPr>
                <w:rFonts w:ascii="Times New Roman"/>
                <w:b w:val="false"/>
                <w:i w:val="false"/>
                <w:color w:val="000000"/>
                <w:sz w:val="20"/>
              </w:rPr>
              <w:t>
2. Шұлық 3 дана;</w:t>
            </w:r>
            <w:r>
              <w:br/>
            </w:r>
            <w:r>
              <w:rPr>
                <w:rFonts w:ascii="Times New Roman"/>
                <w:b w:val="false"/>
                <w:i w:val="false"/>
                <w:color w:val="000000"/>
                <w:sz w:val="20"/>
              </w:rPr>
              <w:t>
3. Жеке гигиеналық заттар (тіс пастасы, тіс щеткасы, сусабын, сабын, жуыну жөкесі, тарақ);</w:t>
            </w:r>
            <w:r>
              <w:br/>
            </w:r>
            <w:r>
              <w:rPr>
                <w:rFonts w:ascii="Times New Roman"/>
                <w:b w:val="false"/>
                <w:i w:val="false"/>
                <w:color w:val="000000"/>
                <w:sz w:val="20"/>
              </w:rPr>
              <w:t>
4. Футболка, шорты;</w:t>
            </w:r>
            <w:r>
              <w:br/>
            </w:r>
            <w:r>
              <w:rPr>
                <w:rFonts w:ascii="Times New Roman"/>
                <w:b w:val="false"/>
                <w:i w:val="false"/>
                <w:color w:val="000000"/>
                <w:sz w:val="20"/>
              </w:rPr>
              <w:t>
5. Шалбар (джинсы);</w:t>
            </w:r>
            <w:r>
              <w:br/>
            </w:r>
            <w:r>
              <w:rPr>
                <w:rFonts w:ascii="Times New Roman"/>
                <w:b w:val="false"/>
                <w:i w:val="false"/>
                <w:color w:val="000000"/>
                <w:sz w:val="20"/>
              </w:rPr>
              <w:t>
6. Күрте (жылы күрте немесе кеудеше);</w:t>
            </w:r>
            <w:r>
              <w:br/>
            </w:r>
            <w:r>
              <w:rPr>
                <w:rFonts w:ascii="Times New Roman"/>
                <w:b w:val="false"/>
                <w:i w:val="false"/>
                <w:color w:val="000000"/>
                <w:sz w:val="20"/>
              </w:rPr>
              <w:t>
7. Суға түскенде киетін киім;</w:t>
            </w:r>
            <w:r>
              <w:br/>
            </w:r>
            <w:r>
              <w:rPr>
                <w:rFonts w:ascii="Times New Roman"/>
                <w:b w:val="false"/>
                <w:i w:val="false"/>
                <w:color w:val="000000"/>
                <w:sz w:val="20"/>
              </w:rPr>
              <w:t>
8. Бас киім (кепка, панамка);</w:t>
            </w:r>
            <w:r>
              <w:br/>
            </w:r>
            <w:r>
              <w:rPr>
                <w:rFonts w:ascii="Times New Roman"/>
                <w:b w:val="false"/>
                <w:i w:val="false"/>
                <w:color w:val="000000"/>
                <w:sz w:val="20"/>
              </w:rPr>
              <w:t>
9. Спорттық костюм;</w:t>
            </w:r>
            <w:r>
              <w:br/>
            </w:r>
            <w:r>
              <w:rPr>
                <w:rFonts w:ascii="Times New Roman"/>
                <w:b w:val="false"/>
                <w:i w:val="false"/>
                <w:color w:val="000000"/>
                <w:sz w:val="20"/>
              </w:rPr>
              <w:t>
10. Спорттық аяқ киімдер;</w:t>
            </w:r>
            <w:r>
              <w:br/>
            </w:r>
            <w:r>
              <w:rPr>
                <w:rFonts w:ascii="Times New Roman"/>
                <w:b w:val="false"/>
                <w:i w:val="false"/>
                <w:color w:val="000000"/>
                <w:sz w:val="20"/>
              </w:rPr>
              <w:t>
11. Шәркей (сланцы);</w:t>
            </w:r>
            <w:r>
              <w:br/>
            </w:r>
            <w:r>
              <w:rPr>
                <w:rFonts w:ascii="Times New Roman"/>
                <w:b w:val="false"/>
                <w:i w:val="false"/>
                <w:color w:val="000000"/>
                <w:sz w:val="20"/>
              </w:rPr>
              <w:t>
12. Сүлгі – 2 дана (моншаға, бетке арналған)</w:t>
            </w:r>
          </w:p>
          <w:p>
            <w:pPr>
              <w:spacing w:after="20"/>
              <w:ind w:left="20"/>
              <w:jc w:val="both"/>
            </w:pPr>
            <w:r>
              <w:rPr>
                <w:rFonts w:ascii="Times New Roman"/>
                <w:b w:val="false"/>
                <w:i w:val="false"/>
                <w:color w:val="000000"/>
                <w:sz w:val="20"/>
              </w:rPr>
              <w:t>болуы тиіс.</w:t>
            </w:r>
            <w:r>
              <w:br/>
            </w:r>
            <w:r>
              <w:rPr>
                <w:rFonts w:ascii="Times New Roman"/>
                <w:b w:val="false"/>
                <w:i w:val="false"/>
                <w:color w:val="000000"/>
                <w:sz w:val="20"/>
              </w:rPr>
              <w:t>
Құнды заттар үшін әкімшілікке жауапкершілік жүктелмейді!</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сауықтыру ұйымының атауы N ________ жолдама</w:t>
            </w:r>
          </w:p>
          <w:p>
            <w:pPr>
              <w:spacing w:after="20"/>
              <w:ind w:left="20"/>
              <w:jc w:val="both"/>
            </w:pPr>
            <w:r>
              <w:rPr>
                <w:rFonts w:ascii="Times New Roman"/>
                <w:b w:val="false"/>
                <w:i w:val="false"/>
                <w:color w:val="000000"/>
                <w:sz w:val="20"/>
              </w:rPr>
              <w:t>Мекен-жайы:</w:t>
            </w:r>
          </w:p>
        </w:tc>
      </w:tr>
    </w:tbl>
    <w:bookmarkStart w:name="z79" w:id="38"/>
    <w:p>
      <w:pPr>
        <w:spacing w:after="0"/>
        <w:ind w:left="0"/>
        <w:jc w:val="both"/>
      </w:pPr>
      <w:r>
        <w:rPr>
          <w:rFonts w:ascii="Times New Roman"/>
          <w:b w:val="false"/>
          <w:i w:val="false"/>
          <w:color w:val="000000"/>
          <w:sz w:val="28"/>
        </w:rPr>
        <w:t>
"Аз қамтылған отбасы балаларының қала</w:t>
      </w:r>
      <w:r>
        <w:br/>
      </w:r>
      <w:r>
        <w:rPr>
          <w:rFonts w:ascii="Times New Roman"/>
          <w:b w:val="false"/>
          <w:i w:val="false"/>
          <w:color w:val="000000"/>
          <w:sz w:val="28"/>
        </w:rPr>
        <w:t>
сыртындағы және мектеп жанындағы лагерьлерде</w:t>
      </w:r>
      <w:r>
        <w:br/>
      </w:r>
      <w:r>
        <w:rPr>
          <w:rFonts w:ascii="Times New Roman"/>
          <w:b w:val="false"/>
          <w:i w:val="false"/>
          <w:color w:val="000000"/>
          <w:sz w:val="28"/>
        </w:rPr>
        <w:t>
демалуы үшін құжаттарды қабылдау"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38"/>
    <w:bookmarkStart w:name="z80" w:id="39"/>
    <w:p>
      <w:pPr>
        <w:spacing w:after="0"/>
        <w:ind w:left="0"/>
        <w:jc w:val="left"/>
      </w:pPr>
      <w:r>
        <w:rPr>
          <w:rFonts w:ascii="Times New Roman"/>
          <w:b/>
          <w:i w:val="false"/>
          <w:color w:val="000000"/>
        </w:rPr>
        <w:t xml:space="preserve"> 
Әрбір әкімшілік әрекеттің (үдерістің) орындалу мерзімі көрсетілген әрбір ҚФБ әкімшілік әрекеттерінің (үдерістерінің) реттілігі мен өзара әрекетінің мәтіндік кестелік сипаттауы</w:t>
      </w:r>
    </w:p>
    <w:bookmarkEnd w:id="39"/>
    <w:p>
      <w:pPr>
        <w:spacing w:after="0"/>
        <w:ind w:left="0"/>
        <w:jc w:val="both"/>
      </w:pPr>
      <w:r>
        <w:rPr>
          <w:rFonts w:ascii="Times New Roman"/>
          <w:b w:val="false"/>
          <w:i w:val="false"/>
          <w:color w:val="000000"/>
          <w:sz w:val="28"/>
        </w:rPr>
        <w:t>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6"/>
        <w:gridCol w:w="2868"/>
        <w:gridCol w:w="2904"/>
        <w:gridCol w:w="45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 ағыны, барысы)</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ағыны, барысы)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рәсімнің, операцияның) атауы және олардың сипаттамасы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құжаттарды қабылдау туралы мемлекеттік қызметті алушыға қолхат беру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болуын тексеру, қала сыртындағы және мектеп жанындағы лагерьлерге жолдама толтыру немесе мемлекеттік қызметті көрсетуден бас тарту туралы дәлелді жауапты ресімдеу</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 өкімдік шешім)</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құжаттарды басшылыққа жолдау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тұлғаның орындауына жолдау</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сыртындағы және мектеп жанындағы лагерьлерге жолдама немесе бас тарту туралы дәлелді жауапты мемлекеттік қызметті алушыға беру</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рәсімнің, операцияның) атауы және олардың сипаттамасы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құжаттарды қабылдау туралы мемлекеттік қызметті алушыға қолхат беру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болуын тексеру, қала сыртындағы және мектеп жанындағы лагерьлерге жолдама толтыру немесе мемлекеттік қызметті көрсетуден бас тарту туралы дәлелді жауапты ресімдеу</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 өкімдік шешім)</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құжаттарды басшылыққа жолдау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тұлғаның орындауына тапсыру</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сыртындағы және мектеп жанындағы лагерьлерге жолдама немесе бас тарту туралы дәлелді жауапты мемлекеттік қызметті алушыға беру</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w:t>
            </w:r>
          </w:p>
        </w:tc>
      </w:tr>
    </w:tbl>
    <w:bookmarkStart w:name="z81" w:id="40"/>
    <w:p>
      <w:pPr>
        <w:spacing w:after="0"/>
        <w:ind w:left="0"/>
        <w:jc w:val="both"/>
      </w:pPr>
      <w:r>
        <w:rPr>
          <w:rFonts w:ascii="Times New Roman"/>
          <w:b w:val="false"/>
          <w:i w:val="false"/>
          <w:color w:val="000000"/>
          <w:sz w:val="28"/>
        </w:rPr>
        <w:t>
      2-кесте. Қолдану нұсқалары. Негізгі үдеріс</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6"/>
        <w:gridCol w:w="3538"/>
        <w:gridCol w:w="6316"/>
      </w:tblGrid>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Уәкілетті органның жауапты тұлғасы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Уәкілетті органның басшылығы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p>
          <w:p>
            <w:pPr>
              <w:spacing w:after="20"/>
              <w:ind w:left="20"/>
              <w:jc w:val="both"/>
            </w:pPr>
            <w:r>
              <w:rPr>
                <w:rFonts w:ascii="Times New Roman"/>
                <w:b w:val="false"/>
                <w:i w:val="false"/>
                <w:color w:val="000000"/>
                <w:sz w:val="20"/>
              </w:rPr>
              <w:t>Құжаттарды қабылдау, тіркеу, мемлекеттік қызметті алушыға қолхат беру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p>
          <w:p>
            <w:pPr>
              <w:spacing w:after="20"/>
              <w:ind w:left="20"/>
              <w:jc w:val="both"/>
            </w:pPr>
            <w:r>
              <w:rPr>
                <w:rFonts w:ascii="Times New Roman"/>
                <w:b w:val="false"/>
                <w:i w:val="false"/>
                <w:color w:val="000000"/>
                <w:sz w:val="20"/>
              </w:rPr>
              <w:t>Құжаттармен танысу</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p>
          <w:p>
            <w:pPr>
              <w:spacing w:after="20"/>
              <w:ind w:left="20"/>
              <w:jc w:val="both"/>
            </w:pPr>
            <w:r>
              <w:rPr>
                <w:rFonts w:ascii="Times New Roman"/>
                <w:b w:val="false"/>
                <w:i w:val="false"/>
                <w:color w:val="000000"/>
                <w:sz w:val="20"/>
              </w:rPr>
              <w:t>Құжаттардың толық болуын тексеру, қала сыртындағы және мектеп жанындағы лагерьлерге жолдама толтыру немесе мемлекеттік қызметті көрсетуден бас тарту туралы дәлелді жауапты ресімдеу</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p>
          <w:p>
            <w:pPr>
              <w:spacing w:after="20"/>
              <w:ind w:left="20"/>
              <w:jc w:val="both"/>
            </w:pPr>
            <w:r>
              <w:rPr>
                <w:rFonts w:ascii="Times New Roman"/>
                <w:b w:val="false"/>
                <w:i w:val="false"/>
                <w:color w:val="000000"/>
                <w:sz w:val="20"/>
              </w:rPr>
              <w:t>Бұрыштама қою үшін құжаттарды басшылыққа жолдау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p>
          <w:p>
            <w:pPr>
              <w:spacing w:after="20"/>
              <w:ind w:left="20"/>
              <w:jc w:val="both"/>
            </w:pPr>
            <w:r>
              <w:rPr>
                <w:rFonts w:ascii="Times New Roman"/>
                <w:b w:val="false"/>
                <w:i w:val="false"/>
                <w:color w:val="000000"/>
                <w:sz w:val="20"/>
              </w:rPr>
              <w:t>Бұрыштама қою, құжаттарды жауапты тұлғаның орындауына тапсыру</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p>
          <w:p>
            <w:pPr>
              <w:spacing w:after="20"/>
              <w:ind w:left="20"/>
              <w:jc w:val="both"/>
            </w:pPr>
            <w:r>
              <w:rPr>
                <w:rFonts w:ascii="Times New Roman"/>
                <w:b w:val="false"/>
                <w:i w:val="false"/>
                <w:color w:val="000000"/>
                <w:sz w:val="20"/>
              </w:rPr>
              <w:t>Қала сыртындағы және мектеп жанындағы лагерьлерге жолдама немесе мемлекеттік қызметті көрсетуден бас тарту туралы дәлелді жауапты беру</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Білім беру ұйымының жауапты тұлғасы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Білім беру ұйымының басшылығы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Білім беру ұйымының жауапты тұлғасы</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p>
          <w:p>
            <w:pPr>
              <w:spacing w:after="20"/>
              <w:ind w:left="20"/>
              <w:jc w:val="both"/>
            </w:pPr>
            <w:r>
              <w:rPr>
                <w:rFonts w:ascii="Times New Roman"/>
                <w:b w:val="false"/>
                <w:i w:val="false"/>
                <w:color w:val="000000"/>
                <w:sz w:val="20"/>
              </w:rPr>
              <w:t>Құжаттарды қабылдау, тіркеу, мемлекеттік қызметті алушыға қолхат беру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p>
          <w:p>
            <w:pPr>
              <w:spacing w:after="20"/>
              <w:ind w:left="20"/>
              <w:jc w:val="both"/>
            </w:pPr>
            <w:r>
              <w:rPr>
                <w:rFonts w:ascii="Times New Roman"/>
                <w:b w:val="false"/>
                <w:i w:val="false"/>
                <w:color w:val="000000"/>
                <w:sz w:val="20"/>
              </w:rPr>
              <w:t>Құжаттармен танысу</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p>
          <w:p>
            <w:pPr>
              <w:spacing w:after="20"/>
              <w:ind w:left="20"/>
              <w:jc w:val="both"/>
            </w:pPr>
            <w:r>
              <w:rPr>
                <w:rFonts w:ascii="Times New Roman"/>
                <w:b w:val="false"/>
                <w:i w:val="false"/>
                <w:color w:val="000000"/>
                <w:sz w:val="20"/>
              </w:rPr>
              <w:t>Құжаттардың толық болуын тексеру, қала сыртындағы және мектеп жанындағы лагерьлерге жолдама толтыру немесе мемлекеттік қызметті көрсетуден бас тарту туралы дәлелді жауапты ресімдеу</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p>
          <w:p>
            <w:pPr>
              <w:spacing w:after="20"/>
              <w:ind w:left="20"/>
              <w:jc w:val="both"/>
            </w:pPr>
            <w:r>
              <w:rPr>
                <w:rFonts w:ascii="Times New Roman"/>
                <w:b w:val="false"/>
                <w:i w:val="false"/>
                <w:color w:val="000000"/>
                <w:sz w:val="20"/>
              </w:rPr>
              <w:t>Бұрыштама қою үшін құжаттарды басшылыққа жолдау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p>
          <w:p>
            <w:pPr>
              <w:spacing w:after="20"/>
              <w:ind w:left="20"/>
              <w:jc w:val="both"/>
            </w:pPr>
            <w:r>
              <w:rPr>
                <w:rFonts w:ascii="Times New Roman"/>
                <w:b w:val="false"/>
                <w:i w:val="false"/>
                <w:color w:val="000000"/>
                <w:sz w:val="20"/>
              </w:rPr>
              <w:t>Бұрыштама қою, құжаттарды жауапты тұлғаның орындауына тапсыру</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p>
          <w:p>
            <w:pPr>
              <w:spacing w:after="20"/>
              <w:ind w:left="20"/>
              <w:jc w:val="both"/>
            </w:pPr>
            <w:r>
              <w:rPr>
                <w:rFonts w:ascii="Times New Roman"/>
                <w:b w:val="false"/>
                <w:i w:val="false"/>
                <w:color w:val="000000"/>
                <w:sz w:val="20"/>
              </w:rPr>
              <w:t>Қала сыртындағы және мектеп жанындағы лагерьлерге жолдама немесе мемлекеттік қызметті көрсетуден бас тарту туралы дәлелді жауапты беру</w:t>
            </w:r>
          </w:p>
        </w:tc>
      </w:tr>
    </w:tbl>
    <w:bookmarkStart w:name="z82" w:id="41"/>
    <w:p>
      <w:pPr>
        <w:spacing w:after="0"/>
        <w:ind w:left="0"/>
        <w:jc w:val="both"/>
      </w:pPr>
      <w:r>
        <w:rPr>
          <w:rFonts w:ascii="Times New Roman"/>
          <w:b w:val="false"/>
          <w:i w:val="false"/>
          <w:color w:val="000000"/>
          <w:sz w:val="28"/>
        </w:rPr>
        <w:t>
      3-кесте. Қолдану нұсқалары. Баламалы үдеріс</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2"/>
        <w:gridCol w:w="4334"/>
        <w:gridCol w:w="4354"/>
      </w:tblGrid>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Уәкілетті органның жауапты тұлғасы</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Уәкілетті органның басшылығы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p>
          <w:p>
            <w:pPr>
              <w:spacing w:after="20"/>
              <w:ind w:left="20"/>
              <w:jc w:val="both"/>
            </w:pPr>
            <w:r>
              <w:rPr>
                <w:rFonts w:ascii="Times New Roman"/>
                <w:b w:val="false"/>
                <w:i w:val="false"/>
                <w:color w:val="000000"/>
                <w:sz w:val="20"/>
              </w:rPr>
              <w:t>Құжаттарды қабылдау, тіркеу, мемлекеттік қызметті алушыға қолхат беру</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p>
          <w:p>
            <w:pPr>
              <w:spacing w:after="20"/>
              <w:ind w:left="20"/>
              <w:jc w:val="both"/>
            </w:pPr>
            <w:r>
              <w:rPr>
                <w:rFonts w:ascii="Times New Roman"/>
                <w:b w:val="false"/>
                <w:i w:val="false"/>
                <w:color w:val="000000"/>
                <w:sz w:val="20"/>
              </w:rPr>
              <w:t>Бұрыштама қою үшін құжаттарды басшылыққа жолдау</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p>
          <w:p>
            <w:pPr>
              <w:spacing w:after="20"/>
              <w:ind w:left="20"/>
              <w:jc w:val="both"/>
            </w:pPr>
            <w:r>
              <w:rPr>
                <w:rFonts w:ascii="Times New Roman"/>
                <w:b w:val="false"/>
                <w:i w:val="false"/>
                <w:color w:val="000000"/>
                <w:sz w:val="20"/>
              </w:rPr>
              <w:t>Құжаттармен танысу</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p>
          <w:p>
            <w:pPr>
              <w:spacing w:after="20"/>
              <w:ind w:left="20"/>
              <w:jc w:val="both"/>
            </w:pPr>
            <w:r>
              <w:rPr>
                <w:rFonts w:ascii="Times New Roman"/>
                <w:b w:val="false"/>
                <w:i w:val="false"/>
                <w:color w:val="000000"/>
                <w:sz w:val="20"/>
              </w:rPr>
              <w:t>Бұрыштама қою, құжаттарды жауапты тұлғаның орындауына тапсыру</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p>
          <w:p>
            <w:pPr>
              <w:spacing w:after="20"/>
              <w:ind w:left="20"/>
              <w:jc w:val="both"/>
            </w:pPr>
            <w:r>
              <w:rPr>
                <w:rFonts w:ascii="Times New Roman"/>
                <w:b w:val="false"/>
                <w:i w:val="false"/>
                <w:color w:val="000000"/>
                <w:sz w:val="20"/>
              </w:rPr>
              <w:t>Ұсынылған құжаттардың толық болуын тексеру</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p>
          <w:p>
            <w:pPr>
              <w:spacing w:after="20"/>
              <w:ind w:left="20"/>
              <w:jc w:val="both"/>
            </w:pPr>
            <w:r>
              <w:rPr>
                <w:rFonts w:ascii="Times New Roman"/>
                <w:b w:val="false"/>
                <w:i w:val="false"/>
                <w:color w:val="000000"/>
                <w:sz w:val="20"/>
              </w:rPr>
              <w:t>Мемлекеттік қызметті көрсетуден бас тарту туралы дәлелді жауапты ресімдеу</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әрекет</w:t>
            </w:r>
          </w:p>
          <w:p>
            <w:pPr>
              <w:spacing w:after="20"/>
              <w:ind w:left="20"/>
              <w:jc w:val="both"/>
            </w:pPr>
            <w:r>
              <w:rPr>
                <w:rFonts w:ascii="Times New Roman"/>
                <w:b w:val="false"/>
                <w:i w:val="false"/>
                <w:color w:val="000000"/>
                <w:sz w:val="20"/>
              </w:rPr>
              <w:t>Мемлекеттік қызметті көрсетуден бас тарту туралы дәлелді бас тартуға қол қою</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әрекет</w:t>
            </w:r>
          </w:p>
          <w:p>
            <w:pPr>
              <w:spacing w:after="20"/>
              <w:ind w:left="20"/>
              <w:jc w:val="both"/>
            </w:pPr>
            <w:r>
              <w:rPr>
                <w:rFonts w:ascii="Times New Roman"/>
                <w:b w:val="false"/>
                <w:i w:val="false"/>
                <w:color w:val="000000"/>
                <w:sz w:val="20"/>
              </w:rPr>
              <w:t>Мемлекеттік қызметті көрсетуден бас тарту туралы дәлелді жауапты тіркеу және мемлекеттік қызметті алушыға беру</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Білім беру ұйымының жауапты тұлғасы</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Білім беру ұйымының басшылығы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Білім беру ұйымының жауапты тұлғасы</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p>
          <w:p>
            <w:pPr>
              <w:spacing w:after="20"/>
              <w:ind w:left="20"/>
              <w:jc w:val="both"/>
            </w:pPr>
            <w:r>
              <w:rPr>
                <w:rFonts w:ascii="Times New Roman"/>
                <w:b w:val="false"/>
                <w:i w:val="false"/>
                <w:color w:val="000000"/>
                <w:sz w:val="20"/>
              </w:rPr>
              <w:t>Құжаттарды қабылдау, тіркеу, мемлекеттік қызметті алушыға қолхат беру</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p>
          <w:p>
            <w:pPr>
              <w:spacing w:after="20"/>
              <w:ind w:left="20"/>
              <w:jc w:val="both"/>
            </w:pPr>
            <w:r>
              <w:rPr>
                <w:rFonts w:ascii="Times New Roman"/>
                <w:b w:val="false"/>
                <w:i w:val="false"/>
                <w:color w:val="000000"/>
                <w:sz w:val="20"/>
              </w:rPr>
              <w:t>Бұрыштама қою үшін құжаттарды басшылыққа жолдау</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p>
          <w:p>
            <w:pPr>
              <w:spacing w:after="20"/>
              <w:ind w:left="20"/>
              <w:jc w:val="both"/>
            </w:pPr>
            <w:r>
              <w:rPr>
                <w:rFonts w:ascii="Times New Roman"/>
                <w:b w:val="false"/>
                <w:i w:val="false"/>
                <w:color w:val="000000"/>
                <w:sz w:val="20"/>
              </w:rPr>
              <w:t>Құжаттармен танысу</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p>
          <w:p>
            <w:pPr>
              <w:spacing w:after="20"/>
              <w:ind w:left="20"/>
              <w:jc w:val="both"/>
            </w:pPr>
            <w:r>
              <w:rPr>
                <w:rFonts w:ascii="Times New Roman"/>
                <w:b w:val="false"/>
                <w:i w:val="false"/>
                <w:color w:val="000000"/>
                <w:sz w:val="20"/>
              </w:rPr>
              <w:t>Бұрыштама қою, құжаттарды жауапты тұлғаның орындауына тапсыру</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p>
          <w:p>
            <w:pPr>
              <w:spacing w:after="20"/>
              <w:ind w:left="20"/>
              <w:jc w:val="both"/>
            </w:pPr>
            <w:r>
              <w:rPr>
                <w:rFonts w:ascii="Times New Roman"/>
                <w:b w:val="false"/>
                <w:i w:val="false"/>
                <w:color w:val="000000"/>
                <w:sz w:val="20"/>
              </w:rPr>
              <w:t>Ұсынылған құжаттардың толық болуын тексеру</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p>
          <w:p>
            <w:pPr>
              <w:spacing w:after="20"/>
              <w:ind w:left="20"/>
              <w:jc w:val="both"/>
            </w:pPr>
            <w:r>
              <w:rPr>
                <w:rFonts w:ascii="Times New Roman"/>
                <w:b w:val="false"/>
                <w:i w:val="false"/>
                <w:color w:val="000000"/>
                <w:sz w:val="20"/>
              </w:rPr>
              <w:t>Мемлекеттік қызметті көрсетуден бас тарту туралы дәлелді жауапты ресімдеу</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әрекет</w:t>
            </w:r>
          </w:p>
          <w:p>
            <w:pPr>
              <w:spacing w:after="20"/>
              <w:ind w:left="20"/>
              <w:jc w:val="both"/>
            </w:pPr>
            <w:r>
              <w:rPr>
                <w:rFonts w:ascii="Times New Roman"/>
                <w:b w:val="false"/>
                <w:i w:val="false"/>
                <w:color w:val="000000"/>
                <w:sz w:val="20"/>
              </w:rPr>
              <w:t>Мемлекеттік қызметті көрсетуден бас тарту туралы дәлелді жауапқа қол қою</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әрекет</w:t>
            </w:r>
          </w:p>
          <w:p>
            <w:pPr>
              <w:spacing w:after="20"/>
              <w:ind w:left="20"/>
              <w:jc w:val="both"/>
            </w:pPr>
            <w:r>
              <w:rPr>
                <w:rFonts w:ascii="Times New Roman"/>
                <w:b w:val="false"/>
                <w:i w:val="false"/>
                <w:color w:val="000000"/>
                <w:sz w:val="20"/>
              </w:rPr>
              <w:t>Мемлекеттік қызметті көрсетуден бас тарту туралы дәлелді жауапты тіркеу және мемлекеттік қызметті алушыға беру</w:t>
            </w:r>
          </w:p>
        </w:tc>
      </w:tr>
    </w:tbl>
    <w:bookmarkStart w:name="z83" w:id="42"/>
    <w:p>
      <w:pPr>
        <w:spacing w:after="0"/>
        <w:ind w:left="0"/>
        <w:jc w:val="both"/>
      </w:pPr>
      <w:r>
        <w:rPr>
          <w:rFonts w:ascii="Times New Roman"/>
          <w:b w:val="false"/>
          <w:i w:val="false"/>
          <w:color w:val="000000"/>
          <w:sz w:val="28"/>
        </w:rPr>
        <w:t>
"Аз қамтылған отбасы балаларының қала</w:t>
      </w:r>
      <w:r>
        <w:br/>
      </w:r>
      <w:r>
        <w:rPr>
          <w:rFonts w:ascii="Times New Roman"/>
          <w:b w:val="false"/>
          <w:i w:val="false"/>
          <w:color w:val="000000"/>
          <w:sz w:val="28"/>
        </w:rPr>
        <w:t>
сыртындағы және мектеп жанындағы лагерьлерде</w:t>
      </w:r>
      <w:r>
        <w:br/>
      </w:r>
      <w:r>
        <w:rPr>
          <w:rFonts w:ascii="Times New Roman"/>
          <w:b w:val="false"/>
          <w:i w:val="false"/>
          <w:color w:val="000000"/>
          <w:sz w:val="28"/>
        </w:rPr>
        <w:t>
демалуы үшін құжаттарды қабылдау"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4-қосымша</w:t>
      </w:r>
    </w:p>
    <w:bookmarkEnd w:id="42"/>
    <w:bookmarkStart w:name="z84" w:id="43"/>
    <w:p>
      <w:pPr>
        <w:spacing w:after="0"/>
        <w:ind w:left="0"/>
        <w:jc w:val="left"/>
      </w:pPr>
      <w:r>
        <w:rPr>
          <w:rFonts w:ascii="Times New Roman"/>
          <w:b/>
          <w:i w:val="false"/>
          <w:color w:val="000000"/>
        </w:rPr>
        <w:t xml:space="preserve"> 
Мемлекеттік қызметті көрсету үдерісіндегі әкімшілік</w:t>
      </w:r>
      <w:r>
        <w:br/>
      </w:r>
      <w:r>
        <w:rPr>
          <w:rFonts w:ascii="Times New Roman"/>
          <w:b/>
          <w:i w:val="false"/>
          <w:color w:val="000000"/>
        </w:rPr>
        <w:t>
әрекеттер мен ҚФБ логикалық реттілігі арасындағы</w:t>
      </w:r>
      <w:r>
        <w:br/>
      </w:r>
      <w:r>
        <w:rPr>
          <w:rFonts w:ascii="Times New Roman"/>
          <w:b/>
          <w:i w:val="false"/>
          <w:color w:val="000000"/>
        </w:rPr>
        <w:t>
өзара байланысты көрсететін сызба</w:t>
      </w:r>
    </w:p>
    <w:bookmarkEnd w:id="43"/>
    <w:p>
      <w:pPr>
        <w:spacing w:after="0"/>
        <w:ind w:left="0"/>
        <w:jc w:val="both"/>
      </w:pPr>
      <w:r>
        <w:drawing>
          <wp:inline distT="0" distB="0" distL="0" distR="0">
            <wp:extent cx="74041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04100" cy="8102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