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6d62" w14:textId="bb26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2012 жылғы 11 желтоқсандағы XI сессиясының N 11/91 "2013-2015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2013 жылғы 19 наурыздағы N 13/112 шешімі. Қарағанды облысының Әділет департаментінде 2013 жылғы 5 сәуірде N 2283 болып тіркелді. Шешімнің қабылданған мерзімінің өтуіне байланысты қолданылуы тоқтатылды - (Қарағанды облысы Жезқазған қалалық мәслихатының 2015 жылғы 12 мамырдағы № 113/01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қабылданған мерзімінің өтуіне байланысты қолданылуы тоқтатылды - (Қарағанды облысы Жезқазған қалалық мәслихатының 12.05.2015 № 113/01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қалалық мәслихатының 2012 жылғы 11 желтоқсандағы XI сессиясының N 11/91 "2013-2015 жылдарға арналған қалалық бюджет туралы" (нормативтік құқықтық кесімдері мемлекеттік тіркеу Тізілімінде 2083 нөмірімен тіркелген, 2013 жылғы 18 қаңтардағы N 2 (7806) "Сарыарқа" газетінде және 2013 жылғы 18 қаңтардағы N 2 (351) "Жезказганская правда" газетінде жарияланған), Жезқазған қалалық мәслихатының 2013 жылғы 7 ақпандағы XIІ сессиясының "Жезқазған қалалық мәслихатының 2012 жылғы 11 желтоқсандағы XI сессиясының N 11/91 "2013-2015 жылдарға арналған қалалық бюджет туралы" шешіміне өзгерістер енгізу туралы" N 12/101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кесімдері мемлекеттік тіркеу Тізілімінде 2162 нөмірімен тіркелген, 2013 жылдың 22 ақпандағы N 7 (7811) "Сарыарқа" газетінде және 2013 жылдың 22 ақпандағы N 7 (356) "Жезказганская правда"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"6437653" деген сандар "5558895"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"1632131" деген сандар "753373"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"7082781" деген сандар "6204025"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675128" деген сандар "алу 675130"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"675128" деген сандар "675130"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"645128" деген сандар "645130"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"1632131" деген сандар "753373"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2013 жылға арналған қалалық бюджет шығыстарының құрамында 2012 жылы республикалық бюджеттен 2 мың теңге сомасында пайдаланылмаған (толық пайдаланылмаған) нысаналы трансферттерді қайтару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"32647" деген сандар "96000"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2013 жылдың 1 қаңтарынан бастап қолданысқа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Бөлен Х.Ы.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Медебаев С.Т.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XІII cессиясының N 13/112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cессиясының N 11/91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86"/>
        <w:gridCol w:w="395"/>
        <w:gridCol w:w="10830"/>
        <w:gridCol w:w="175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5558895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4784268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1723766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1723766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569304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221055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жүргізгені үшiн алынатын алымдар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10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753373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753373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47"/>
        <w:gridCol w:w="811"/>
        <w:gridCol w:w="727"/>
        <w:gridCol w:w="9214"/>
        <w:gridCol w:w="177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6204025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243541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179086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27423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27084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109782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109782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</w:t>
            </w:r>
          </w:p>
        </w:tc>
      </w:tr>
      <w:tr>
        <w:trPr>
          <w:trHeight w:val="10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7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</w:t>
            </w:r>
          </w:p>
        </w:tc>
      </w:tr>
      <w:tr>
        <w:trPr>
          <w:trHeight w:val="10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7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0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2406413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220759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220759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220759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2016043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2016043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1882216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133827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169611</w:t>
            </w:r>
          </w:p>
        </w:tc>
      </w:tr>
      <w:tr>
        <w:trPr>
          <w:trHeight w:val="7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169611</w:t>
            </w:r>
          </w:p>
        </w:tc>
      </w:tr>
      <w:tr>
        <w:trPr>
          <w:trHeight w:val="7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11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111062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253034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232466</w:t>
            </w:r>
          </w:p>
        </w:tc>
      </w:tr>
      <w:tr>
        <w:trPr>
          <w:trHeight w:val="7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215636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</w:t>
            </w:r>
          </w:p>
        </w:tc>
      </w:tr>
      <w:tr>
        <w:trPr>
          <w:trHeight w:val="11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7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35682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65989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0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</w:p>
        </w:tc>
      </w:tr>
      <w:tr>
        <w:trPr>
          <w:trHeight w:val="11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</w:t>
            </w:r>
          </w:p>
        </w:tc>
      </w:tr>
      <w:tr>
        <w:trPr>
          <w:trHeight w:val="11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1437494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339059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321574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145402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7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509091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57960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57960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451131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252757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589344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577688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30991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484597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252123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38953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38953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38953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10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122961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70761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57485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7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50213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</w:t>
            </w:r>
          </w:p>
        </w:tc>
      </w:tr>
      <w:tr>
        <w:trPr>
          <w:trHeight w:val="11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94538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43007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35507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247471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236583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234583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234583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264788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 пен өнеркәсіпті дамыту саласындағы мемлекеттік саясатты іске асыру жөніндегі қызметтер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245139</w:t>
            </w:r>
          </w:p>
        </w:tc>
      </w:tr>
      <w:tr>
        <w:trPr>
          <w:trHeight w:val="7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75742</w:t>
            </w:r>
          </w:p>
        </w:tc>
      </w:tr>
      <w:tr>
        <w:trPr>
          <w:trHeight w:val="11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50605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68777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46314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 кәсіпкерліктің дамуына ықпал етуге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72"/>
        <w:gridCol w:w="396"/>
        <w:gridCol w:w="396"/>
        <w:gridCol w:w="10108"/>
        <w:gridCol w:w="180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401"/>
        <w:gridCol w:w="740"/>
        <w:gridCol w:w="719"/>
        <w:gridCol w:w="9673"/>
        <w:gridCol w:w="183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393"/>
        <w:gridCol w:w="393"/>
        <w:gridCol w:w="10429"/>
        <w:gridCol w:w="183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393"/>
        <w:gridCol w:w="393"/>
        <w:gridCol w:w="10429"/>
        <w:gridCol w:w="183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-675130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392"/>
        <w:gridCol w:w="392"/>
        <w:gridCol w:w="10959"/>
        <w:gridCol w:w="182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00"/>
        <w:gridCol w:w="397"/>
        <w:gridCol w:w="397"/>
        <w:gridCol w:w="10498"/>
        <w:gridCol w:w="186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51"/>
        <w:gridCol w:w="389"/>
        <w:gridCol w:w="10840"/>
        <w:gridCol w:w="182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XІII cессиясының N 13/112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cессиясының N 11/91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ағымдағы нысаналы трансферттер мен нысаналы даму трансферттері,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1610"/>
        <w:gridCol w:w="1659"/>
      </w:tblGrid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783373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248827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504546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трансферттер, оның ішінде: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248827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"Өңірлерді дамыту"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енгізуге, оның ішінде: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мүмкіндігі шектеулі балаларға үй жағдайында әлеуметтік көмек бөлімшелерінде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тұлғаларға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мұғалімдеріне және мектепке дейінгі білім беру ұйымдарының тәрбиешілеріне біліктілік санаты үшін қосымша ақы мөлшерін өсіруге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мектепке дейінгі ұйымдарында мемлекеттік білім беру тапсырысын іске асыруға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54655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көтеруден өткен мұғалімдердің еңбек төлемін көтеруге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қаласындағы Ғарышкерлер көшесінің автомобиль жолдарына ағымдағы жөндеу жүргізуге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трансферттері, оның ішінде: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504546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алуға, оның ішінде: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тұрғындарға арналған құрылысқа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алуға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XІII cессиясының N 13/112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cессиясының N 11/91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селолық әкімдер аппараттарының шығындары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62"/>
        <w:gridCol w:w="753"/>
        <w:gridCol w:w="753"/>
        <w:gridCol w:w="9604"/>
        <w:gridCol w:w="170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24307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XІII cессиясының N 13/112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cессиясының N 11/91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бюджеттік инвестициялық жобалар (бағдарламалар)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53"/>
        <w:gridCol w:w="761"/>
        <w:gridCol w:w="761"/>
        <w:gridCol w:w="113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тұрғын үйді сатып алу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3 қабатты 18 пәтерлі тұрғын үй құрылысына жобалық сметалық құжаттама әзірлемесі</w:t>
            </w:r>
          </w:p>
        </w:tc>
      </w:tr>
      <w:tr>
        <w:trPr>
          <w:trHeight w:val="8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70/4 көшесі бойынша 5 қабатты 30 пәтерлі үйдің құрылысына жобалық сметалық құжаттама байламы және түзету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шағын ауданның инженерлік жүйелерінің құрылысы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74 орамындағы жылу жүйесін қайта жаңарту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7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селосынан Есқұла суаққысына дейінгі суаққы құрылысы техникалық экономикалық негіздемесінің әзірлемесі</w:t>
            </w:r>
          </w:p>
        </w:tc>
      </w:tr>
      <w:tr>
        <w:trPr>
          <w:trHeight w:val="6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аумағындағы Қостанкелді шағын ауданын тасқын және нөсерлік сулардан қорғау үшін су өткізу каналдарының құрылысы</w:t>
            </w:r>
          </w:p>
        </w:tc>
      </w:tr>
      <w:tr>
        <w:trPr>
          <w:trHeight w:val="7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9 орамындағы кәріз желісін қайта жаңарту, Аманжолов-Сәтбаев көшелері ауданындағы модульды кәріз сорғы желісі, "Сулпак" дүкені ауданындағы модульды кәріз сорғы желісі</w:t>
            </w:r>
          </w:p>
        </w:tc>
      </w:tr>
      <w:tr>
        <w:trPr>
          <w:trHeight w:val="7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қалаішілік су құбыры желісін қайта жаңарту жобалық сметалық құжаттамасының әзірлемесі</w:t>
            </w:r>
          </w:p>
        </w:tc>
      </w:tr>
      <w:tr>
        <w:trPr>
          <w:trHeight w:val="7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шаруашылық ауыз су тазарту құрылғыларын қайта жаңарту жобалық сметалық құжаттамасының әзірлемесі</w:t>
            </w:r>
          </w:p>
        </w:tc>
      </w:tr>
      <w:tr>
        <w:trPr>
          <w:trHeight w:val="7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селосындағы мал қорымының құрылысы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</w:tr>
      <w:tr>
        <w:trPr>
          <w:trHeight w:val="7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сыртқы жарық желісін қайта жаңартуға жобалық сметалық құжаттамасының әзірлемесі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ішкі жолдарын қайта жаңартуға жобалық сметалық құжаттамасының әзірлемесі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3 жол өтпесін қайта жаңартуға жобалық сметалық құжаттамасының әзірлемесі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