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8a83" w14:textId="7908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қаласының 2014-2016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2013 жылғы 23 желтоқсандағы V шақырылған XXX сессиясының № 271 шешімі. Қарағанды облысының Әділет департаментінде 2013 жылғы 28 желтоқсанда № 2483 болып тіркелді. Қолданылу мерзімінің өтуіне байланысты өз әрекетін тоқтатты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Қаланың 2014-2016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кірістер - 42 144 655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бойынша - 24 869 518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түсiмдер бойынша – 157 355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бойынша – 2 516 673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бойынша – 14 501 109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шығындар – 42 739 910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қаржы активтерімен жасалатын операциялар бойынша сальдо - 465 359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активтерiн сатып алу- 465 359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- 100 000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бюджет тапшылығы (профициті) – минус 1 060 614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тапшылығын қаржыландыру (профицитін пайдалану) - 1 060 614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түсімдері – 1 966 533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2 691 000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қаражаттың пайдаланылатын қалдықтары – 1 785 081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Қарағанды қалалық мәслихатының 27.11.2014 </w:t>
      </w:r>
      <w:r>
        <w:rPr>
          <w:rFonts w:ascii="Times New Roman"/>
          <w:b w:val="false"/>
          <w:i w:val="false"/>
          <w:color w:val="ff0000"/>
          <w:sz w:val="28"/>
        </w:rPr>
        <w:t>N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сәйкес, Қарағанды облыстық мәслихатының 2013 жылғы 12 желтоқсандағы ХХII сессиясының "2014-2016 жылдарға арналған облыстық бюджет туралы" № 242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Қарағанды қаласының бюджетіне аударымдардың нормативтері келесі мөлшерде бекітілген: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табыс салығы бойынша – 50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әлеуметтік салық бойынша – 50 пайыз.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2014 жылға арналған қала бюджеті шығындарының құрамында 1 752 802 мың теңге сомасында бюджеттік алулар белгіленгені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2014 жылға арналған қала бюджетінің түсімдері мен шығындарының құрамында облыстық бюджеттен нысаналы трансферттер мен бюджеттік несиелер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2014 жылға арналған Қарағанды қаласының Қазыбек би атындағы ауданының және Октябрь ауданының бюджеттік бағдарламалары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Қарағанды қаласы әкімдігінің 2014 жылға арналған резерві 191 169 мың тенге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6-тармақ жаңа редакцияда - Қарағанды қалалық мәслихатының 27.11.2014 </w:t>
      </w:r>
      <w:r>
        <w:rPr>
          <w:rFonts w:ascii="Times New Roman"/>
          <w:b w:val="false"/>
          <w:i w:val="false"/>
          <w:color w:val="ff0000"/>
          <w:sz w:val="28"/>
        </w:rPr>
        <w:t>N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2014 жылға арналған қала бюджетін атқару процессінде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2014 жылға арналған қала бюджетін атқарылу процесінде жалақы төлеуге кететін шығындардың секвестрлеуге жатпайтыны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Осы шешім 2014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43"/>
        <w:gridCol w:w="3957"/>
      </w:tblGrid>
      <w:tr>
        <w:trPr>
          <w:trHeight w:val="30" w:hRule="atLeast"/>
        </w:trPr>
        <w:tc>
          <w:tcPr>
            <w:tcW w:w="83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шақырылған 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ХХХ сессиясының төрайымы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Боранқұлова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23 желтоқсандағы XXX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2014 жылға арналған бюджеті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Қарағанды қалалық мәслихатының 27.11.2014 </w:t>
      </w:r>
      <w:r>
        <w:rPr>
          <w:rFonts w:ascii="Times New Roman"/>
          <w:b w:val="false"/>
          <w:i w:val="false"/>
          <w:color w:val="ff0000"/>
          <w:sz w:val="28"/>
        </w:rPr>
        <w:t>N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5"/>
        <w:gridCol w:w="674"/>
        <w:gridCol w:w="5750"/>
        <w:gridCol w:w="40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42144655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мүлiктi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510"/>
        <w:gridCol w:w="1238"/>
        <w:gridCol w:w="1238"/>
        <w:gridCol w:w="5383"/>
        <w:gridCol w:w="30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42739910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активтер және сатып алу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активтер мен сатып алуды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мәселелері бойынша құжаттаманы сараптау және бағалау, бюджеттік инвестициялардың іске асырылуына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15544130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682"/>
        <w:gridCol w:w="1656"/>
        <w:gridCol w:w="1656"/>
        <w:gridCol w:w="4022"/>
        <w:gridCol w:w="3117"/>
      </w:tblGrid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712"/>
        <w:gridCol w:w="712"/>
        <w:gridCol w:w="712"/>
        <w:gridCol w:w="3053"/>
        <w:gridCol w:w="6399"/>
      </w:tblGrid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-1060614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 сессиясының № 271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2015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5"/>
        <w:gridCol w:w="674"/>
        <w:gridCol w:w="5750"/>
        <w:gridCol w:w="40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32332339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31476289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мүлiктi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510"/>
        <w:gridCol w:w="1238"/>
        <w:gridCol w:w="1238"/>
        <w:gridCol w:w="5383"/>
        <w:gridCol w:w="30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30832339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активтер және сатып алу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активтер мен сатып алуды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712"/>
        <w:gridCol w:w="712"/>
        <w:gridCol w:w="712"/>
        <w:gridCol w:w="3053"/>
        <w:gridCol w:w="6399"/>
      </w:tblGrid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профициті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профицитін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 сессиясының № 271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2016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5"/>
        <w:gridCol w:w="674"/>
        <w:gridCol w:w="5750"/>
        <w:gridCol w:w="40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37130278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16002206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16002206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мүлiктi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510"/>
        <w:gridCol w:w="1238"/>
        <w:gridCol w:w="1238"/>
        <w:gridCol w:w="5383"/>
        <w:gridCol w:w="30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37130278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активтер және сатып алу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активтер мен сатып алуды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1086"/>
        <w:gridCol w:w="1086"/>
        <w:gridCol w:w="1086"/>
        <w:gridCol w:w="4652"/>
        <w:gridCol w:w="3304"/>
      </w:tblGrid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профициті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профицитін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23 желтоқсандағы XXX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 бюджетінің 2014 жылға арналған түсімдері мен шығындарының құрамында ескерілген облыстық бюджеттен нысаналы трансферттері және бюджеттік несиелері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4-қосымша жаңа редакцияда - Қарағанды қалалық мәслихатының 27.11.2014 </w:t>
      </w:r>
      <w:r>
        <w:rPr>
          <w:rFonts w:ascii="Times New Roman"/>
          <w:b w:val="false"/>
          <w:i w:val="false"/>
          <w:color w:val="ff0000"/>
          <w:sz w:val="28"/>
        </w:rPr>
        <w:t>N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5"/>
        <w:gridCol w:w="5165"/>
      </w:tblGrid>
      <w:tr>
        <w:trPr>
          <w:trHeight w:val="30" w:hRule="atLeast"/>
        </w:trPr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16467642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тапсырыстарын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орта және жалпы орта білім беретін мемлекеттік мекемелердегі физика, химия, биология кабинеттерін оқу жабдығымен жарақтандыруға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 деңгейлі жүйе бойынша біліктілігін арттырудан өткен мұғалімдерге еңбекақыны көтеруге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әлеуметтік қызметтер стандарттарын енгізуге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автомобиль жолдарын (қала көшелерін) және елді мекен көшелерін күрделі және орташа жөндеуден өткізуге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маңызы бар қалалық (ауылдық), қала маңындағы және ауданішілік қатынастар бойынша жолаушылар тасымалдарын субсидиялауға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жобалауға, дамытуға, жайластыруға және (немесе) сатып 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үйлерін жобалауға, салуға және (немесе) сатып 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инфрақұрылымды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суды бөлу жүйесін дамытуға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жобалауға, салуға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23 желтоқсандағы XXX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Октябрь аудандарының 2014 жылға арналған бюджеттік бағдарламалары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5-қосымша жаңа редакцияда - Қарағанды қалалық мәслихатының 27.11.2014 </w:t>
      </w:r>
      <w:r>
        <w:rPr>
          <w:rFonts w:ascii="Times New Roman"/>
          <w:b w:val="false"/>
          <w:i w:val="false"/>
          <w:color w:val="ff0000"/>
          <w:sz w:val="28"/>
        </w:rPr>
        <w:t>N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639"/>
        <w:gridCol w:w="1553"/>
        <w:gridCol w:w="1553"/>
        <w:gridCol w:w="4538"/>
        <w:gridCol w:w="2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атындағы ауданның бюджеттік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ауданының бюджеттік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 сессиясының № 271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Қаланың 2014 жылға арналған бюджетін атқару процесінде секвестрлеуге жатпайтын бюджеттік бағдарламалар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0"/>
        <w:gridCol w:w="1087"/>
        <w:gridCol w:w="2640"/>
        <w:gridCol w:w="2640"/>
        <w:gridCol w:w="40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