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29e5" w14:textId="bad2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V шақырылған XXVІІІ сессиясының 2013 жылғы 4 желтоқсандағы № 249 шешімі. Қарағанды облысының Әділет департаментінде 2013 жылғы 26 желтоқсанда № 2478 болып тіркелді. Күші жойылды - Қарағанды қалалық мәслихатының 2023 жылғы 25 мамырдағы № 30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25.05.2023 </w:t>
      </w:r>
      <w:r>
        <w:rPr>
          <w:rFonts w:ascii="Times New Roman"/>
          <w:b w:val="false"/>
          <w:i w:val="false"/>
          <w:color w:val="ff0000"/>
          <w:sz w:val="28"/>
        </w:rPr>
        <w:t>№ 30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Қарағанды қаласының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әр мүгедек балаға тоқсан сайын төрт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жағдайлар белгіленсін:</w:t>
      </w:r>
    </w:p>
    <w:bookmarkEnd w:id="2"/>
    <w:p>
      <w:pPr>
        <w:spacing w:after="0"/>
        <w:ind w:left="0"/>
        <w:jc w:val="both"/>
      </w:pPr>
      <w:r>
        <w:rPr>
          <w:rFonts w:ascii="Times New Roman"/>
          <w:b w:val="false"/>
          <w:i w:val="false"/>
          <w:color w:val="000000"/>
          <w:sz w:val="28"/>
        </w:rPr>
        <w:t>
      1) үйде оқытылатын мүгедек балаларға шығындарды өтеу (толықтай мемлекет қамтамасыз ететін мүгедек балалар және мүгедек балаларға қатысты ата-анасының ата-ана құқығынан айырылған балалардан басқа) ата-анасының біреуіне және мүгедек баланың басқа заңды өкілдеріне отбасы кірісіне тәуелсіз беріледі;</w:t>
      </w:r>
    </w:p>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p>
    <w:bookmarkStart w:name="z4" w:id="3"/>
    <w:p>
      <w:pPr>
        <w:spacing w:after="0"/>
        <w:ind w:left="0"/>
        <w:jc w:val="both"/>
      </w:pPr>
      <w:r>
        <w:rPr>
          <w:rFonts w:ascii="Times New Roman"/>
          <w:b w:val="false"/>
          <w:i w:val="false"/>
          <w:color w:val="000000"/>
          <w:sz w:val="28"/>
        </w:rPr>
        <w:t>
      3. "Қарағанды қаласының жұмыспен қамту және әлеуметтік бағдарламалар бөлімі" мемлекеттік мекемесіне (Ж.Б. Ысқақов) мүгедектер қатарындағы кемтар балаларды жеке оқыту жоспары бойынша үйде оқытуға жұмсаған шығындарды өтеуді қамтамасыз етілсін.</w:t>
      </w:r>
    </w:p>
    <w:bookmarkEnd w:id="3"/>
    <w:bookmarkStart w:name="z5" w:id="4"/>
    <w:p>
      <w:pPr>
        <w:spacing w:after="0"/>
        <w:ind w:left="0"/>
        <w:jc w:val="both"/>
      </w:pPr>
      <w:r>
        <w:rPr>
          <w:rFonts w:ascii="Times New Roman"/>
          <w:b w:val="false"/>
          <w:i w:val="false"/>
          <w:color w:val="000000"/>
          <w:sz w:val="28"/>
        </w:rPr>
        <w:t>
      4. "Қарағанды қаласының экономика және қаржы бөлімі" мемлекеттік мекемесіне (А.Қ. Апақашева) жергілікті бюджетте қарастырылған қаржы шегінде міндеттемелер мен төлемдерді қаржыландыру жоспарына сәйкес, мүгедектер қатарындағы кемтар балаларды жеке оқыту жоспары бойынша үйде оқытуға жұмсаған шығындарды өтеуді қаржыландыру бойынша мәселесі шешілсін.</w:t>
      </w:r>
    </w:p>
    <w:bookmarkEnd w:id="4"/>
    <w:bookmarkStart w:name="z6" w:id="5"/>
    <w:p>
      <w:pPr>
        <w:spacing w:after="0"/>
        <w:ind w:left="0"/>
        <w:jc w:val="both"/>
      </w:pPr>
      <w:r>
        <w:rPr>
          <w:rFonts w:ascii="Times New Roman"/>
          <w:b w:val="false"/>
          <w:i w:val="false"/>
          <w:color w:val="000000"/>
          <w:sz w:val="28"/>
        </w:rPr>
        <w:t>
      5. Осы шешімнің орындалуын бақылау еңбек, әлеуметтік саланы дамыту және халықты әлеуметтік қорғау мәселелері жөніндегі тұрақты комиссиясына жүктелсін (төрағасы Жанділ Ахуанұлы Мұқтаров).</w:t>
      </w:r>
    </w:p>
    <w:bookmarkEnd w:id="5"/>
    <w:bookmarkStart w:name="z7" w:id="6"/>
    <w:p>
      <w:pPr>
        <w:spacing w:after="0"/>
        <w:ind w:left="0"/>
        <w:jc w:val="both"/>
      </w:pPr>
      <w:r>
        <w:rPr>
          <w:rFonts w:ascii="Times New Roman"/>
          <w:b w:val="false"/>
          <w:i w:val="false"/>
          <w:color w:val="000000"/>
          <w:sz w:val="28"/>
        </w:rPr>
        <w:t>
      6. Осы шешім алғашқы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Қарағанды қалалық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ХХVIII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Боранқұлова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Оспанов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Ысқақов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