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c7f0" w14:textId="26bc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шақырылған Қарағанды қалалық мәслихатының 2012 жылғы 16 сәуірдегі ІІ сессиясының "Қарағанды қаласының тұрғындарына тұрғын үй көмегін көрсету Ережесін бекіту туралы" N 32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V шақырылған XXII сессиясының 2013 жылғы 7 тамыздағы N 197 шешімі. Қарағанды облысының Әділет департаментінде 2013 жылғы 29 тамызда N 2383 болып тіркелді. Күші жойылды - Қарағанды қалалық мәслихатының 2024 жылғы 3 шілдедегі № 165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қалалық мәслихатының 03.07.2024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өзін-өзін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,"Тұрғын үй қатынастары туралы" Қазақстан Республикасының 1997 жылғы 16 сәуірдегі Заңының 97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2012 жылғы 16 сәуірдегі ІІ сессиясының "Қарағанды қаласының тұрғындарына тұрғын үй көмегін көрсету Ережесін бекіту туралы" N 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8-1-154 болып тіркелген, 2012 жылғы 24 мамырдағы N 064 (970) "Взгляд на события" газетінде жарияланған), оған Қарағанды қалалық мәслихатының V шақырылған ХV сессиясының 2013 жылғы 20 ақпандағы "V шақырылған Қарағанды қалалық мәслихатының 2012 жылғы 16 сәуірдегі ІІ сессиясының "Қарағанды қаласының тұрғындарына тұрғын үй көмегін көрсету Ережесін бекіту туралы" N 32 шешіміне өзгерістер енгізу туралы" N 138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N 2230 болып тіркелген, 2013 жылғы 22 наурыздағы N 035 (1105) "Взгляд на события" газетінде жарияланған), Қарағанды қалалық мәслихатының V шақырылған ХVІІ сессиясының 2013 жылғы 24 сәуірдегі "V шақырылған Қарағанды қалалық мәслихатының 2012 жылғы 16 сәуірдегі ІІ сессиясының "Қарағанды қаласының тұрғындарына тұрғын үй көмегін көрсету Ережесін бекіту туралы" N 32 шешіміне өзгеріс енгізу туралы" N 153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N 2333 болып тіркелген, 2013 жылғы 27 мамырдағы N 064 (1135) "Взгляд на события"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шешімімен бекітілген Қарағанды қаласының тұрғындарына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"8" саны "6" санына ауыстырылсын, "10" саны "8" санына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еңбек, әлеуметтік саланы дамыту және халықты әлеуметтік қорғау мәселелері жөніндегі тұрақты комиссиясына жүктелсін (төрағасы Мұқтаров Жанділ Ахуанұлы).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шақырылған Қарағанды қалалық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кезекті XХІІ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Баширова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Оспанов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қаласының жұмыспен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басшысының м.а.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Бағжанова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тамыз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