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d367" w14:textId="439d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қызметтердің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2013 жылғы 22 ақпандағы N 09/02 қаулысы. Қарағанды облысының Әділет департаментінде 2013 жылғы 29 наурызда N 2274 болып тіркелді. Күші жойылды - Қарағанды қаласы әкімдігінің 2013 жылғы 12 маусымдағы № 29/03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12.06.2013  № 29/03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xml:space="preserve"> және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N 1119</w:t>
      </w:r>
      <w:r>
        <w:rPr>
          <w:rFonts w:ascii="Times New Roman"/>
          <w:b w:val="false"/>
          <w:i w:val="false"/>
          <w:color w:val="000000"/>
          <w:sz w:val="28"/>
        </w:rPr>
        <w:t xml:space="preserve"> қаулыларына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Мектепке дейінгі білім беру ұйымдарына құжаттарды қабылдау және балаларды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Балаларға қосымша білім беру бойынша қосымша білім беру ұйымдарына құжаттар қабылдау және оқуға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Аз қамтылған отбасы балаларының қала сыртындағы және мектеп жанындағы лагерьлерде демалуы үшін құжаттарды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Негізгі орта, жалпы орта білім беру ұйымдарында экстернат нысанында оқытуға рұқсат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Жалпы білім беретін мектептердегі білім алушылар мен тәрбиеленушілердің жекелеген санаттарына тегін тамақтандыру ұсыну үшін құжаттар қабылдау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000000"/>
          <w:sz w:val="28"/>
        </w:rPr>
        <w:t xml:space="preserve">" мемлекеттік қызметтердің регламенттері бекітілсін. </w:t>
      </w:r>
      <w:r>
        <w:br/>
      </w:r>
      <w:r>
        <w:rPr>
          <w:rFonts w:ascii="Times New Roman"/>
          <w:b w:val="false"/>
          <w:i w:val="false"/>
          <w:color w:val="000000"/>
          <w:sz w:val="28"/>
        </w:rPr>
        <w:t>
</w:t>
      </w:r>
      <w:r>
        <w:rPr>
          <w:rFonts w:ascii="Times New Roman"/>
          <w:b w:val="false"/>
          <w:i w:val="false"/>
          <w:color w:val="000000"/>
          <w:sz w:val="28"/>
        </w:rPr>
        <w:t>
      2. Қарағанды қаласы әкімдігінің 2012 жылғы 4 желтоқсандағы "Білім беру саласындағы мемлекеттік қызметтердің регламенттерін бекіту туралы" N 08/139 қаулысының күші жойылсын.</w:t>
      </w:r>
      <w:r>
        <w:br/>
      </w:r>
      <w:r>
        <w:rPr>
          <w:rFonts w:ascii="Times New Roman"/>
          <w:b w:val="false"/>
          <w:i w:val="false"/>
          <w:color w:val="000000"/>
          <w:sz w:val="28"/>
        </w:rPr>
        <w:t>
</w:t>
      </w:r>
      <w:r>
        <w:rPr>
          <w:rFonts w:ascii="Times New Roman"/>
          <w:b w:val="false"/>
          <w:i w:val="false"/>
          <w:color w:val="000000"/>
          <w:sz w:val="28"/>
        </w:rPr>
        <w:t>
      3. "Қарағанды қаласының білім бөлімі" мемлекеттік мекемесі (Д.Ш. Жекебаев) осы қаулыдан тарайтын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Қарағанды қаласы әкімінің орынбасары И.Ю. Любарскаяға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Қарағанды қаласының әкімі                  М. Смағұлов</w:t>
      </w:r>
    </w:p>
    <w:bookmarkStart w:name="z15"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1"/>
    <w:bookmarkStart w:name="z16" w:id="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регламенті</w:t>
      </w:r>
    </w:p>
    <w:bookmarkEnd w:id="2"/>
    <w:bookmarkStart w:name="z17" w:id="3"/>
    <w:p>
      <w:pPr>
        <w:spacing w:after="0"/>
        <w:ind w:left="0"/>
        <w:jc w:val="left"/>
      </w:pPr>
      <w:r>
        <w:rPr>
          <w:rFonts w:ascii="Times New Roman"/>
          <w:b/>
          <w:i w:val="false"/>
          <w:color w:val="000000"/>
        </w:rPr>
        <w:t xml:space="preserve"> 
1. Негізгі ұғымдар</w:t>
      </w:r>
    </w:p>
    <w:bookmarkEnd w:id="3"/>
    <w:bookmarkStart w:name="z1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2)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r>
        <w:br/>
      </w:r>
      <w:r>
        <w:rPr>
          <w:rFonts w:ascii="Times New Roman"/>
          <w:b w:val="false"/>
          <w:i w:val="false"/>
          <w:color w:val="000000"/>
          <w:sz w:val="28"/>
        </w:rPr>
        <w:t>
      3)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4"/>
    <w:bookmarkStart w:name="z19" w:id="5"/>
    <w:p>
      <w:pPr>
        <w:spacing w:after="0"/>
        <w:ind w:left="0"/>
        <w:jc w:val="left"/>
      </w:pPr>
      <w:r>
        <w:rPr>
          <w:rFonts w:ascii="Times New Roman"/>
          <w:b/>
          <w:i w:val="false"/>
          <w:color w:val="000000"/>
        </w:rPr>
        <w:t xml:space="preserve"> 
2. Жалпы ережелер</w:t>
      </w:r>
    </w:p>
    <w:bookmarkEnd w:id="5"/>
    <w:bookmarkStart w:name="z20" w:id="6"/>
    <w:p>
      <w:pPr>
        <w:spacing w:after="0"/>
        <w:ind w:left="0"/>
        <w:jc w:val="both"/>
      </w:pP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ведомстволық аумақтағы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мынадай нормативтік құқықтық актілермен реттеледі:</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w:t>
      </w:r>
      <w:r>
        <w:br/>
      </w:r>
      <w:r>
        <w:rPr>
          <w:rFonts w:ascii="Times New Roman"/>
          <w:b w:val="false"/>
          <w:i w:val="false"/>
          <w:color w:val="000000"/>
          <w:sz w:val="28"/>
        </w:rPr>
        <w:t>
      2)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ұйымы орналасқан мекен-жайы жөніндегі ақпарат білім беру ұйымдарының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Аталған қызмет 6 (7)-18 жастағы Қазақстан Республикасының азаматтарына, сондай-ақ Қазақстан Республикасында тұрақты тұратын шетелдіктерге және азаматтығы жоқ адамдарға (бұдан әрі – мемлекеттік қызметті алушы) көрсетіледі.</w:t>
      </w:r>
    </w:p>
    <w:bookmarkEnd w:id="6"/>
    <w:bookmarkStart w:name="z27"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28" w:id="8"/>
    <w:p>
      <w:pPr>
        <w:spacing w:after="0"/>
        <w:ind w:left="0"/>
        <w:jc w:val="both"/>
      </w:pPr>
      <w:r>
        <w:rPr>
          <w:rFonts w:ascii="Times New Roman"/>
          <w:b w:val="false"/>
          <w:i w:val="false"/>
          <w:color w:val="000000"/>
          <w:sz w:val="28"/>
        </w:rPr>
        <w:t>
      9.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w:t>
      </w:r>
      <w:r>
        <w:rPr>
          <w:rFonts w:ascii="Times New Roman"/>
          <w:b w:val="false"/>
          <w:i w:val="false"/>
          <w:color w:val="000000"/>
          <w:sz w:val="28"/>
        </w:rPr>
        <w:t>
      13.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үшін құжат қабылдауды іске асыратын тұлғалардың ең аз саны бір қызметкер.</w:t>
      </w:r>
    </w:p>
    <w:bookmarkEnd w:id="8"/>
    <w:bookmarkStart w:name="z34" w:id="9"/>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9"/>
    <w:bookmarkStart w:name="z35" w:id="10"/>
    <w:p>
      <w:pPr>
        <w:spacing w:after="0"/>
        <w:ind w:left="0"/>
        <w:jc w:val="both"/>
      </w:pPr>
      <w:r>
        <w:rPr>
          <w:rFonts w:ascii="Times New Roman"/>
          <w:b w:val="false"/>
          <w:i w:val="false"/>
          <w:color w:val="000000"/>
          <w:sz w:val="28"/>
        </w:rPr>
        <w:t>
      15.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 тапсырылған жағдайда, білім беру ұйымының маманы мемлекеттік қызметті тұтынушыға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мәліметтерді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17. Мемлекеттік қызмет туралы ақпаратты Қазақстан Республикасының Білім және ғылым Министрліктің www.edu.gov.kz ресми сайтынан, сондай-ақ білім беру ұйымдарының ақпараттық стенділерінен алуға болады.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маманы.</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0"/>
    <w:bookmarkStart w:name="z41" w:id="11"/>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1"/>
    <w:bookmarkStart w:name="z42" w:id="12"/>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және сапасына жауапкершілікте болады.</w:t>
      </w:r>
    </w:p>
    <w:bookmarkEnd w:id="12"/>
    <w:bookmarkStart w:name="z43" w:id="1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 қабылдау</w:t>
      </w:r>
      <w:r>
        <w:br/>
      </w:r>
      <w:r>
        <w:rPr>
          <w:rFonts w:ascii="Times New Roman"/>
          <w:b w:val="false"/>
          <w:i w:val="false"/>
          <w:color w:val="000000"/>
          <w:sz w:val="28"/>
        </w:rPr>
        <w:t>
және оқуға қабылдау" мемлекеттік қызмет</w:t>
      </w:r>
      <w:r>
        <w:br/>
      </w:r>
      <w:r>
        <w:rPr>
          <w:rFonts w:ascii="Times New Roman"/>
          <w:b w:val="false"/>
          <w:i w:val="false"/>
          <w:color w:val="000000"/>
          <w:sz w:val="28"/>
        </w:rPr>
        <w:t>
регламентіне 1 қосымша</w:t>
      </w:r>
    </w:p>
    <w:bookmarkEnd w:id="13"/>
    <w:bookmarkStart w:name="z44" w:id="14"/>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977"/>
        <w:gridCol w:w="2212"/>
        <w:gridCol w:w="2746"/>
        <w:gridCol w:w="2768"/>
        <w:gridCol w:w="2406"/>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(рәсімнің, үдерістің, операцияның) атауы және олардың сипаттамасы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қоса тіркелген құжаттармен қабылдау, тіркеу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жобасын немесе мемлекеттік қызмет көрсетуден бас тарту туралы дәлелді жазбаша жауапты дайындау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мемлекеттік қызмет көрсетуден бас тарту туралы дәлелді жазбаша жауапқа қол қою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қабылданғандығы туралы қолхат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көрсетуден бас тарту туралы бұйрық немесе дәлелді жазбаша жауап жобасы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дәлелді жазбаша жауабы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жауабын беру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соңғы нәтижесін алудың мерзімі (білім беру ұйымына қабылдау туралы бұйрығы) 3 айдан аспайды</w:t>
            </w:r>
          </w:p>
        </w:tc>
      </w:tr>
    </w:tbl>
    <w:bookmarkStart w:name="z45" w:id="15"/>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 қабылдау</w:t>
      </w:r>
      <w:r>
        <w:br/>
      </w:r>
      <w:r>
        <w:rPr>
          <w:rFonts w:ascii="Times New Roman"/>
          <w:b w:val="false"/>
          <w:i w:val="false"/>
          <w:color w:val="000000"/>
          <w:sz w:val="28"/>
        </w:rPr>
        <w:t>
және оқуға қабылдау" мемлекеттік қызмет</w:t>
      </w:r>
      <w:r>
        <w:br/>
      </w:r>
      <w:r>
        <w:rPr>
          <w:rFonts w:ascii="Times New Roman"/>
          <w:b w:val="false"/>
          <w:i w:val="false"/>
          <w:color w:val="000000"/>
          <w:sz w:val="28"/>
        </w:rPr>
        <w:t>
регламентіне 2 қосымша</w:t>
      </w:r>
    </w:p>
    <w:bookmarkEnd w:id="15"/>
    <w:bookmarkStart w:name="z46" w:id="16"/>
    <w:p>
      <w:pPr>
        <w:spacing w:after="0"/>
        <w:ind w:left="0"/>
        <w:jc w:val="left"/>
      </w:pPr>
      <w:r>
        <w:rPr>
          <w:rFonts w:ascii="Times New Roman"/>
          <w:b/>
          <w:i w:val="false"/>
          <w:color w:val="000000"/>
        </w:rPr>
        <w:t xml:space="preserve"> 
ҚФБ әкімшілік әрекеттер реттілігінің өзара байланыс арасындағы сызбасы</w:t>
      </w:r>
    </w:p>
    <w:bookmarkEnd w:id="16"/>
    <w:p>
      <w:pPr>
        <w:spacing w:after="0"/>
        <w:ind w:left="0"/>
        <w:jc w:val="both"/>
      </w:pPr>
      <w:r>
        <w:drawing>
          <wp:inline distT="0" distB="0" distL="0" distR="0">
            <wp:extent cx="75311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7289800"/>
                    </a:xfrm>
                    <a:prstGeom prst="rect">
                      <a:avLst/>
                    </a:prstGeom>
                  </pic:spPr>
                </pic:pic>
              </a:graphicData>
            </a:graphic>
          </wp:inline>
        </w:drawing>
      </w:r>
    </w:p>
    <w:bookmarkStart w:name="z47" w:id="17"/>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17"/>
    <w:bookmarkStart w:name="z48" w:id="18"/>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регламенті</w:t>
      </w:r>
    </w:p>
    <w:bookmarkEnd w:id="18"/>
    <w:bookmarkStart w:name="z49" w:id="19"/>
    <w:p>
      <w:pPr>
        <w:spacing w:after="0"/>
        <w:ind w:left="0"/>
        <w:jc w:val="left"/>
      </w:pPr>
      <w:r>
        <w:rPr>
          <w:rFonts w:ascii="Times New Roman"/>
          <w:b/>
          <w:i w:val="false"/>
          <w:color w:val="000000"/>
        </w:rPr>
        <w:t xml:space="preserve"> 
1. Негізгі ұғымдар</w:t>
      </w:r>
    </w:p>
    <w:bookmarkEnd w:id="19"/>
    <w:bookmarkStart w:name="z50" w:id="20"/>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20"/>
    <w:bookmarkStart w:name="z51" w:id="21"/>
    <w:p>
      <w:pPr>
        <w:spacing w:after="0"/>
        <w:ind w:left="0"/>
        <w:jc w:val="left"/>
      </w:pPr>
      <w:r>
        <w:rPr>
          <w:rFonts w:ascii="Times New Roman"/>
          <w:b/>
          <w:i w:val="false"/>
          <w:color w:val="000000"/>
        </w:rPr>
        <w:t xml:space="preserve"> 
2. Жалпы ережелер</w:t>
      </w:r>
    </w:p>
    <w:bookmarkEnd w:id="21"/>
    <w:bookmarkStart w:name="z52" w:id="22"/>
    <w:p>
      <w:pPr>
        <w:spacing w:after="0"/>
        <w:ind w:left="0"/>
        <w:jc w:val="both"/>
      </w:pP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Қарағанды қаласының барлық типтегі және үлгідегі мектепке дейінгі ұйымдар (бұдан әрі – МДҰ)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Стандарттың </w:t>
      </w:r>
      <w:r>
        <w:rPr>
          <w:rFonts w:ascii="Times New Roman"/>
          <w:b w:val="false"/>
          <w:i w:val="false"/>
          <w:color w:val="000000"/>
          <w:sz w:val="28"/>
        </w:rPr>
        <w:t>1 қосымшаға</w:t>
      </w:r>
      <w:r>
        <w:rPr>
          <w:rFonts w:ascii="Times New Roman"/>
          <w:b w:val="false"/>
          <w:i w:val="false"/>
          <w:color w:val="000000"/>
          <w:sz w:val="28"/>
        </w:rPr>
        <w:t xml:space="preserve"> сәйкес МДҰ мен заңды өкілдер арасында жасалатын шарт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мектепке дейінгі жастағы балалардың заңды өкілдеріне (бұдан әрі – алушы) көрсетіледі.</w:t>
      </w:r>
    </w:p>
    <w:bookmarkEnd w:id="22"/>
    <w:bookmarkStart w:name="z57" w:id="2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3"/>
    <w:bookmarkStart w:name="z58" w:id="24"/>
    <w:p>
      <w:pPr>
        <w:spacing w:after="0"/>
        <w:ind w:left="0"/>
        <w:jc w:val="both"/>
      </w:pPr>
      <w:r>
        <w:rPr>
          <w:rFonts w:ascii="Times New Roman"/>
          <w:b w:val="false"/>
          <w:i w:val="false"/>
          <w:color w:val="000000"/>
          <w:sz w:val="28"/>
        </w:rPr>
        <w:t>
      8. Мемлекеттік қызмет көрсету тәртібі туралы ақпарат Қазақстан Республикасы Білім және ғылым министрлігінің интернет-ресурсында "Мемлекеттік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 қызметті көрсету мерзімдері:</w:t>
      </w:r>
      <w:r>
        <w:br/>
      </w:r>
      <w:r>
        <w:rPr>
          <w:rFonts w:ascii="Times New Roman"/>
          <w:b w:val="false"/>
          <w:i w:val="false"/>
          <w:color w:val="000000"/>
          <w:sz w:val="28"/>
        </w:rPr>
        <w:t>
      1)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мектепке дейінгі ұйымға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10. Егер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МДҰ-ға өтініш жасаған жағдайда МДҰ басшысы белгілеген заңды өкілдерді қабылдау кестесіне сәйкес екі жұмыс күні ішінде көрсетіледі. </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 қабылдауды іске асыратын тұлғалардың ең аз саны бір қызметкер.</w:t>
      </w:r>
    </w:p>
    <w:bookmarkEnd w:id="24"/>
    <w:bookmarkStart w:name="z64" w:id="25"/>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25"/>
    <w:bookmarkStart w:name="z65" w:id="26"/>
    <w:p>
      <w:pPr>
        <w:spacing w:after="0"/>
        <w:ind w:left="0"/>
        <w:jc w:val="both"/>
      </w:pPr>
      <w:r>
        <w:rPr>
          <w:rFonts w:ascii="Times New Roman"/>
          <w:b w:val="false"/>
          <w:i w:val="false"/>
          <w:color w:val="000000"/>
          <w:sz w:val="28"/>
        </w:rPr>
        <w:t>
      14. Мемлекеттік қызметті алу үшін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МДҰ ұсынады. </w:t>
      </w:r>
      <w:r>
        <w:br/>
      </w:r>
      <w:r>
        <w:rPr>
          <w:rFonts w:ascii="Times New Roman"/>
          <w:b w:val="false"/>
          <w:i w:val="false"/>
          <w:color w:val="000000"/>
          <w:sz w:val="28"/>
        </w:rPr>
        <w:t>
</w:t>
      </w:r>
      <w:r>
        <w:rPr>
          <w:rFonts w:ascii="Times New Roman"/>
          <w:b w:val="false"/>
          <w:i w:val="false"/>
          <w:color w:val="000000"/>
          <w:sz w:val="28"/>
        </w:rPr>
        <w:t>
      15. МДҰ-ға қабылдау бос орындар бар болған жағдайда жыл бойы жүргізіледі.</w:t>
      </w:r>
      <w:r>
        <w:br/>
      </w:r>
      <w:r>
        <w:rPr>
          <w:rFonts w:ascii="Times New Roman"/>
          <w:b w:val="false"/>
          <w:i w:val="false"/>
          <w:color w:val="000000"/>
          <w:sz w:val="28"/>
        </w:rPr>
        <w:t>
</w:t>
      </w:r>
      <w:r>
        <w:rPr>
          <w:rFonts w:ascii="Times New Roman"/>
          <w:b w:val="false"/>
          <w:i w:val="false"/>
          <w:color w:val="000000"/>
          <w:sz w:val="28"/>
        </w:rPr>
        <w:t xml:space="preserve">
      16. Шарт бланкілерін МДҰ басшысы береді. Шарт 2 данада жасалады. </w:t>
      </w:r>
      <w:r>
        <w:br/>
      </w:r>
      <w:r>
        <w:rPr>
          <w:rFonts w:ascii="Times New Roman"/>
          <w:b w:val="false"/>
          <w:i w:val="false"/>
          <w:color w:val="000000"/>
          <w:sz w:val="28"/>
        </w:rPr>
        <w:t>
</w:t>
      </w:r>
      <w:r>
        <w:rPr>
          <w:rFonts w:ascii="Times New Roman"/>
          <w:b w:val="false"/>
          <w:i w:val="false"/>
          <w:color w:val="000000"/>
          <w:sz w:val="28"/>
        </w:rPr>
        <w:t>
      17.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18. Мемлекеттік қызмет МДҰ-да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МДҰ басшысы;</w:t>
      </w:r>
      <w:r>
        <w:br/>
      </w:r>
      <w:r>
        <w:rPr>
          <w:rFonts w:ascii="Times New Roman"/>
          <w:b w:val="false"/>
          <w:i w:val="false"/>
          <w:color w:val="000000"/>
          <w:sz w:val="28"/>
        </w:rPr>
        <w:t>
      2) МДҰ іс жүргізушісі.</w:t>
      </w:r>
      <w:r>
        <w:br/>
      </w:r>
      <w:r>
        <w:rPr>
          <w:rFonts w:ascii="Times New Roman"/>
          <w:b w:val="false"/>
          <w:i w:val="false"/>
          <w:color w:val="000000"/>
          <w:sz w:val="28"/>
        </w:rPr>
        <w:t>
</w:t>
      </w:r>
      <w:r>
        <w:rPr>
          <w:rFonts w:ascii="Times New Roman"/>
          <w:b w:val="false"/>
          <w:i w:val="false"/>
          <w:color w:val="000000"/>
          <w:sz w:val="28"/>
        </w:rPr>
        <w:t>
      20.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 xml:space="preserve">1 қосымшасында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6"/>
    <w:bookmarkStart w:name="z73" w:id="27"/>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27"/>
    <w:bookmarkStart w:name="z74" w:id="28"/>
    <w:p>
      <w:pPr>
        <w:spacing w:after="0"/>
        <w:ind w:left="0"/>
        <w:jc w:val="both"/>
      </w:pPr>
      <w:r>
        <w:rPr>
          <w:rFonts w:ascii="Times New Roman"/>
          <w:b w:val="false"/>
          <w:i w:val="false"/>
          <w:color w:val="000000"/>
          <w:sz w:val="28"/>
        </w:rPr>
        <w:t>
      22. МДҰ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мерзiмдерде мемлекеттiк қызмет көрсетудi іске асыру мен сапасына жауапкершілікте болады.</w:t>
      </w:r>
    </w:p>
    <w:bookmarkEnd w:id="28"/>
    <w:bookmarkStart w:name="z75" w:id="29"/>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1 қосымша</w:t>
      </w:r>
    </w:p>
    <w:bookmarkEnd w:id="29"/>
    <w:bookmarkStart w:name="z76" w:id="30"/>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707"/>
        <w:gridCol w:w="2558"/>
        <w:gridCol w:w="2109"/>
        <w:gridCol w:w="2345"/>
        <w:gridCol w:w="2345"/>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іс жүргізушісі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басшысы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іс жүргізушісі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басшысы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іс жүргізушісі</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қабылдауы және тіркеуі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 мен алушы арасындағы шарттың жобасын немесе мемлекеттік қызмет көрсетуден бас тарту туралы дәлелді жазбаша жауапты дайындау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ұйымға баланы қабылдау туралы шартты немесе мемлекеттік қызмет көрсетуден бас тарту туралы дәлелді жазбаша жауапты құрастыру және қол қою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немесе мемлекеттік қызмет көрсетуден бас тарту туралы дәлелді жазбаша жауап беру</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ұйымдастырушылық-әкімдік шешім)</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немесе мемлекеттік қызмет көрсетуден бас тарту туралы дәлелді жазбаша жауаптың жобасы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 көрсетуден бас тарту туралы дәлелді жазбаша жауап</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құжаттардың журналында тіркеу</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bookmarkStart w:name="z77" w:id="31"/>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 2 қосымша</w:t>
      </w:r>
    </w:p>
    <w:bookmarkEnd w:id="31"/>
    <w:bookmarkStart w:name="z78" w:id="32"/>
    <w:p>
      <w:pPr>
        <w:spacing w:after="0"/>
        <w:ind w:left="0"/>
        <w:jc w:val="left"/>
      </w:pPr>
      <w:r>
        <w:rPr>
          <w:rFonts w:ascii="Times New Roman"/>
          <w:b/>
          <w:i w:val="false"/>
          <w:color w:val="000000"/>
        </w:rPr>
        <w:t xml:space="preserve"> 
ҚФБ әкімшілік әрекеттер реттілігінің өзара байланыс арасындағы сызбасы</w:t>
      </w:r>
    </w:p>
    <w:bookmarkEnd w:id="32"/>
    <w:p>
      <w:pPr>
        <w:spacing w:after="0"/>
        <w:ind w:left="0"/>
        <w:jc w:val="both"/>
      </w:pPr>
      <w:r>
        <w:drawing>
          <wp:inline distT="0" distB="0" distL="0" distR="0">
            <wp:extent cx="7556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9194800"/>
                    </a:xfrm>
                    <a:prstGeom prst="rect">
                      <a:avLst/>
                    </a:prstGeom>
                  </pic:spPr>
                </pic:pic>
              </a:graphicData>
            </a:graphic>
          </wp:inline>
        </w:drawing>
      </w:r>
    </w:p>
    <w:bookmarkStart w:name="z275" w:id="33"/>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33"/>
    <w:bookmarkStart w:name="z79" w:id="34"/>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қызмет регламенті</w:t>
      </w:r>
    </w:p>
    <w:bookmarkEnd w:id="34"/>
    <w:bookmarkStart w:name="z80" w:id="35"/>
    <w:p>
      <w:pPr>
        <w:spacing w:after="0"/>
        <w:ind w:left="0"/>
        <w:jc w:val="left"/>
      </w:pPr>
      <w:r>
        <w:rPr>
          <w:rFonts w:ascii="Times New Roman"/>
          <w:b/>
          <w:i w:val="false"/>
          <w:color w:val="000000"/>
        </w:rPr>
        <w:t xml:space="preserve"> 
1. Негізгі ұғымдар</w:t>
      </w:r>
    </w:p>
    <w:bookmarkEnd w:id="35"/>
    <w:bookmarkStart w:name="z81" w:id="36"/>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36"/>
    <w:bookmarkStart w:name="z82" w:id="37"/>
    <w:p>
      <w:pPr>
        <w:spacing w:after="0"/>
        <w:ind w:left="0"/>
        <w:jc w:val="left"/>
      </w:pPr>
      <w:r>
        <w:rPr>
          <w:rFonts w:ascii="Times New Roman"/>
          <w:b/>
          <w:i w:val="false"/>
          <w:color w:val="000000"/>
        </w:rPr>
        <w:t xml:space="preserve"> 
2. Жалпы ережелер</w:t>
      </w:r>
    </w:p>
    <w:bookmarkEnd w:id="37"/>
    <w:bookmarkStart w:name="z83" w:id="38"/>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жергілікті атқарушы органдар белгілейтін мемлекеттік білім беру тапсырыстары есебінен балаларға қосымша білім беру бағдарламаларын іске асыратын Қарағанды қаласының мемлекеттік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қызметті алушы) көрсетіледі.</w:t>
      </w:r>
    </w:p>
    <w:bookmarkEnd w:id="38"/>
    <w:bookmarkStart w:name="z89" w:id="39"/>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9"/>
    <w:bookmarkStart w:name="z90" w:id="40"/>
    <w:p>
      <w:pPr>
        <w:spacing w:after="0"/>
        <w:ind w:left="0"/>
        <w:jc w:val="both"/>
      </w:pPr>
      <w:r>
        <w:rPr>
          <w:rFonts w:ascii="Times New Roman"/>
          <w:b w:val="false"/>
          <w:i w:val="false"/>
          <w:color w:val="000000"/>
          <w:sz w:val="28"/>
        </w:rPr>
        <w:t>
      8. Мемлекеттік қызметті көрсету тәртібі туралы толық ақпарат балаларға қосымша білім беру ұйымдарында орналастырылған стендтерде, сондай-ақ, "Қарағанды қаласының білім бөлімі" мемлекеттік мекемесінің (бұдан әрі - ҚалаББ) www.kargoo.gov.kz сайтында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 xml:space="preserve">7 тармағында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құжат қабылдауды іске асыратын тұлғалардың ең аз саны бір қызметкер.</w:t>
      </w:r>
    </w:p>
    <w:bookmarkEnd w:id="40"/>
    <w:bookmarkStart w:name="z94" w:id="41"/>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41"/>
    <w:bookmarkStart w:name="z95" w:id="42"/>
    <w:p>
      <w:pPr>
        <w:spacing w:after="0"/>
        <w:ind w:left="0"/>
        <w:jc w:val="both"/>
      </w:pPr>
      <w:r>
        <w:rPr>
          <w:rFonts w:ascii="Times New Roman"/>
          <w:b w:val="false"/>
          <w:i w:val="false"/>
          <w:color w:val="000000"/>
          <w:sz w:val="28"/>
        </w:rPr>
        <w:t>
      12. Мемлекеттік қызметті алу үшін алушы балаларға қосымша білім беру ұйымына құжаттарды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ұсыну қажет.</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тізбесі балаларға қосымша білім беру ұйымының фойесінде, сондай-ақ ҚалаББ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құжаттарды тапсыру кезінде алушыға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мәліметтермен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қосымша білім беру ұйымының жауапты орындаушы;</w:t>
      </w:r>
      <w:r>
        <w:br/>
      </w:r>
      <w:r>
        <w:rPr>
          <w:rFonts w:ascii="Times New Roman"/>
          <w:b w:val="false"/>
          <w:i w:val="false"/>
          <w:color w:val="000000"/>
          <w:sz w:val="28"/>
        </w:rPr>
        <w:t>
      2)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18.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2"/>
    <w:bookmarkStart w:name="z103" w:id="43"/>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43"/>
    <w:bookmarkStart w:name="z104" w:id="44"/>
    <w:p>
      <w:pPr>
        <w:spacing w:after="0"/>
        <w:ind w:left="0"/>
        <w:jc w:val="both"/>
      </w:pPr>
      <w:r>
        <w:rPr>
          <w:rFonts w:ascii="Times New Roman"/>
          <w:b w:val="false"/>
          <w:i w:val="false"/>
          <w:color w:val="000000"/>
          <w:sz w:val="28"/>
        </w:rPr>
        <w:t>
      20. Қосымша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мерзiмдерде мемлекеттiк қызмет көрсетудi іске асыру мен сапасына жауапкершілікте болады.</w:t>
      </w:r>
    </w:p>
    <w:bookmarkEnd w:id="44"/>
    <w:bookmarkStart w:name="z105" w:id="45"/>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регламентіне 1 қосымша</w:t>
      </w:r>
    </w:p>
    <w:bookmarkEnd w:id="45"/>
    <w:bookmarkStart w:name="z106" w:id="46"/>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627"/>
        <w:gridCol w:w="2775"/>
        <w:gridCol w:w="2690"/>
        <w:gridCol w:w="2713"/>
      </w:tblGrid>
      <w:tr>
        <w:trPr>
          <w:trHeight w:val="79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 рәсімінің, операцияның) атауы және олардың сипаттамасы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өтінішті тіркеу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қосымша білім беру ұйымның басшысымен жауапты орындаушыны айқындау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жобасын немесе мемлекеттік қызметті көрсетуден бас тарту туралы жауап дайындау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бұйрыққа қол қою немесе мемлекеттік қызметті көрсетуден бас тарту туралы жауапқа қол қою</w:t>
            </w:r>
          </w:p>
        </w:tc>
      </w:tr>
      <w:tr>
        <w:trPr>
          <w:trHeight w:val="201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жобасы немесе мемлекеттік қызметті көрсетуден бас тарту туралы жазбаша жауап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немесе мемлекеттік қызметті көрсетуден бас тарту туралы жауап</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r>
              <w:rPr>
                <w:rFonts w:ascii="Times New Roman"/>
                <w:b w:val="false"/>
                <w:i w:val="false"/>
                <w:color w:val="000000"/>
                <w:sz w:val="20"/>
              </w:rPr>
              <w:t>(балалардың музыкалық, көркемөнер, шығармашылық және спорт мектептері үшін 15 жұмыс күні)</w:t>
            </w:r>
          </w:p>
        </w:tc>
      </w:tr>
    </w:tbl>
    <w:bookmarkStart w:name="z107" w:id="47"/>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регламентіне 2 қосымша</w:t>
      </w:r>
    </w:p>
    <w:bookmarkEnd w:id="47"/>
    <w:bookmarkStart w:name="z108" w:id="48"/>
    <w:p>
      <w:pPr>
        <w:spacing w:after="0"/>
        <w:ind w:left="0"/>
        <w:jc w:val="left"/>
      </w:pPr>
      <w:r>
        <w:rPr>
          <w:rFonts w:ascii="Times New Roman"/>
          <w:b/>
          <w:i w:val="false"/>
          <w:color w:val="000000"/>
        </w:rPr>
        <w:t xml:space="preserve"> 
ҚФБ әрекеттер реттілігінің өзара байланыс арасындағы сызбасы</w:t>
      </w:r>
    </w:p>
    <w:bookmarkEnd w:id="48"/>
    <w:p>
      <w:pPr>
        <w:spacing w:after="0"/>
        <w:ind w:left="0"/>
        <w:jc w:val="both"/>
      </w:pPr>
      <w:r>
        <w:drawing>
          <wp:inline distT="0" distB="0" distL="0" distR="0">
            <wp:extent cx="7226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5105400"/>
                    </a:xfrm>
                    <a:prstGeom prst="rect">
                      <a:avLst/>
                    </a:prstGeom>
                  </pic:spPr>
                </pic:pic>
              </a:graphicData>
            </a:graphic>
          </wp:inline>
        </w:drawing>
      </w:r>
    </w:p>
    <w:bookmarkStart w:name="z109" w:id="49"/>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49"/>
    <w:bookmarkStart w:name="z110" w:id="50"/>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w:t>
      </w:r>
    </w:p>
    <w:bookmarkEnd w:id="50"/>
    <w:bookmarkStart w:name="z111" w:id="51"/>
    <w:p>
      <w:pPr>
        <w:spacing w:after="0"/>
        <w:ind w:left="0"/>
        <w:jc w:val="left"/>
      </w:pPr>
      <w:r>
        <w:rPr>
          <w:rFonts w:ascii="Times New Roman"/>
          <w:b/>
          <w:i w:val="false"/>
          <w:color w:val="000000"/>
        </w:rPr>
        <w:t xml:space="preserve"> 
1. Негізгі ұғымдар</w:t>
      </w:r>
    </w:p>
    <w:bookmarkEnd w:id="51"/>
    <w:bookmarkStart w:name="z112" w:id="52"/>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52"/>
    <w:bookmarkStart w:name="z113" w:id="53"/>
    <w:p>
      <w:pPr>
        <w:spacing w:after="0"/>
        <w:ind w:left="0"/>
        <w:jc w:val="left"/>
      </w:pPr>
      <w:r>
        <w:rPr>
          <w:rFonts w:ascii="Times New Roman"/>
          <w:b/>
          <w:i w:val="false"/>
          <w:color w:val="000000"/>
        </w:rPr>
        <w:t xml:space="preserve"> 
2. Жалпы ережелер</w:t>
      </w:r>
    </w:p>
    <w:bookmarkEnd w:id="53"/>
    <w:bookmarkStart w:name="z114" w:id="54"/>
    <w:p>
      <w:pPr>
        <w:spacing w:after="0"/>
        <w:ind w:left="0"/>
        <w:jc w:val="both"/>
      </w:pP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ведомстволық аумақтағы жалпы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w:t>
      </w:r>
      <w:r>
        <w:br/>
      </w:r>
      <w:r>
        <w:rPr>
          <w:rFonts w:ascii="Times New Roman"/>
          <w:b w:val="false"/>
          <w:i w:val="false"/>
          <w:color w:val="000000"/>
          <w:sz w:val="28"/>
        </w:rPr>
        <w:t>
      1)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2)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2005 жылғы 3 ақпандағы N 100 қаулысымен бекітілген Арнаулы білім беру ұйымдары қызметінің үлгі </w:t>
      </w:r>
      <w:r>
        <w:rPr>
          <w:rFonts w:ascii="Times New Roman"/>
          <w:b w:val="false"/>
          <w:i w:val="false"/>
          <w:color w:val="000000"/>
          <w:sz w:val="28"/>
        </w:rPr>
        <w:t>ережесімен</w:t>
      </w:r>
      <w:r>
        <w:rPr>
          <w:rFonts w:ascii="Times New Roman"/>
          <w:b w:val="false"/>
          <w:i w:val="false"/>
          <w:color w:val="000000"/>
          <w:sz w:val="28"/>
        </w:rPr>
        <w:t>;</w:t>
      </w:r>
      <w:r>
        <w:br/>
      </w:r>
      <w:r>
        <w:rPr>
          <w:rFonts w:ascii="Times New Roman"/>
          <w:b w:val="false"/>
          <w:i w:val="false"/>
          <w:color w:val="000000"/>
          <w:sz w:val="28"/>
        </w:rPr>
        <w:t>
      4) Қазақстан Республикасы Білім және ғылым министрінің 2004 жылғы 26 қарашадағы N 974 бұйрығымен бекітілген (нормативтік құқықтық Кесімдердің мемлекеттік тіркеу тізілімінде N 3303 болып тіркелген)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w:t>
      </w:r>
      <w:r>
        <w:rPr>
          <w:rFonts w:ascii="Times New Roman"/>
          <w:b w:val="false"/>
          <w:i w:val="false"/>
          <w:color w:val="000000"/>
          <w:sz w:val="28"/>
        </w:rPr>
        <w:t>ережесімен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7. Білім беру ұйымы орналасқан мекен-жайы жөніндегі ақпарат білім беру ұйымдарының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8. Мемлекеттік қызмет денсаулығына байланысты уақытша немесе тұрақты түрде білім беру ұйымдарына бара алмайтын жеке тұлғаларға көрсетіледі (бұдан әрі – алушы).</w:t>
      </w:r>
    </w:p>
    <w:bookmarkEnd w:id="54"/>
    <w:bookmarkStart w:name="z121" w:id="5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5"/>
    <w:bookmarkStart w:name="z122" w:id="56"/>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және ғылым министрлігінің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 xml:space="preserve">7 тармағында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 тармағымен</w:t>
      </w:r>
      <w:r>
        <w:rPr>
          <w:rFonts w:ascii="Times New Roman"/>
          <w:b w:val="false"/>
          <w:i w:val="false"/>
          <w:color w:val="000000"/>
          <w:sz w:val="28"/>
        </w:rPr>
        <w:t xml:space="preserve"> қарастырылған құжаттар толық ұсынылмаған жағдайда білім беру ұйымы алушыны қызмет көрсетуден бас тарту себептерін көрсетіп хабардар етеді.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56"/>
    <w:bookmarkStart w:name="z126" w:id="57"/>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57"/>
    <w:bookmarkStart w:name="z127" w:id="58"/>
    <w:p>
      <w:pPr>
        <w:spacing w:after="0"/>
        <w:ind w:left="0"/>
        <w:jc w:val="both"/>
      </w:pPr>
      <w:r>
        <w:rPr>
          <w:rFonts w:ascii="Times New Roman"/>
          <w:b w:val="false"/>
          <w:i w:val="false"/>
          <w:color w:val="000000"/>
          <w:sz w:val="28"/>
        </w:rPr>
        <w:t>
      13.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білім беру ұйымына ұсынылады.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қызметтерді алу үшін тиісті құжаттар тапсырылған жағдайда, алушыға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мәліметтері бар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 – функционалдық бірліктері (бұдан әрі – ҚФБ) қатысады:</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8"/>
    <w:bookmarkStart w:name="z133" w:id="59"/>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59"/>
    <w:bookmarkStart w:name="z134" w:id="60"/>
    <w:p>
      <w:pPr>
        <w:spacing w:after="0"/>
        <w:ind w:left="0"/>
        <w:jc w:val="both"/>
      </w:pPr>
      <w:r>
        <w:rPr>
          <w:rFonts w:ascii="Times New Roman"/>
          <w:b w:val="false"/>
          <w:i w:val="false"/>
          <w:color w:val="000000"/>
          <w:sz w:val="28"/>
        </w:rPr>
        <w:t>
      19.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мерзiмдерде мемлекеттiк қызмет көрсетудi іске асыру мен сапасына жауапкершілікте болады.</w:t>
      </w:r>
    </w:p>
    <w:bookmarkEnd w:id="60"/>
    <w:bookmarkStart w:name="z135" w:id="61"/>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 үйде</w:t>
      </w:r>
      <w:r>
        <w:br/>
      </w:r>
      <w:r>
        <w:rPr>
          <w:rFonts w:ascii="Times New Roman"/>
          <w:b w:val="false"/>
          <w:i w:val="false"/>
          <w:color w:val="000000"/>
          <w:sz w:val="28"/>
        </w:rPr>
        <w:t>
жеке тегін оқытуды ұйымдастыру үшін</w:t>
      </w:r>
      <w:r>
        <w:br/>
      </w:r>
      <w:r>
        <w:rPr>
          <w:rFonts w:ascii="Times New Roman"/>
          <w:b w:val="false"/>
          <w:i w:val="false"/>
          <w:color w:val="000000"/>
          <w:sz w:val="28"/>
        </w:rPr>
        <w:t>
құжаттарды қабылдау" мемлекеттік қызмет</w:t>
      </w:r>
      <w:r>
        <w:br/>
      </w:r>
      <w:r>
        <w:rPr>
          <w:rFonts w:ascii="Times New Roman"/>
          <w:b w:val="false"/>
          <w:i w:val="false"/>
          <w:color w:val="000000"/>
          <w:sz w:val="28"/>
        </w:rPr>
        <w:t>
регламентіне 1 қосымша</w:t>
      </w:r>
    </w:p>
    <w:bookmarkEnd w:id="61"/>
    <w:bookmarkStart w:name="z136" w:id="62"/>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746"/>
        <w:gridCol w:w="2426"/>
        <w:gridCol w:w="1913"/>
        <w:gridCol w:w="2277"/>
        <w:gridCol w:w="2619"/>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 рәсімінің, операцияның) атауы және олардың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қоса ұсынылған құжаттармен қабылдау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айқындау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үйде оқытуды ұйымдастыру туралы бұйрық жобасын немесе мемлекеттік қызмет көрсетуден бас тарту туралы дәлелді жазбаша жауап жобасын дайындау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бұйрыққа немесе мемлекеттік қызмет көрсетуден бас тарту туралы дәлелді жазбаша жауапқа қол қою</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есепке алу журналында тіркеу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қабылданғандығы туралы қолхат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жобасы немесе мемлекеттік қызмет көрсетуден бас тарту туралы дәлелді жазбаша жауап жобасы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немесе мемлекеттік қызмет көрсетуден бас тарту туралы дәлелді жазбаша жауабы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жауабын беру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137" w:id="63"/>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 үйде</w:t>
      </w:r>
      <w:r>
        <w:br/>
      </w:r>
      <w:r>
        <w:rPr>
          <w:rFonts w:ascii="Times New Roman"/>
          <w:b w:val="false"/>
          <w:i w:val="false"/>
          <w:color w:val="000000"/>
          <w:sz w:val="28"/>
        </w:rPr>
        <w:t>
жеке тегін оқытуды ұйымдастыру үшін</w:t>
      </w:r>
      <w:r>
        <w:br/>
      </w:r>
      <w:r>
        <w:rPr>
          <w:rFonts w:ascii="Times New Roman"/>
          <w:b w:val="false"/>
          <w:i w:val="false"/>
          <w:color w:val="000000"/>
          <w:sz w:val="28"/>
        </w:rPr>
        <w:t>
құжаттарды қабылдау" мемлекеттік қызмет</w:t>
      </w:r>
      <w:r>
        <w:br/>
      </w:r>
      <w:r>
        <w:rPr>
          <w:rFonts w:ascii="Times New Roman"/>
          <w:b w:val="false"/>
          <w:i w:val="false"/>
          <w:color w:val="000000"/>
          <w:sz w:val="28"/>
        </w:rPr>
        <w:t>
регламентіне 2 қосымша</w:t>
      </w:r>
    </w:p>
    <w:bookmarkEnd w:id="63"/>
    <w:bookmarkStart w:name="z138" w:id="64"/>
    <w:p>
      <w:pPr>
        <w:spacing w:after="0"/>
        <w:ind w:left="0"/>
        <w:jc w:val="left"/>
      </w:pPr>
      <w:r>
        <w:rPr>
          <w:rFonts w:ascii="Times New Roman"/>
          <w:b/>
          <w:i w:val="false"/>
          <w:color w:val="000000"/>
        </w:rPr>
        <w:t xml:space="preserve"> 
ҚФБ әрекеттер реттілігінің өзара байланыс арасындағы сызбасы</w:t>
      </w:r>
    </w:p>
    <w:bookmarkEnd w:id="64"/>
    <w:p>
      <w:pPr>
        <w:spacing w:after="0"/>
        <w:ind w:left="0"/>
        <w:jc w:val="both"/>
      </w:pPr>
      <w:r>
        <w:drawing>
          <wp:inline distT="0" distB="0" distL="0" distR="0">
            <wp:extent cx="74422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7251700"/>
                    </a:xfrm>
                    <a:prstGeom prst="rect">
                      <a:avLst/>
                    </a:prstGeom>
                  </pic:spPr>
                </pic:pic>
              </a:graphicData>
            </a:graphic>
          </wp:inline>
        </w:drawing>
      </w:r>
    </w:p>
    <w:bookmarkStart w:name="z139" w:id="65"/>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65"/>
    <w:bookmarkStart w:name="z140" w:id="66"/>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66"/>
    <w:bookmarkStart w:name="z141" w:id="67"/>
    <w:p>
      <w:pPr>
        <w:spacing w:after="0"/>
        <w:ind w:left="0"/>
        <w:jc w:val="left"/>
      </w:pPr>
      <w:r>
        <w:rPr>
          <w:rFonts w:ascii="Times New Roman"/>
          <w:b/>
          <w:i w:val="false"/>
          <w:color w:val="000000"/>
        </w:rPr>
        <w:t xml:space="preserve"> 
1. Негізгі ұғымдар</w:t>
      </w:r>
    </w:p>
    <w:bookmarkEnd w:id="67"/>
    <w:bookmarkStart w:name="z142" w:id="68"/>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68"/>
    <w:bookmarkStart w:name="z143" w:id="69"/>
    <w:p>
      <w:pPr>
        <w:spacing w:after="0"/>
        <w:ind w:left="0"/>
        <w:jc w:val="left"/>
      </w:pPr>
      <w:r>
        <w:rPr>
          <w:rFonts w:ascii="Times New Roman"/>
          <w:b/>
          <w:i w:val="false"/>
          <w:color w:val="000000"/>
        </w:rPr>
        <w:t xml:space="preserve"> 
2. Жалпы ережелер</w:t>
      </w:r>
    </w:p>
    <w:bookmarkEnd w:id="69"/>
    <w:bookmarkStart w:name="z144" w:id="70"/>
    <w:p>
      <w:pPr>
        <w:spacing w:after="0"/>
        <w:ind w:left="0"/>
        <w:jc w:val="both"/>
      </w:pP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"Қарағанды қаласының білім бөлімі" мемлекеттік мекемесі (бұдан әрі - ҚалаББ) және Қарағанды қаласының білім беру ұйымдары (бұдан әрі – білім беру ұйымдары) көрсетеді. ҚалаББ орналасқан мекенжайы: Қарағанды қаласы, Қазыбек би атындағы аудан, Степной 2 ықшамауданы, 9 (53-59) үй, телефондары 34-38-94, 34-34-13.</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алушы) көрсетіледі.</w:t>
      </w:r>
    </w:p>
    <w:bookmarkEnd w:id="70"/>
    <w:bookmarkStart w:name="z151" w:id="7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1"/>
    <w:bookmarkStart w:name="z152" w:id="72"/>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стендтерінде, сондай-ақ Қазақстан Республикасы Білім және ғылым министрлігінің -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көрсетуге жағдайлар қарастырылған ҚалаББ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алдын ала жазылусыз және қызметті жедел ресімдеусіз ҚалаББ және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үшін құжат қабылдауды іске асыратын тұлғалардың ең аз саны бір қызметкер.</w:t>
      </w:r>
    </w:p>
    <w:bookmarkEnd w:id="72"/>
    <w:bookmarkStart w:name="z158" w:id="7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73"/>
    <w:bookmarkStart w:name="z159" w:id="74"/>
    <w:p>
      <w:pPr>
        <w:spacing w:after="0"/>
        <w:ind w:left="0"/>
        <w:jc w:val="both"/>
      </w:pPr>
      <w:r>
        <w:rPr>
          <w:rFonts w:ascii="Times New Roman"/>
          <w:b w:val="false"/>
          <w:i w:val="false"/>
          <w:color w:val="000000"/>
          <w:sz w:val="28"/>
        </w:rPr>
        <w:t>
      15.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білім беру ұйымына ұсынады.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алушыға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алуға қажетті құжаттар тізбесі ҚалаББ мен білім беру ұйымындағы мемлекеттік қызметті ұсынуға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жеткізу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келесі құрылымдық функционалдық бірліктер қатысады (бұдан әрі – ҚФБ):</w:t>
      </w:r>
      <w:r>
        <w:br/>
      </w:r>
      <w:r>
        <w:rPr>
          <w:rFonts w:ascii="Times New Roman"/>
          <w:b w:val="false"/>
          <w:i w:val="false"/>
          <w:color w:val="000000"/>
          <w:sz w:val="28"/>
        </w:rPr>
        <w:t>
      1) ҚалаББ басшылығы;</w:t>
      </w:r>
      <w:r>
        <w:br/>
      </w:r>
      <w:r>
        <w:rPr>
          <w:rFonts w:ascii="Times New Roman"/>
          <w:b w:val="false"/>
          <w:i w:val="false"/>
          <w:color w:val="000000"/>
          <w:sz w:val="28"/>
        </w:rPr>
        <w:t>
      2) ҚалаББ жауапты тұлғасы;</w:t>
      </w:r>
      <w:r>
        <w:br/>
      </w:r>
      <w:r>
        <w:rPr>
          <w:rFonts w:ascii="Times New Roman"/>
          <w:b w:val="false"/>
          <w:i w:val="false"/>
          <w:color w:val="000000"/>
          <w:sz w:val="28"/>
        </w:rPr>
        <w:t>
      3) білім беру ұйымының басшылығы;</w:t>
      </w:r>
      <w:r>
        <w:br/>
      </w:r>
      <w:r>
        <w:rPr>
          <w:rFonts w:ascii="Times New Roman"/>
          <w:b w:val="false"/>
          <w:i w:val="false"/>
          <w:color w:val="000000"/>
          <w:sz w:val="28"/>
        </w:rPr>
        <w:t>
      4)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74"/>
    <w:bookmarkStart w:name="z166" w:id="75"/>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75"/>
    <w:bookmarkStart w:name="z167" w:id="76"/>
    <w:p>
      <w:pPr>
        <w:spacing w:after="0"/>
        <w:ind w:left="0"/>
        <w:jc w:val="both"/>
      </w:pPr>
      <w:r>
        <w:rPr>
          <w:rFonts w:ascii="Times New Roman"/>
          <w:b w:val="false"/>
          <w:i w:val="false"/>
          <w:color w:val="000000"/>
          <w:sz w:val="28"/>
        </w:rPr>
        <w:t>
      22. Мемлекеттік қызмет көрсететін лауазымды тұлғалар Қазақстан Республикасының заңдарымен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76"/>
    <w:bookmarkStart w:name="z168" w:id="77"/>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 қосымша</w:t>
      </w:r>
    </w:p>
    <w:bookmarkEnd w:id="77"/>
    <w:bookmarkStart w:name="z169" w:id="78"/>
    <w:p>
      <w:pPr>
        <w:spacing w:after="0"/>
        <w:ind w:left="0"/>
        <w:jc w:val="left"/>
      </w:pPr>
      <w:r>
        <w:rPr>
          <w:rFonts w:ascii="Times New Roman"/>
          <w:b/>
          <w:i w:val="false"/>
          <w:color w:val="000000"/>
        </w:rPr>
        <w:t xml:space="preserve"> 
Әкімшілік әрекеттердің (рәсімдердің) әр ҚФБ реттілігі мен өзара әрекеттігін сипаттау</w:t>
      </w:r>
    </w:p>
    <w:bookmarkEnd w:id="78"/>
    <w:bookmarkStart w:name="z170" w:id="79"/>
    <w:p>
      <w:pPr>
        <w:spacing w:after="0"/>
        <w:ind w:left="0"/>
        <w:jc w:val="both"/>
      </w:pPr>
      <w:r>
        <w:rPr>
          <w:rFonts w:ascii="Times New Roman"/>
          <w:b w:val="false"/>
          <w:i w:val="false"/>
          <w:color w:val="000000"/>
          <w:sz w:val="28"/>
        </w:rPr>
        <w:t>
      1-кесте. ҚФБ әрекеттерін сипаттау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495"/>
        <w:gridCol w:w="3516"/>
        <w:gridCol w:w="38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ағымы, барысы)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жауапты тұлғасы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басшылығы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жауапты тұлғасы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алушыға қолхат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жолдау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алушыға беру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алушыға қолхат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p>
            <w:pPr>
              <w:spacing w:after="20"/>
              <w:ind w:left="20"/>
              <w:jc w:val="both"/>
            </w:pPr>
            <w:r>
              <w:rPr>
                <w:rFonts w:ascii="Times New Roman"/>
                <w:b w:val="false"/>
                <w:i w:val="false"/>
                <w:color w:val="000000"/>
                <w:sz w:val="20"/>
              </w:rPr>
              <w:t>(мәліметтер, құжат, ұйымдастырушылық- өкімдік шешім)</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bl>
    <w:bookmarkStart w:name="z171" w:id="80"/>
    <w:p>
      <w:pPr>
        <w:spacing w:after="0"/>
        <w:ind w:left="0"/>
        <w:jc w:val="both"/>
      </w:pPr>
      <w:r>
        <w:rPr>
          <w:rFonts w:ascii="Times New Roman"/>
          <w:b w:val="false"/>
          <w:i w:val="false"/>
          <w:color w:val="000000"/>
          <w:sz w:val="28"/>
        </w:rPr>
        <w:t>
      2-кесте. Қолдану нұсқалары. Негізгі үдеріс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4144"/>
        <w:gridCol w:w="4805"/>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ҚалаББ жауапты тұлғасы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ҚалаББ басшылығы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ҚалаББ жауапты тұлғасы</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алушыға қолхат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алушыға қолхат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bl>
    <w:bookmarkStart w:name="z172" w:id="81"/>
    <w:p>
      <w:pPr>
        <w:spacing w:after="0"/>
        <w:ind w:left="0"/>
        <w:jc w:val="both"/>
      </w:pPr>
      <w:r>
        <w:rPr>
          <w:rFonts w:ascii="Times New Roman"/>
          <w:b w:val="false"/>
          <w:i w:val="false"/>
          <w:color w:val="000000"/>
          <w:sz w:val="28"/>
        </w:rPr>
        <w:t>
      3-кесте. Қолдану нұсқалары. Баламалы үдеріс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4928"/>
        <w:gridCol w:w="4227"/>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ҚалаББ жауапты тұлғасы</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ҚалаББ басшылығы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ҚалаББ жауапты тұлғасы</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бас тартуға қол қою</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Алушыға мемлекеттік қызметті көрсетуден бас тарту туралы дәлелді жауапты тіркеу және алушыға беру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алушыға қолхат беру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бас тартуға қол қою</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алушыға беру</w:t>
            </w:r>
          </w:p>
        </w:tc>
      </w:tr>
    </w:tbl>
    <w:bookmarkStart w:name="z173" w:id="82"/>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 қосымша</w:t>
      </w:r>
    </w:p>
    <w:bookmarkEnd w:id="82"/>
    <w:bookmarkStart w:name="z174" w:id="83"/>
    <w:p>
      <w:pPr>
        <w:spacing w:after="0"/>
        <w:ind w:left="0"/>
        <w:jc w:val="both"/>
      </w:pPr>
      <w:r>
        <w:rPr>
          <w:rFonts w:ascii="Times New Roman"/>
          <w:b w:val="false"/>
          <w:i w:val="false"/>
          <w:color w:val="000000"/>
          <w:sz w:val="28"/>
        </w:rPr>
        <w:t>
</w:t>
      </w:r>
      <w:r>
        <w:rPr>
          <w:rFonts w:ascii="Times New Roman"/>
          <w:b/>
          <w:i w:val="false"/>
          <w:color w:val="000000"/>
          <w:sz w:val="28"/>
        </w:rPr>
        <w:t>ҚФБ әрекеттер реттілігінің өзара байланыс арасындағы сызбасы</w:t>
      </w:r>
    </w:p>
    <w:bookmarkEnd w:id="83"/>
    <w:p>
      <w:pPr>
        <w:spacing w:after="0"/>
        <w:ind w:left="0"/>
        <w:jc w:val="both"/>
      </w:pPr>
      <w:r>
        <w:drawing>
          <wp:inline distT="0" distB="0" distL="0" distR="0">
            <wp:extent cx="76962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8864600"/>
                    </a:xfrm>
                    <a:prstGeom prst="rect">
                      <a:avLst/>
                    </a:prstGeom>
                  </pic:spPr>
                </pic:pic>
              </a:graphicData>
            </a:graphic>
          </wp:inline>
        </w:drawing>
      </w:r>
    </w:p>
    <w:bookmarkStart w:name="z175" w:id="84"/>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84"/>
    <w:bookmarkStart w:name="z176" w:id="85"/>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85"/>
    <w:bookmarkStart w:name="z177" w:id="86"/>
    <w:p>
      <w:pPr>
        <w:spacing w:after="0"/>
        <w:ind w:left="0"/>
        <w:jc w:val="left"/>
      </w:pPr>
      <w:r>
        <w:rPr>
          <w:rFonts w:ascii="Times New Roman"/>
          <w:b/>
          <w:i w:val="false"/>
          <w:color w:val="000000"/>
        </w:rPr>
        <w:t xml:space="preserve"> 
1. Негізгі ұғымдар</w:t>
      </w:r>
    </w:p>
    <w:bookmarkEnd w:id="86"/>
    <w:bookmarkStart w:name="z178" w:id="87"/>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xml:space="preserve">
      1) білім беру ұйымы –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ұйымы; </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87"/>
    <w:bookmarkStart w:name="z179" w:id="88"/>
    <w:p>
      <w:pPr>
        <w:spacing w:after="0"/>
        <w:ind w:left="0"/>
        <w:jc w:val="left"/>
      </w:pPr>
      <w:r>
        <w:rPr>
          <w:rFonts w:ascii="Times New Roman"/>
          <w:b/>
          <w:i w:val="false"/>
          <w:color w:val="000000"/>
        </w:rPr>
        <w:t xml:space="preserve"> 
2. Жалпы ережелер</w:t>
      </w:r>
    </w:p>
    <w:bookmarkEnd w:id="88"/>
    <w:bookmarkStart w:name="z180" w:id="89"/>
    <w:p>
      <w:pPr>
        <w:spacing w:after="0"/>
        <w:ind w:left="0"/>
        <w:jc w:val="both"/>
      </w:pP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ведомстволық аумақтағы негізгі орта және жалпы орта білім беретін оқу бағдарламаларын іске асыратын орта білім беру ұйымдары (бұдан әрі – білім беру ұйымдары) және "Қарағанды қаласының білім бөлімі" мемлекеттік мекемесі (бұдан әрі - ҚалаББ) көрсетеді. ҚалаББ орналасқан мекенжайы: Қарағанды қаласы, Қазыбек би атындағы ауданы, Степной 2 ықшамауданы, 9 (53-59) үй, телефон 34-38-94.</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Экстернат нысанындағы оқытуды ұйымдастыру "Білім туралы" Қазақстан Республикасының 2007 жылғы 27 шілдедегі заңының </w:t>
      </w:r>
      <w:r>
        <w:rPr>
          <w:rFonts w:ascii="Times New Roman"/>
          <w:b w:val="false"/>
          <w:i w:val="false"/>
          <w:color w:val="000000"/>
          <w:sz w:val="28"/>
        </w:rPr>
        <w:t>27 бабына</w:t>
      </w:r>
      <w:r>
        <w:rPr>
          <w:rFonts w:ascii="Times New Roman"/>
          <w:b w:val="false"/>
          <w:i w:val="false"/>
          <w:color w:val="000000"/>
          <w:sz w:val="28"/>
        </w:rPr>
        <w:t>, 6 бабының 4 тармағының </w:t>
      </w:r>
      <w:r>
        <w:rPr>
          <w:rFonts w:ascii="Times New Roman"/>
          <w:b w:val="false"/>
          <w:i w:val="false"/>
          <w:color w:val="000000"/>
          <w:sz w:val="28"/>
        </w:rPr>
        <w:t>21-3) тармақшасына</w:t>
      </w:r>
      <w:r>
        <w:rPr>
          <w:rFonts w:ascii="Times New Roman"/>
          <w:b w:val="false"/>
          <w:i w:val="false"/>
          <w:color w:val="000000"/>
          <w:sz w:val="28"/>
        </w:rPr>
        <w:t xml:space="preserve"> және Қазақстан Республикасы Білім және ғылым министрінің 2008 жылғы 18 наурыздағы N 125 бұйрығымен бекітілген (нормативтік құқықтық Кесімдердің мемлекеттік тіркеу тізілімінде N 5191 болып тіркелген)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алушы) көрсетіледі.</w:t>
      </w:r>
    </w:p>
    <w:bookmarkEnd w:id="89"/>
    <w:bookmarkStart w:name="z186" w:id="90"/>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90"/>
    <w:bookmarkStart w:name="z187" w:id="91"/>
    <w:p>
      <w:pPr>
        <w:spacing w:after="0"/>
        <w:ind w:left="0"/>
        <w:jc w:val="both"/>
      </w:pPr>
      <w:r>
        <w:rPr>
          <w:rFonts w:ascii="Times New Roman"/>
          <w:b w:val="false"/>
          <w:i w:val="false"/>
          <w:color w:val="000000"/>
          <w:sz w:val="28"/>
        </w:rPr>
        <w:t>
      8.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ҚалаББ анықтауымен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91"/>
    <w:bookmarkStart w:name="z192" w:id="92"/>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92"/>
    <w:bookmarkStart w:name="z193" w:id="93"/>
    <w:p>
      <w:pPr>
        <w:spacing w:after="0"/>
        <w:ind w:left="0"/>
        <w:jc w:val="both"/>
      </w:pPr>
      <w:r>
        <w:rPr>
          <w:rFonts w:ascii="Times New Roman"/>
          <w:b w:val="false"/>
          <w:i w:val="false"/>
          <w:color w:val="000000"/>
          <w:sz w:val="28"/>
        </w:rPr>
        <w:t>
      13. Мемлекеттік қызметті алу үшін алушы өтінішті еркін үлгіде ағымдағы оқу жылының 1 желтоқсанынан кешіктірмей білім беру ұйымы басшысының атына береді.</w:t>
      </w:r>
      <w:r>
        <w:br/>
      </w:r>
      <w:r>
        <w:rPr>
          <w:rFonts w:ascii="Times New Roman"/>
          <w:b w:val="false"/>
          <w:i w:val="false"/>
          <w:color w:val="000000"/>
          <w:sz w:val="28"/>
        </w:rPr>
        <w:t>
      Экстернат түрінде білім алу үшін алушының өтініші білім беру ұйымының заңды тұлғасымен тіркеу журналында тіркеледі.</w:t>
      </w:r>
      <w:r>
        <w:br/>
      </w:r>
      <w:r>
        <w:rPr>
          <w:rFonts w:ascii="Times New Roman"/>
          <w:b w:val="false"/>
          <w:i w:val="false"/>
          <w:color w:val="000000"/>
          <w:sz w:val="28"/>
        </w:rPr>
        <w:t>
      Өтінішке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 қоса тіркеледі.</w:t>
      </w:r>
      <w:r>
        <w:br/>
      </w:r>
      <w:r>
        <w:rPr>
          <w:rFonts w:ascii="Times New Roman"/>
          <w:b w:val="false"/>
          <w:i w:val="false"/>
          <w:color w:val="000000"/>
          <w:sz w:val="28"/>
        </w:rPr>
        <w:t>
</w:t>
      </w:r>
      <w:r>
        <w:rPr>
          <w:rFonts w:ascii="Times New Roman"/>
          <w:b w:val="false"/>
          <w:i w:val="false"/>
          <w:color w:val="000000"/>
          <w:sz w:val="28"/>
        </w:rPr>
        <w:t>
      14. Алушылардың құжаттары білім беру ұйымының кеңсесіне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барлық құжаттарды тапсырған кезде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16. Көрсетілген қызмет нәтижесін жеткізу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бірліктері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маманы.</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93"/>
    <w:bookmarkStart w:name="z201" w:id="94"/>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94"/>
    <w:bookmarkStart w:name="z202" w:id="95"/>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және сапасына жауапкершілікте болады.</w:t>
      </w:r>
    </w:p>
    <w:bookmarkEnd w:id="95"/>
    <w:bookmarkStart w:name="z203" w:id="96"/>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 қызмет</w:t>
      </w:r>
      <w:r>
        <w:br/>
      </w:r>
      <w:r>
        <w:rPr>
          <w:rFonts w:ascii="Times New Roman"/>
          <w:b w:val="false"/>
          <w:i w:val="false"/>
          <w:color w:val="000000"/>
          <w:sz w:val="28"/>
        </w:rPr>
        <w:t>
регламентіне 1 қосымша</w:t>
      </w:r>
    </w:p>
    <w:bookmarkEnd w:id="96"/>
    <w:bookmarkStart w:name="z204" w:id="97"/>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3737"/>
        <w:gridCol w:w="4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 барысы, ағымы)</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(үдерістің, үрдіс рәсімінің) мен олардың сипаты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қажетті құжаттарды қабылдау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Құжатттарды қарастыру</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құжаттар, ұйымдастырушылық-өкімдік шешімдер)</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нысанындағы оқуға рұқсат беру немесе қызметті ұсынудан бас тарту туралы дәлелді жауап</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r>
    </w:tbl>
    <w:bookmarkStart w:name="z205" w:id="98"/>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 қызмет</w:t>
      </w:r>
      <w:r>
        <w:br/>
      </w:r>
      <w:r>
        <w:rPr>
          <w:rFonts w:ascii="Times New Roman"/>
          <w:b w:val="false"/>
          <w:i w:val="false"/>
          <w:color w:val="000000"/>
          <w:sz w:val="28"/>
        </w:rPr>
        <w:t>
регламентіне 2 қосымша</w:t>
      </w:r>
    </w:p>
    <w:bookmarkEnd w:id="98"/>
    <w:bookmarkStart w:name="z206" w:id="99"/>
    <w:p>
      <w:pPr>
        <w:spacing w:after="0"/>
        <w:ind w:left="0"/>
        <w:jc w:val="left"/>
      </w:pPr>
      <w:r>
        <w:rPr>
          <w:rFonts w:ascii="Times New Roman"/>
          <w:b/>
          <w:i w:val="false"/>
          <w:color w:val="000000"/>
        </w:rPr>
        <w:t xml:space="preserve"> 
ҚФБ әрекеттер реттілігінің өзара байланыс арасындағы сызбасы</w:t>
      </w:r>
    </w:p>
    <w:bookmarkEnd w:id="99"/>
    <w:p>
      <w:pPr>
        <w:spacing w:after="0"/>
        <w:ind w:left="0"/>
        <w:jc w:val="both"/>
      </w:pPr>
      <w:r>
        <w:drawing>
          <wp:inline distT="0" distB="0" distL="0" distR="0">
            <wp:extent cx="72263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3378200"/>
                    </a:xfrm>
                    <a:prstGeom prst="rect">
                      <a:avLst/>
                    </a:prstGeom>
                  </pic:spPr>
                </pic:pic>
              </a:graphicData>
            </a:graphic>
          </wp:inline>
        </w:drawing>
      </w:r>
    </w:p>
    <w:bookmarkStart w:name="z207" w:id="100"/>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100"/>
    <w:bookmarkStart w:name="z208" w:id="101"/>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регламенті</w:t>
      </w:r>
    </w:p>
    <w:bookmarkEnd w:id="101"/>
    <w:bookmarkStart w:name="z209" w:id="102"/>
    <w:p>
      <w:pPr>
        <w:spacing w:after="0"/>
        <w:ind w:left="0"/>
        <w:jc w:val="left"/>
      </w:pPr>
      <w:r>
        <w:rPr>
          <w:rFonts w:ascii="Times New Roman"/>
          <w:b/>
          <w:i w:val="false"/>
          <w:color w:val="000000"/>
        </w:rPr>
        <w:t xml:space="preserve"> 
1. Негізгі ұғымдар</w:t>
      </w:r>
    </w:p>
    <w:bookmarkEnd w:id="102"/>
    <w:bookmarkStart w:name="z210" w:id="103"/>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r>
        <w:br/>
      </w:r>
      <w:r>
        <w:rPr>
          <w:rFonts w:ascii="Times New Roman"/>
          <w:b w:val="false"/>
          <w:i w:val="false"/>
          <w:color w:val="000000"/>
          <w:sz w:val="28"/>
        </w:rPr>
        <w:t>
      2) жетiм бала (балалар) – ата-анасының екеуi де немесе жалғыз анасы (әкесi) қайтыс болған бала (балалар);</w:t>
      </w:r>
      <w:r>
        <w:br/>
      </w:r>
      <w:r>
        <w:rPr>
          <w:rFonts w:ascii="Times New Roman"/>
          <w:b w:val="false"/>
          <w:i w:val="false"/>
          <w:color w:val="000000"/>
          <w:sz w:val="28"/>
        </w:rPr>
        <w:t>
      3) қамқоршылық – он төрттен он сегiз жасқа дейiнгi баланың (балалардың), сондай-ақ спирттiк iшiмдiктерге немесе есiрткi заттарына салыну салдарынан сот әрекет қабiлетiн шектеген кәмелетке толған адамдардың құқықтары мен мүдделерiн қорғаудың құқықтық нысаны;</w:t>
      </w:r>
      <w:r>
        <w:br/>
      </w:r>
      <w:r>
        <w:rPr>
          <w:rFonts w:ascii="Times New Roman"/>
          <w:b w:val="false"/>
          <w:i w:val="false"/>
          <w:color w:val="000000"/>
          <w:sz w:val="28"/>
        </w:rPr>
        <w:t>
      4) қорғаншылық – он төрт жасқа толмаған балалардың және сот әрекетке қабiлетсiз деп таныған адамдардың құқықтары мен мүдделерiн қорғаудың құқықтық нысаны;</w:t>
      </w:r>
      <w:r>
        <w:br/>
      </w:r>
      <w:r>
        <w:rPr>
          <w:rFonts w:ascii="Times New Roman"/>
          <w:b w:val="false"/>
          <w:i w:val="false"/>
          <w:color w:val="000000"/>
          <w:sz w:val="28"/>
        </w:rPr>
        <w:t>
      5)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103"/>
    <w:bookmarkStart w:name="z211" w:id="104"/>
    <w:p>
      <w:pPr>
        <w:spacing w:after="0"/>
        <w:ind w:left="0"/>
        <w:jc w:val="left"/>
      </w:pPr>
      <w:r>
        <w:rPr>
          <w:rFonts w:ascii="Times New Roman"/>
          <w:b/>
          <w:i w:val="false"/>
          <w:color w:val="000000"/>
        </w:rPr>
        <w:t xml:space="preserve"> 
2. Жалпы ережелер</w:t>
      </w:r>
    </w:p>
    <w:bookmarkEnd w:id="104"/>
    <w:bookmarkStart w:name="z212" w:id="105"/>
    <w:p>
      <w:pPr>
        <w:spacing w:after="0"/>
        <w:ind w:left="0"/>
        <w:jc w:val="both"/>
      </w:pPr>
      <w:r>
        <w:rPr>
          <w:rFonts w:ascii="Times New Roman"/>
          <w:b w:val="false"/>
          <w:i w:val="false"/>
          <w:color w:val="000000"/>
          <w:sz w:val="28"/>
        </w:rPr>
        <w:t>
      2.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білім беру мекемелердегі білім алушылар мен тәрбиеленушілердің жекелеген санаттарына (бұдан әрі - алушы) Стандарттың </w:t>
      </w:r>
      <w:r>
        <w:rPr>
          <w:rFonts w:ascii="Times New Roman"/>
          <w:b w:val="false"/>
          <w:i w:val="false"/>
          <w:color w:val="000000"/>
          <w:sz w:val="28"/>
        </w:rPr>
        <w:t>6 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2011 жылғы 24 қазандағы Заңының 6 бабы 4 тармағының 14) </w:t>
      </w:r>
      <w:r>
        <w:rPr>
          <w:rFonts w:ascii="Times New Roman"/>
          <w:b w:val="false"/>
          <w:i w:val="false"/>
          <w:color w:val="000000"/>
          <w:sz w:val="28"/>
        </w:rPr>
        <w:t>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мемлекеттік қызмет көрсетуден бас тартатыны жөнінде дәлелді жауап болып табылады.</w:t>
      </w:r>
    </w:p>
    <w:bookmarkEnd w:id="105"/>
    <w:bookmarkStart w:name="z217" w:id="10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06"/>
    <w:bookmarkStart w:name="z218" w:id="107"/>
    <w:p>
      <w:pPr>
        <w:spacing w:after="0"/>
        <w:ind w:left="0"/>
        <w:jc w:val="both"/>
      </w:pPr>
      <w:r>
        <w:rPr>
          <w:rFonts w:ascii="Times New Roman"/>
          <w:b w:val="false"/>
          <w:i w:val="false"/>
          <w:color w:val="000000"/>
          <w:sz w:val="28"/>
        </w:rPr>
        <w:t>
      7. Мемлекеттік қызмет көрсету тәртібі туралы толық ақпарат білім беру ұйымдарының фойелерінде орналасқан стендтерде, сондай-ақ "Қарағанды қаласының білім бөлімі" мемлекеттік мекемесінің (бұдан әрі - ҚалаББ) www.kargoo.gov.kz сайтында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оқу жылы бойы көрсетіледі: белгіленген жұмыс кестесіне сәйкес жұмыс және мереке күндерін қоспағанда, түскі сағат 13.00 ден 14.00-ге дейінгі үзіліспен сағат 9.00-ден 18.00-ге дейін.</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 үшін жағдай жасалған Қарағанды қаласының жергілікті атқарушы органының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107"/>
    <w:bookmarkStart w:name="z224" w:id="108"/>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08"/>
    <w:bookmarkStart w:name="z225" w:id="109"/>
    <w:p>
      <w:pPr>
        <w:spacing w:after="0"/>
        <w:ind w:left="0"/>
        <w:jc w:val="both"/>
      </w:pPr>
      <w:r>
        <w:rPr>
          <w:rFonts w:ascii="Times New Roman"/>
          <w:b w:val="false"/>
          <w:i w:val="false"/>
          <w:color w:val="000000"/>
          <w:sz w:val="28"/>
        </w:rPr>
        <w:t>
      13. Мемлекеттік қызметті алу үшін алушы жалпы білім беретін мектепке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мемлекеттік қызметті алуға арналған өтініштің үлгісі және қажетті құжаттар тізбесі жалпы білім беретін мектептің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15.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16. Мемлекеттік қызметті алу үшін барлық құжаттарды тапсыру кезінде алушыға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мәліметтер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қолхат беріледі.</w:t>
      </w:r>
      <w:r>
        <w:br/>
      </w:r>
      <w:r>
        <w:rPr>
          <w:rFonts w:ascii="Times New Roman"/>
          <w:b w:val="false"/>
          <w:i w:val="false"/>
          <w:color w:val="000000"/>
          <w:sz w:val="28"/>
        </w:rPr>
        <w:t>
</w:t>
      </w:r>
      <w:r>
        <w:rPr>
          <w:rFonts w:ascii="Times New Roman"/>
          <w:b w:val="false"/>
          <w:i w:val="false"/>
          <w:color w:val="000000"/>
          <w:sz w:val="28"/>
        </w:rPr>
        <w:t>
      17. Алушыға мемлекеттік қызметтің нәтижесі жалпы білім беретін мектептің жауапты қызметкері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w:t>
      </w:r>
      <w:r>
        <w:rPr>
          <w:rFonts w:ascii="Times New Roman"/>
          <w:b w:val="false"/>
          <w:i w:val="false"/>
          <w:color w:val="000000"/>
          <w:sz w:val="28"/>
        </w:rPr>
        <w:t>
      18. Мемлекеттік қызметті ұсынудан бас тартуға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 нәтижелерімен келіспеген жағдайда алушы нәтижесін Стандарттың </w:t>
      </w:r>
      <w:r>
        <w:rPr>
          <w:rFonts w:ascii="Times New Roman"/>
          <w:b w:val="false"/>
          <w:i w:val="false"/>
          <w:color w:val="000000"/>
          <w:sz w:val="28"/>
        </w:rPr>
        <w:t>5 тармағына</w:t>
      </w:r>
      <w:r>
        <w:rPr>
          <w:rFonts w:ascii="Times New Roman"/>
          <w:b w:val="false"/>
          <w:i w:val="false"/>
          <w:color w:val="000000"/>
          <w:sz w:val="28"/>
        </w:rPr>
        <w:t xml:space="preserve"> сәйкес шағымдануға құқылы.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 функционалдық бірліктер қатысады (бұдан әрі – ҚФБ):</w:t>
      </w:r>
      <w:r>
        <w:br/>
      </w:r>
      <w:r>
        <w:rPr>
          <w:rFonts w:ascii="Times New Roman"/>
          <w:b w:val="false"/>
          <w:i w:val="false"/>
          <w:color w:val="000000"/>
          <w:sz w:val="28"/>
        </w:rPr>
        <w:t>
      1) білім беру ұйымының жауапты орындаушы;</w:t>
      </w:r>
      <w:r>
        <w:br/>
      </w:r>
      <w:r>
        <w:rPr>
          <w:rFonts w:ascii="Times New Roman"/>
          <w:b w:val="false"/>
          <w:i w:val="false"/>
          <w:color w:val="000000"/>
          <w:sz w:val="28"/>
        </w:rPr>
        <w:t>
      2) білім беру ұйымының директоры.</w:t>
      </w:r>
      <w:r>
        <w:br/>
      </w:r>
      <w:r>
        <w:rPr>
          <w:rFonts w:ascii="Times New Roman"/>
          <w:b w:val="false"/>
          <w:i w:val="false"/>
          <w:color w:val="000000"/>
          <w:sz w:val="28"/>
        </w:rPr>
        <w:t>
</w:t>
      </w:r>
      <w:r>
        <w:rPr>
          <w:rFonts w:ascii="Times New Roman"/>
          <w:b w:val="false"/>
          <w:i w:val="false"/>
          <w:color w:val="000000"/>
          <w:sz w:val="28"/>
        </w:rPr>
        <w:t>
      21.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09"/>
    <w:bookmarkStart w:name="z234" w:id="110"/>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10"/>
    <w:bookmarkStart w:name="z235" w:id="111"/>
    <w:p>
      <w:pPr>
        <w:spacing w:after="0"/>
        <w:ind w:left="0"/>
        <w:jc w:val="both"/>
      </w:pPr>
      <w:r>
        <w:rPr>
          <w:rFonts w:ascii="Times New Roman"/>
          <w:b w:val="false"/>
          <w:i w:val="false"/>
          <w:color w:val="000000"/>
          <w:sz w:val="28"/>
        </w:rPr>
        <w:t>
      23. Мемлекеттік қызмет көрсететін тәртібін бұзған лауазымды тұлғалар Қазақстан Республикасының заңдарымен белгіленген тәртіпте жауапкершілікте болады.</w:t>
      </w:r>
    </w:p>
    <w:bookmarkEnd w:id="111"/>
    <w:bookmarkStart w:name="z236" w:id="112"/>
    <w:p>
      <w:pPr>
        <w:spacing w:after="0"/>
        <w:ind w:left="0"/>
        <w:jc w:val="both"/>
      </w:pPr>
      <w:r>
        <w:rPr>
          <w:rFonts w:ascii="Times New Roman"/>
          <w:b w:val="false"/>
          <w:i w:val="false"/>
          <w:color w:val="000000"/>
          <w:sz w:val="28"/>
        </w:rPr>
        <w:t>
"Жалпы білім беретін мектептерде білім алушылар</w:t>
      </w:r>
      <w:r>
        <w:br/>
      </w:r>
      <w:r>
        <w:rPr>
          <w:rFonts w:ascii="Times New Roman"/>
          <w:b w:val="false"/>
          <w:i w:val="false"/>
          <w:color w:val="000000"/>
          <w:sz w:val="28"/>
        </w:rPr>
        <w:t>
мен тәрбиеленушілердің жекелеген санаттарына тегін</w:t>
      </w:r>
      <w:r>
        <w:br/>
      </w:r>
      <w:r>
        <w:rPr>
          <w:rFonts w:ascii="Times New Roman"/>
          <w:b w:val="false"/>
          <w:i w:val="false"/>
          <w:color w:val="000000"/>
          <w:sz w:val="28"/>
        </w:rPr>
        <w:t>
тамақтандыруды ұсыну үшін құжаттар қабылдау"</w:t>
      </w:r>
      <w:r>
        <w:br/>
      </w:r>
      <w:r>
        <w:rPr>
          <w:rFonts w:ascii="Times New Roman"/>
          <w:b w:val="false"/>
          <w:i w:val="false"/>
          <w:color w:val="000000"/>
          <w:sz w:val="28"/>
        </w:rPr>
        <w:t>
мемлекеттік қызмет регламентіне 1 қосымша</w:t>
      </w:r>
    </w:p>
    <w:bookmarkEnd w:id="112"/>
    <w:bookmarkStart w:name="z237" w:id="113"/>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298"/>
        <w:gridCol w:w="2447"/>
        <w:gridCol w:w="2319"/>
        <w:gridCol w:w="2319"/>
        <w:gridCol w:w="2534"/>
      </w:tblGrid>
      <w:tr>
        <w:trPr>
          <w:trHeight w:val="795"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тексеру, құжаттардың кіріс журналында тіркеу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Директормен жауапты орындаушыны айқындау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 жобасын дайындау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қарастыру және анықтамаға немесе мемлекеттік қызмет көрсетуден бас тарту туралы дәлелді жауапқа қол қою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шығару және оны немесе мемлекеттік қызмет көрсетуден бас тарту туралы дәлелді жауапты тіркеу </w:t>
            </w:r>
          </w:p>
        </w:tc>
      </w:tr>
      <w:tr>
        <w:trPr>
          <w:trHeight w:val="201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құжаттар, ұйымдастырушылық-өкімдік шешімдер)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 жобасы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мемлекеттік қызмет көрсетуден бас тарту туралы дәлелді жауапқа қол қою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жазбаша жауапты алушыға беру</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құжаттарды тапсырған уақыттан 5 жұмыс күн ішінде</w:t>
            </w:r>
          </w:p>
        </w:tc>
      </w:tr>
    </w:tbl>
    <w:bookmarkStart w:name="z238" w:id="114"/>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мемлекеттік қызмет регламентіне 2 қосымша</w:t>
      </w:r>
    </w:p>
    <w:bookmarkEnd w:id="114"/>
    <w:bookmarkStart w:name="z239" w:id="115"/>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115"/>
    <w:p>
      <w:pPr>
        <w:spacing w:after="0"/>
        <w:ind w:left="0"/>
        <w:jc w:val="both"/>
      </w:pPr>
      <w:r>
        <w:drawing>
          <wp:inline distT="0" distB="0" distL="0" distR="0">
            <wp:extent cx="73787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7480300"/>
                    </a:xfrm>
                    <a:prstGeom prst="rect">
                      <a:avLst/>
                    </a:prstGeom>
                  </pic:spPr>
                </pic:pic>
              </a:graphicData>
            </a:graphic>
          </wp:inline>
        </w:drawing>
      </w:r>
    </w:p>
    <w:bookmarkStart w:name="z240" w:id="116"/>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09/02 қаулысымен</w:t>
      </w:r>
      <w:r>
        <w:br/>
      </w:r>
      <w:r>
        <w:rPr>
          <w:rFonts w:ascii="Times New Roman"/>
          <w:b w:val="false"/>
          <w:i w:val="false"/>
          <w:color w:val="000000"/>
          <w:sz w:val="28"/>
        </w:rPr>
        <w:t>
бекітілген</w:t>
      </w:r>
    </w:p>
    <w:bookmarkEnd w:id="116"/>
    <w:bookmarkStart w:name="z241" w:id="117"/>
    <w:p>
      <w:pPr>
        <w:spacing w:after="0"/>
        <w:ind w:left="0"/>
        <w:jc w:val="left"/>
      </w:pPr>
      <w:r>
        <w:rPr>
          <w:rFonts w:ascii="Times New Roman"/>
          <w:b/>
          <w:i w:val="false"/>
          <w:color w:val="000000"/>
        </w:rPr>
        <w:t xml:space="preserve"> 
"Жетiмдердi, ата-анасының қамқорлығынсыз қалған балаларды әлеуметтiк қамсыздандыруға арналған құжаттарды ресiмдеу" мемлекеттік қызмет көрсету регламенті</w:t>
      </w:r>
    </w:p>
    <w:bookmarkEnd w:id="117"/>
    <w:bookmarkStart w:name="z242" w:id="118"/>
    <w:p>
      <w:pPr>
        <w:spacing w:after="0"/>
        <w:ind w:left="0"/>
        <w:jc w:val="left"/>
      </w:pPr>
      <w:r>
        <w:rPr>
          <w:rFonts w:ascii="Times New Roman"/>
          <w:b/>
          <w:i w:val="false"/>
          <w:color w:val="000000"/>
        </w:rPr>
        <w:t xml:space="preserve"> 
1. Негізгі ұғымдар</w:t>
      </w:r>
    </w:p>
    <w:bookmarkEnd w:id="118"/>
    <w:bookmarkStart w:name="z243" w:id="119"/>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жетiм бала (балалар) – ата-анасының екеуi де немесе жалғыз анасы (әкесi) қайтыс болған бала (балалар);</w:t>
      </w:r>
      <w:r>
        <w:br/>
      </w:r>
      <w:r>
        <w:rPr>
          <w:rFonts w:ascii="Times New Roman"/>
          <w:b w:val="false"/>
          <w:i w:val="false"/>
          <w:color w:val="000000"/>
          <w:sz w:val="28"/>
        </w:rPr>
        <w:t>
      2) қамқоршылық – он төрттен он сегiз жасқа дейiнгi баланың (балалардың), сондай-ақ спирттiк iшiмдiктерге немесе есiрткi заттарына салыну салдарынан сот әрекет қабiлетiн шектеген кәмелетке толған адамдардың құқықтары мен мүдделерiн қорғаудың құқықтық нысаны;</w:t>
      </w:r>
      <w:r>
        <w:br/>
      </w:r>
      <w:r>
        <w:rPr>
          <w:rFonts w:ascii="Times New Roman"/>
          <w:b w:val="false"/>
          <w:i w:val="false"/>
          <w:color w:val="000000"/>
          <w:sz w:val="28"/>
        </w:rPr>
        <w:t>
      3) қорғаншылық – он төрт жасқа толмаған балалардың және сот әрекетке қабiлетсiз деп таныған адамдардың құқықтары мен мүдделерiн қорғаудың құқықтық нысаны;</w:t>
      </w:r>
      <w:r>
        <w:br/>
      </w:r>
      <w:r>
        <w:rPr>
          <w:rFonts w:ascii="Times New Roman"/>
          <w:b w:val="false"/>
          <w:i w:val="false"/>
          <w:color w:val="000000"/>
          <w:sz w:val="28"/>
        </w:rPr>
        <w:t>
      4)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p>
    <w:bookmarkEnd w:id="119"/>
    <w:bookmarkStart w:name="z244" w:id="120"/>
    <w:p>
      <w:pPr>
        <w:spacing w:after="0"/>
        <w:ind w:left="0"/>
        <w:jc w:val="left"/>
      </w:pPr>
      <w:r>
        <w:rPr>
          <w:rFonts w:ascii="Times New Roman"/>
          <w:b/>
          <w:i w:val="false"/>
          <w:color w:val="000000"/>
        </w:rPr>
        <w:t xml:space="preserve"> 
2. Жалпы ережелер</w:t>
      </w:r>
    </w:p>
    <w:bookmarkEnd w:id="120"/>
    <w:bookmarkStart w:name="z245" w:id="121"/>
    <w:p>
      <w:pPr>
        <w:spacing w:after="0"/>
        <w:ind w:left="0"/>
        <w:jc w:val="both"/>
      </w:pPr>
      <w:r>
        <w:rPr>
          <w:rFonts w:ascii="Times New Roman"/>
          <w:b w:val="false"/>
          <w:i w:val="false"/>
          <w:color w:val="000000"/>
          <w:sz w:val="28"/>
        </w:rPr>
        <w:t>
      2. "Жетiмдердi, ата-анасының қамқорлығынсыз қалған балаларды әлеуметтiк қамсыздандыруға арналған құжаттарды ресiмдеу" мемлекеттiк қызметі (бұдан әрі –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w:t>
      </w:r>
      <w:r>
        <w:rPr>
          <w:rFonts w:ascii="Times New Roman"/>
          <w:b w:val="false"/>
          <w:i w:val="false"/>
          <w:color w:val="000000"/>
          <w:sz w:val="28"/>
        </w:rPr>
        <w:t>1119</w:t>
      </w:r>
      <w:r>
        <w:rPr>
          <w:rFonts w:ascii="Times New Roman"/>
          <w:b w:val="false"/>
          <w:i w:val="false"/>
          <w:color w:val="000000"/>
          <w:sz w:val="28"/>
        </w:rPr>
        <w:t xml:space="preserve"> қаулысымен бекітілген "Жетiмдердi, ата-анасының қамқорлығынсыз қалған балаларды әлеуметтiк қамсыздандыруға арналған құжаттарды ресiмдеу"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"Қарағанды қаласының білім бөлімі" мемлекеттік мекемесімен (бұдан әрі - ҚалаББ)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xml:space="preserve"> және Қазақстан Республикасы Үкіметінің 2012 жылғы 24 маусымдағы "Адамның бала асырап алуы, оны қорғаншылыққа немесе қамқоршылыққа, патронатқа қабылдап алуы мүмкін болмайтын аурулардың тізбесін бекіту туралы" N 404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(бұдан әрi – мемлекеттік қызметті алушы) көрсетiледi.</w:t>
      </w:r>
    </w:p>
    <w:bookmarkEnd w:id="121"/>
    <w:bookmarkStart w:name="z251" w:id="122"/>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22"/>
    <w:bookmarkStart w:name="z252" w:id="123"/>
    <w:p>
      <w:pPr>
        <w:spacing w:after="0"/>
        <w:ind w:left="0"/>
        <w:jc w:val="both"/>
      </w:pPr>
      <w:r>
        <w:rPr>
          <w:rFonts w:ascii="Times New Roman"/>
          <w:b w:val="false"/>
          <w:i w:val="false"/>
          <w:color w:val="000000"/>
          <w:sz w:val="28"/>
        </w:rPr>
        <w:t>
      8. Мемлекеттік қызмет стандарты туралы ақпарат:</w:t>
      </w:r>
      <w:r>
        <w:br/>
      </w:r>
      <w:r>
        <w:rPr>
          <w:rFonts w:ascii="Times New Roman"/>
          <w:b w:val="false"/>
          <w:i w:val="false"/>
          <w:color w:val="000000"/>
          <w:sz w:val="28"/>
        </w:rPr>
        <w:t>
      1) Қазақстан Республикасы Білім және ғылым министрлігі Балалардың құқықтарын қорғау комитетінің интернет-ресурсында (www.bala-kkk.kz, "Нормативтік құқықтық актілер" бөлімі);</w:t>
      </w:r>
      <w:r>
        <w:br/>
      </w:r>
      <w:r>
        <w:rPr>
          <w:rFonts w:ascii="Times New Roman"/>
          <w:b w:val="false"/>
          <w:i w:val="false"/>
          <w:color w:val="000000"/>
          <w:sz w:val="28"/>
        </w:rPr>
        <w:t>
      2) ҚалаББ орын-жайларында орналасқан стенділерде орналасады.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10. Мемлекеттiк қызмет тегiн көрсетiледi. </w:t>
      </w:r>
      <w:r>
        <w:br/>
      </w:r>
      <w:r>
        <w:rPr>
          <w:rFonts w:ascii="Times New Roman"/>
          <w:b w:val="false"/>
          <w:i w:val="false"/>
          <w:color w:val="000000"/>
          <w:sz w:val="28"/>
        </w:rPr>
        <w:t>
</w:t>
      </w:r>
      <w:r>
        <w:rPr>
          <w:rFonts w:ascii="Times New Roman"/>
          <w:b w:val="false"/>
          <w:i w:val="false"/>
          <w:color w:val="000000"/>
          <w:sz w:val="28"/>
        </w:rPr>
        <w:t xml:space="preserve">
      11. Мемлекеттiк қызмет ҚалаББ өтiнiш бiлдiрген кезде: </w:t>
      </w:r>
      <w:r>
        <w:br/>
      </w:r>
      <w:r>
        <w:rPr>
          <w:rFonts w:ascii="Times New Roman"/>
          <w:b w:val="false"/>
          <w:i w:val="false"/>
          <w:color w:val="000000"/>
          <w:sz w:val="28"/>
        </w:rPr>
        <w:t xml:space="preserve">
      1) демалыс және мереке күндерiн қоспағанда, сағат 13:00-ден 14:00-ге дейін түскi үзiлiспен, сағат 9.00-ден 18.00-ге дейiн белгiленген жұмыс кестесiне сәйкес көрсетiледi; </w:t>
      </w:r>
      <w:r>
        <w:br/>
      </w:r>
      <w:r>
        <w:rPr>
          <w:rFonts w:ascii="Times New Roman"/>
          <w:b w:val="false"/>
          <w:i w:val="false"/>
          <w:color w:val="000000"/>
          <w:sz w:val="28"/>
        </w:rPr>
        <w:t>
      2)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Қарағанды қаласы, Қазыбек би атындағы ауданы, Степной 2 ықшамауданы, 9 үй (53-59) мекен жайы бойынша орналасқан ҚалаББ ғимаратында көрсетіледі, телефондары 34-38-94, 34-32-36.</w:t>
      </w:r>
    </w:p>
    <w:bookmarkEnd w:id="123"/>
    <w:bookmarkStart w:name="z257" w:id="124"/>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24"/>
    <w:bookmarkStart w:name="z258" w:id="125"/>
    <w:p>
      <w:pPr>
        <w:spacing w:after="0"/>
        <w:ind w:left="0"/>
        <w:jc w:val="both"/>
      </w:pPr>
      <w:r>
        <w:rPr>
          <w:rFonts w:ascii="Times New Roman"/>
          <w:b w:val="false"/>
          <w:i w:val="false"/>
          <w:color w:val="000000"/>
          <w:sz w:val="28"/>
        </w:rPr>
        <w:t>
      13. Мемлекеттiк қызметтi алу үшiн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ҚалаББ тапсыруы қажет.</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бланкілер ҚалаББ орын-жайларында үстелдерде орналастырылады немесе ҚалаББ мамандарында болады.</w:t>
      </w:r>
      <w:r>
        <w:br/>
      </w:r>
      <w:r>
        <w:rPr>
          <w:rFonts w:ascii="Times New Roman"/>
          <w:b w:val="false"/>
          <w:i w:val="false"/>
          <w:color w:val="000000"/>
          <w:sz w:val="28"/>
        </w:rPr>
        <w:t>
</w:t>
      </w:r>
      <w:r>
        <w:rPr>
          <w:rFonts w:ascii="Times New Roman"/>
          <w:b w:val="false"/>
          <w:i w:val="false"/>
          <w:color w:val="000000"/>
          <w:sz w:val="28"/>
        </w:rPr>
        <w:t>
      15. Толтырылған бланкілер, нысандар, өтініштер және мемлекеттік қызметті алу үшін қажетті басқа да құжаттар ҚалаББ маманына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 барлық құжаттарды тапсырған кезде мемлекеттік қызметті алған күні көрсетіліп жазылған,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17. Анықтама мемлекеттік қызметті алушы жеке өтініш білдірген кезде беріледі. </w:t>
      </w:r>
      <w:r>
        <w:br/>
      </w:r>
      <w:r>
        <w:rPr>
          <w:rFonts w:ascii="Times New Roman"/>
          <w:b w:val="false"/>
          <w:i w:val="false"/>
          <w:color w:val="000000"/>
          <w:sz w:val="28"/>
        </w:rPr>
        <w:t>
</w:t>
      </w:r>
      <w:r>
        <w:rPr>
          <w:rFonts w:ascii="Times New Roman"/>
          <w:b w:val="false"/>
          <w:i w:val="false"/>
          <w:color w:val="000000"/>
          <w:sz w:val="28"/>
        </w:rPr>
        <w:t>
      18. ҚалаББ мына жағдайларда құжаттарды қабылдаудан бас тартады:</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пакетін толық ұсынбаған жағдайда;</w:t>
      </w:r>
      <w:r>
        <w:br/>
      </w:r>
      <w:r>
        <w:rPr>
          <w:rFonts w:ascii="Times New Roman"/>
          <w:b w:val="false"/>
          <w:i w:val="false"/>
          <w:color w:val="000000"/>
          <w:sz w:val="28"/>
        </w:rPr>
        <w:t>
      2) қызметті ұсыну туралы шешімді қабылдау үшін қажетті құжаттардағы дәйексіз немесе бұрмаланған мәліметтерді анықтаған кезде.</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үдерісідне келесі құрылымдық функционалдық бірліктер қатысады (бұдан әрі – ҚФБ):</w:t>
      </w:r>
      <w:r>
        <w:br/>
      </w:r>
      <w:r>
        <w:rPr>
          <w:rFonts w:ascii="Times New Roman"/>
          <w:b w:val="false"/>
          <w:i w:val="false"/>
          <w:color w:val="000000"/>
          <w:sz w:val="28"/>
        </w:rPr>
        <w:t>
      1) Қарағанды қаласының әкімі;</w:t>
      </w:r>
      <w:r>
        <w:br/>
      </w:r>
      <w:r>
        <w:rPr>
          <w:rFonts w:ascii="Times New Roman"/>
          <w:b w:val="false"/>
          <w:i w:val="false"/>
          <w:color w:val="000000"/>
          <w:sz w:val="28"/>
        </w:rPr>
        <w:t>
      2) ҚалаББ басшылығы;</w:t>
      </w:r>
      <w:r>
        <w:br/>
      </w:r>
      <w:r>
        <w:rPr>
          <w:rFonts w:ascii="Times New Roman"/>
          <w:b w:val="false"/>
          <w:i w:val="false"/>
          <w:color w:val="000000"/>
          <w:sz w:val="28"/>
        </w:rPr>
        <w:t>
      3) ҚалаББ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әрекеттің (рәсімнің) орындалу мерзімін көрсетумен әр ҚФБ әкімшіліктік әрекетінің (рәсімнің) реттілігі мен өзара әрекетінің мәтіндік кестелік сипаты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25"/>
    <w:bookmarkStart w:name="z267" w:id="126"/>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26"/>
    <w:bookmarkStart w:name="z268" w:id="127"/>
    <w:p>
      <w:pPr>
        <w:spacing w:after="0"/>
        <w:ind w:left="0"/>
        <w:jc w:val="both"/>
      </w:pPr>
      <w:r>
        <w:rPr>
          <w:rFonts w:ascii="Times New Roman"/>
          <w:b w:val="false"/>
          <w:i w:val="false"/>
          <w:color w:val="000000"/>
          <w:sz w:val="28"/>
        </w:rPr>
        <w:t>
      22. Мемлекеттік қызмет көрсететін тәртібін бұзған лауазымды тұлғалар Қазақстан Республикасының заңдарымен белгіленген тәртіпте жауапкершілікте болады.</w:t>
      </w:r>
    </w:p>
    <w:bookmarkEnd w:id="127"/>
    <w:bookmarkStart w:name="z269" w:id="128"/>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128"/>
    <w:bookmarkStart w:name="z270" w:id="129"/>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129"/>
    <w:bookmarkStart w:name="z271" w:id="130"/>
    <w:p>
      <w:pPr>
        <w:spacing w:after="0"/>
        <w:ind w:left="0"/>
        <w:jc w:val="both"/>
      </w:pPr>
      <w:r>
        <w:rPr>
          <w:rFonts w:ascii="Times New Roman"/>
          <w:b w:val="false"/>
          <w:i w:val="false"/>
          <w:color w:val="000000"/>
          <w:sz w:val="28"/>
        </w:rPr>
        <w:t>
      1-кесте. ҚФБ әрекеттерін сипаттау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933"/>
        <w:gridCol w:w="1793"/>
        <w:gridCol w:w="2193"/>
        <w:gridCol w:w="2293"/>
        <w:gridCol w:w="23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басшылығы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әкімі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 өкімдік шешім)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басшылығына қарар қою үшін ұсыну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ұсыну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ҚалаББ тапсыру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қаланың әкіміне қол қоюға енгізу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272" w:id="131"/>
    <w:p>
      <w:pPr>
        <w:spacing w:after="0"/>
        <w:ind w:left="0"/>
        <w:jc w:val="both"/>
      </w:pPr>
      <w:r>
        <w:rPr>
          <w:rFonts w:ascii="Times New Roman"/>
          <w:b w:val="false"/>
          <w:i w:val="false"/>
          <w:color w:val="000000"/>
          <w:sz w:val="28"/>
        </w:rPr>
        <w:t>
      2-кесте. Қолдану нұсқалары. Негізгі үдеріс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901"/>
        <w:gridCol w:w="3302"/>
        <w:gridCol w:w="2691"/>
        <w:gridCol w:w="279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108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басшысы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әкімі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ҚалаББ маманы</w:t>
            </w:r>
          </w:p>
        </w:tc>
      </w:tr>
      <w:tr>
        <w:trPr>
          <w:trHeight w:val="91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 және анықтаманы не дәлелді бас тартуды әзірлеу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8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ҚалаББ басшылығына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ҚалаББ тапсыру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қала әкіміне қол қоюға енгізу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32"/>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 қосымша</w:t>
      </w:r>
    </w:p>
    <w:bookmarkEnd w:id="132"/>
    <w:bookmarkStart w:name="z274" w:id="133"/>
    <w:p>
      <w:pPr>
        <w:spacing w:after="0"/>
        <w:ind w:left="0"/>
        <w:jc w:val="left"/>
      </w:pPr>
      <w:r>
        <w:rPr>
          <w:rFonts w:ascii="Times New Roman"/>
          <w:b/>
          <w:i w:val="false"/>
          <w:color w:val="000000"/>
        </w:rPr>
        <w:t xml:space="preserve"> 
Әкімшілік әрекеттердің (рәсімдердің) және ҚФБ реттілігі мен өзара әрекеттігін сипаттау</w:t>
      </w:r>
    </w:p>
    <w:bookmarkEnd w:id="133"/>
    <w:p>
      <w:pPr>
        <w:spacing w:after="0"/>
        <w:ind w:left="0"/>
        <w:jc w:val="both"/>
      </w:pPr>
      <w:r>
        <w:drawing>
          <wp:inline distT="0" distB="0" distL="0" distR="0">
            <wp:extent cx="7035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613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