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57a1" w14:textId="9bf5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Балқаш қаласының әкімшілік-аумақтық құрылысына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Қарағанды облысы әкімдігінің 2013 жылғы 29 сәуірдегі N 24/03 қаулысы және Қарағанды облыстық мәслихатының 2013 жылғы 30 сәуірдегі N 151 шешімі. Қарағанды облысының Әділет департаментінде 2013 жылғы 6 мамырда N 2325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құрылысы туралы" Қазақстан Республикасының 1993 жылғы 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бірлескен Балқаш қаласы әкімдігінің 2013 жылғы 4 сәуірдегі N 12/01 қаулысын және Балқаш қалалық мәслихатының 2013 жылғы 10 сәуірдегі N 14/124 "Қарағанды облысы Балқаш қаласының әкімшілік-аумақтық құрылысына өзгеріс енгізу туралы" шешімін қарастырып,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Қарағанды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Соңынан оны есепті деректерден шығара отырып, Қарағанды облысы Балқаш қаласының Қонырат кенті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Таратылған Қоңырат кенті Балқаш қаласының бағынысына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Бірлескен қаулының және шешімнің орындалуын бақылау облыс әкімінің бірінші орынбасары Ғ.М. Мұхамбетовке және облыстық мәслихаттың құрылыс, көлік және коммуналдық шаруашылық жөніндегі тұрақты комиссиясының төрағасы С.В. Полещукке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"Қарағанды облысы Балқаш қаласының әкімшілік-аумақтық құрылысына өзгеріс енгізу туралы" Қарағанды облысының әкімдігі және Қарағанды облыстық мәслихатының бірлескен қаулысы мен шешімі оның алғаш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Қарағанды облысының әкімі                  Б. Әбдішев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Қарағанды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Жұмабеков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