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2266" w14:textId="5e32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Шу аудандық мәслихатының 2012 жылғы 20 желтоқсандағы № 12-2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2013 жылғы 10 желтоқсандағы № 23-2 шешімі. Жамбыл облысының Әділет департаментінде 2013 жылғы 11 желтоқсанда № 2064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Шу аудандық мәслихатының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1865 болып тіркелген, 2013 жылғы 5 қаңтардағы аудандық «Шу өңірі» № 2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«7 738 467» сандары «7 729 272»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«5 868 721» сандары «5 859 526»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«7 786 487» сандары «7 777 292»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«30 000» сандары «16 587»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І. Тортаев                                 Б. Саудабаев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 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23-2 шешіміне № 1-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12-2 шешіміне № 1- 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52"/>
        <w:gridCol w:w="354"/>
        <w:gridCol w:w="9915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7 729 272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1 821 044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1 221 285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1 088 022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99 627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15"/>
        <w:gridCol w:w="715"/>
        <w:gridCol w:w="9241"/>
        <w:gridCol w:w="209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7 777 292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434 993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97 198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260 054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223 969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32 693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сот,қылмыстық-атқару қызметі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5 146 788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4 608 884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бөлімінің қызметін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3 625 111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 мен конкурстар өткiзу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364 306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536 250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536 250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33 112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қызметін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684 948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271 420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85 773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төлқұжаттар дайындау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дамыту, орналастыру және (немесе)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86 404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– 2020» бағдарламасы шеңберінде инженерлік коммуникациялық инфрақұрылымдарды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422 224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335 694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255 116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саясатты жүргізу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38 281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 оңтайлы және тиімді қала құрылыстық игеруді қамтамасыз ету, және облыс қалаларының, аудандардың елді мекендерінің сәулеттік бейнесін жақсарту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(облыстық) маңызы бар қалалардың, кенттердің және өзге де ауылдық елді мекендердің бас жоспарларын, аудан аумағында қала құрылысын дамытудың схемаларын әзірлеу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27 787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75 914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 есебінен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Операциялық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-48 020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елді мекендердің әлеуметтік саласы мамандарын әлеуметтік қолдау шараларын іске асыру үшін 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23-2 шешіміне 2 -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12-2 шешіміне 5 -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 бойынша бөлінген қаражат көлемдерінің тізімі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137"/>
        <w:gridCol w:w="2684"/>
        <w:gridCol w:w="1851"/>
        <w:gridCol w:w="1916"/>
        <w:gridCol w:w="2643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 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«Бірлікүстем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«Дулат селолық округі әкімінің аппараты» коммуналдық мемлекеттік мекемесі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ауылдық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«Жаңақоғам селолық округі әкімінің аппараты» коммуналдық мемлекеттік мекемесі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«Шу қаласы әкімінің аппараты» коммуналдық мемлекеттік мекемесі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 би ауылдық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«Тасөткел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«Ескі-Шу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«Қорағаты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«Қонаев ауылы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«Далақайнар селосы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«Шоқпар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«Балуан Шолақ селолық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 ауылдық округі әкімінің аппараты» коммуналдық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«Жаңажол ауылдық округі әкімінің аппараты» коммуналдық мемлекеттік мекемесі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